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7C73" w:rsidRPr="007A261D" w:rsidRDefault="00000000" w:rsidP="007A261D">
      <w:pPr>
        <w:jc w:val="center"/>
        <w:rPr>
          <w:rFonts w:ascii="Arial" w:hAnsi="Arial" w:cs="Arial"/>
          <w:sz w:val="24"/>
          <w:szCs w:val="24"/>
          <w:lang w:val="fr-FR"/>
        </w:rPr>
      </w:pPr>
      <w:r w:rsidRPr="007A261D">
        <w:rPr>
          <w:rFonts w:ascii="Arial" w:hAnsi="Arial" w:cs="Arial"/>
          <w:sz w:val="24"/>
          <w:szCs w:val="24"/>
          <w:lang w:val="fr-FR"/>
        </w:rPr>
        <w:t>Chemin de fer– Journal Scolaire</w:t>
      </w:r>
    </w:p>
    <w:p w:rsidR="00B97C73" w:rsidRPr="007A261D" w:rsidRDefault="00000000" w:rsidP="007A261D">
      <w:pPr>
        <w:rPr>
          <w:rFonts w:ascii="Arial" w:hAnsi="Arial" w:cs="Arial"/>
          <w:sz w:val="24"/>
          <w:szCs w:val="24"/>
          <w:lang w:val="fr-FR"/>
        </w:rPr>
      </w:pPr>
      <w:r w:rsidRPr="007A261D">
        <w:rPr>
          <w:rFonts w:ascii="Arial" w:hAnsi="Arial" w:cs="Arial"/>
          <w:sz w:val="24"/>
          <w:szCs w:val="24"/>
          <w:lang w:val="fr-FR"/>
        </w:rPr>
        <w:t>Ce document est un chemin de fer interactif pour structurer votre journal. Chaque case représente une page. Cliquez à l’intérieur pour écrire le titre de l’article, le nom du ou des auteurs, le contenu prévu ou l’état d’avancement.</w:t>
      </w: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3545"/>
        <w:gridCol w:w="3543"/>
        <w:gridCol w:w="3544"/>
        <w:gridCol w:w="3686"/>
      </w:tblGrid>
      <w:tr w:rsidR="00B97C73" w:rsidRPr="007A261D" w:rsidTr="007A261D">
        <w:tc>
          <w:tcPr>
            <w:tcW w:w="3545" w:type="dxa"/>
          </w:tcPr>
          <w:p w:rsidR="00B97C73" w:rsidRPr="007A261D" w:rsidRDefault="00000000" w:rsidP="007A261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t>Page 1 : UNE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Titre : ________________________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Auteurs : 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Contenu prévu :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</w:p>
        </w:tc>
        <w:tc>
          <w:tcPr>
            <w:tcW w:w="3543" w:type="dxa"/>
          </w:tcPr>
          <w:p w:rsidR="00B97C73" w:rsidRPr="007A261D" w:rsidRDefault="00000000" w:rsidP="007A261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t>Page 2 : Édito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Titre : ________________________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Auteurs : 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Contenu prévu :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</w:p>
        </w:tc>
        <w:tc>
          <w:tcPr>
            <w:tcW w:w="3544" w:type="dxa"/>
          </w:tcPr>
          <w:p w:rsidR="00B97C73" w:rsidRPr="007A261D" w:rsidRDefault="00000000" w:rsidP="007A261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t>Page 3 : Sommaire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Titre : ________________________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Auteurs : 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Contenu prévu :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</w:p>
        </w:tc>
        <w:tc>
          <w:tcPr>
            <w:tcW w:w="3686" w:type="dxa"/>
          </w:tcPr>
          <w:p w:rsidR="00B97C73" w:rsidRPr="007A261D" w:rsidRDefault="00000000" w:rsidP="007A261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t>Page 4 : Vie du collège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Titre : ________________________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Auteurs : 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Contenu prévu :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</w:p>
        </w:tc>
      </w:tr>
      <w:tr w:rsidR="00B97C73" w:rsidRPr="007A261D" w:rsidTr="007A261D">
        <w:tc>
          <w:tcPr>
            <w:tcW w:w="3545" w:type="dxa"/>
          </w:tcPr>
          <w:p w:rsidR="00B97C73" w:rsidRPr="007A261D" w:rsidRDefault="00000000" w:rsidP="007A261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t>Page 5 : Reportage local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Titre : ________________________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Auteurs : 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Contenu prévu :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</w:p>
        </w:tc>
        <w:tc>
          <w:tcPr>
            <w:tcW w:w="3543" w:type="dxa"/>
          </w:tcPr>
          <w:p w:rsidR="00B97C73" w:rsidRPr="007A261D" w:rsidRDefault="00000000" w:rsidP="007A261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t>Page 6 : Interview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Titre : ________________________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Auteurs : 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Contenu prévu :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</w:p>
        </w:tc>
        <w:tc>
          <w:tcPr>
            <w:tcW w:w="3544" w:type="dxa"/>
          </w:tcPr>
          <w:p w:rsidR="00B97C73" w:rsidRPr="007A261D" w:rsidRDefault="00000000" w:rsidP="007A261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t>Page 7 : Article société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Titre : ________________________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Auteurs : 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Contenu prévu :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</w:p>
        </w:tc>
        <w:tc>
          <w:tcPr>
            <w:tcW w:w="3686" w:type="dxa"/>
          </w:tcPr>
          <w:p w:rsidR="00B97C73" w:rsidRPr="007A261D" w:rsidRDefault="00000000" w:rsidP="007A261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t>Page 8 : Culture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Titre : ________________________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Auteurs : 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Contenu prévu :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</w:p>
        </w:tc>
      </w:tr>
      <w:tr w:rsidR="00B97C73" w:rsidRPr="007A261D" w:rsidTr="007A261D">
        <w:tc>
          <w:tcPr>
            <w:tcW w:w="3545" w:type="dxa"/>
          </w:tcPr>
          <w:p w:rsidR="00B97C73" w:rsidRPr="007A261D" w:rsidRDefault="00000000" w:rsidP="007A261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t>Page 9 : Sport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Titre : ________________________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Auteurs : 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Contenu prévu :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</w:p>
        </w:tc>
        <w:tc>
          <w:tcPr>
            <w:tcW w:w="3543" w:type="dxa"/>
          </w:tcPr>
          <w:p w:rsidR="00B97C73" w:rsidRPr="007A261D" w:rsidRDefault="00000000" w:rsidP="007A261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t>Page 10 : Environnement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Titre : ________________________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Auteurs : 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Contenu prévu :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</w:p>
        </w:tc>
        <w:tc>
          <w:tcPr>
            <w:tcW w:w="3544" w:type="dxa"/>
          </w:tcPr>
          <w:p w:rsidR="00B97C73" w:rsidRPr="007A261D" w:rsidRDefault="00000000" w:rsidP="007A261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t>Page 11 : Science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Titre : ________________________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Auteurs : 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Contenu prévu :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</w:p>
        </w:tc>
        <w:tc>
          <w:tcPr>
            <w:tcW w:w="3686" w:type="dxa"/>
          </w:tcPr>
          <w:p w:rsidR="00B97C73" w:rsidRPr="007A261D" w:rsidRDefault="00000000" w:rsidP="007A261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t>Page 12 : Histoire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Titre : ________________________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Auteurs : 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Contenu prévu :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</w:p>
        </w:tc>
      </w:tr>
      <w:tr w:rsidR="00B97C73" w:rsidRPr="007A261D" w:rsidTr="007A261D">
        <w:tc>
          <w:tcPr>
            <w:tcW w:w="3545" w:type="dxa"/>
          </w:tcPr>
          <w:p w:rsidR="00B97C73" w:rsidRPr="007A261D" w:rsidRDefault="00000000" w:rsidP="007A261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t>Page 13 : Débat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Titre : ________________________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Auteurs : 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Contenu prévu :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lastRenderedPageBreak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</w:p>
        </w:tc>
        <w:tc>
          <w:tcPr>
            <w:tcW w:w="3543" w:type="dxa"/>
          </w:tcPr>
          <w:p w:rsidR="00B97C73" w:rsidRPr="007A261D" w:rsidRDefault="00000000" w:rsidP="007A261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lastRenderedPageBreak/>
              <w:t>Page 14 : Portrait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Titre : ________________________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Auteurs : 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Contenu prévu :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lastRenderedPageBreak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</w:p>
        </w:tc>
        <w:tc>
          <w:tcPr>
            <w:tcW w:w="3544" w:type="dxa"/>
          </w:tcPr>
          <w:p w:rsidR="00B97C73" w:rsidRPr="007A261D" w:rsidRDefault="00000000" w:rsidP="007A261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lastRenderedPageBreak/>
              <w:t>Page 15 : Enquête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Titre : ________________________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Auteurs : 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Contenu prévu :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lastRenderedPageBreak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</w:p>
        </w:tc>
        <w:tc>
          <w:tcPr>
            <w:tcW w:w="3686" w:type="dxa"/>
          </w:tcPr>
          <w:p w:rsidR="00B97C73" w:rsidRPr="007A261D" w:rsidRDefault="00000000" w:rsidP="007A261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lastRenderedPageBreak/>
              <w:t>Page 16 : Courrier des lecteurs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Titre : ________________________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Auteurs : 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Contenu prévu :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lastRenderedPageBreak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</w:p>
        </w:tc>
      </w:tr>
      <w:tr w:rsidR="00B97C73" w:rsidRPr="007A261D" w:rsidTr="007A261D">
        <w:tc>
          <w:tcPr>
            <w:tcW w:w="3545" w:type="dxa"/>
          </w:tcPr>
          <w:p w:rsidR="00B97C73" w:rsidRPr="007A261D" w:rsidRDefault="00000000" w:rsidP="007A261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lastRenderedPageBreak/>
              <w:t>Page 17 : BD ou dessin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Titre : ________________________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Auteurs : 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Contenu prévu :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</w:p>
        </w:tc>
        <w:tc>
          <w:tcPr>
            <w:tcW w:w="3543" w:type="dxa"/>
          </w:tcPr>
          <w:p w:rsidR="00B97C73" w:rsidRPr="007A261D" w:rsidRDefault="00000000" w:rsidP="007A261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t>Page 18 : Jeux / Quiz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Titre : ________________________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Auteurs : 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Contenu prévu :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</w:p>
        </w:tc>
        <w:tc>
          <w:tcPr>
            <w:tcW w:w="3544" w:type="dxa"/>
          </w:tcPr>
          <w:p w:rsidR="00B97C73" w:rsidRPr="007A261D" w:rsidRDefault="00000000" w:rsidP="007A261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t>Page 19 : Publicité ou annonce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Titre : ________________________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Auteurs : 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Contenu prévu :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</w:p>
        </w:tc>
        <w:tc>
          <w:tcPr>
            <w:tcW w:w="3686" w:type="dxa"/>
          </w:tcPr>
          <w:p w:rsidR="00B97C73" w:rsidRPr="007A261D" w:rsidRDefault="00000000" w:rsidP="007A261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t>Page 20 : Page finale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Titre : ________________________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Auteurs : ______________________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>Contenu prévu :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  <w:r w:rsidRPr="007A261D">
              <w:rPr>
                <w:rFonts w:ascii="Arial" w:hAnsi="Arial" w:cs="Arial"/>
                <w:sz w:val="24"/>
                <w:szCs w:val="24"/>
                <w:lang w:val="fr-FR"/>
              </w:rPr>
              <w:br/>
              <w:t xml:space="preserve">- </w:t>
            </w:r>
          </w:p>
        </w:tc>
      </w:tr>
    </w:tbl>
    <w:p w:rsidR="00D219DF" w:rsidRPr="007A261D" w:rsidRDefault="00D219DF" w:rsidP="007A261D">
      <w:pPr>
        <w:rPr>
          <w:rFonts w:ascii="Arial" w:hAnsi="Arial" w:cs="Arial"/>
          <w:sz w:val="24"/>
          <w:szCs w:val="24"/>
          <w:lang w:val="fr-FR"/>
        </w:rPr>
      </w:pPr>
    </w:p>
    <w:sectPr w:rsidR="00D219DF" w:rsidRPr="007A261D" w:rsidSect="007A261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9355907">
    <w:abstractNumId w:val="8"/>
  </w:num>
  <w:num w:numId="2" w16cid:durableId="1506019252">
    <w:abstractNumId w:val="6"/>
  </w:num>
  <w:num w:numId="3" w16cid:durableId="2019388681">
    <w:abstractNumId w:val="5"/>
  </w:num>
  <w:num w:numId="4" w16cid:durableId="2062947213">
    <w:abstractNumId w:val="4"/>
  </w:num>
  <w:num w:numId="5" w16cid:durableId="1580092084">
    <w:abstractNumId w:val="7"/>
  </w:num>
  <w:num w:numId="6" w16cid:durableId="1065447191">
    <w:abstractNumId w:val="3"/>
  </w:num>
  <w:num w:numId="7" w16cid:durableId="1763258507">
    <w:abstractNumId w:val="2"/>
  </w:num>
  <w:num w:numId="8" w16cid:durableId="87779892">
    <w:abstractNumId w:val="1"/>
  </w:num>
  <w:num w:numId="9" w16cid:durableId="163370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A261D"/>
    <w:rsid w:val="00AA1D8D"/>
    <w:rsid w:val="00B47730"/>
    <w:rsid w:val="00B97C73"/>
    <w:rsid w:val="00CB0664"/>
    <w:rsid w:val="00D219D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91848"/>
  <w14:defaultImageDpi w14:val="300"/>
  <w15:docId w15:val="{4480671E-D1C8-9E43-9624-FD3BF77D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2025-05-25T15:43:00Z</dcterms:created>
  <dcterms:modified xsi:type="dcterms:W3CDTF">2025-05-25T15:43:00Z</dcterms:modified>
  <cp:category/>
</cp:coreProperties>
</file>