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4DE3" w:rsidRPr="00D014F9" w:rsidRDefault="00000000" w:rsidP="00D014F9">
      <w:pPr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D014F9">
        <w:rPr>
          <w:rFonts w:ascii="Arial" w:hAnsi="Arial" w:cs="Arial"/>
          <w:b/>
          <w:bCs/>
          <w:sz w:val="24"/>
          <w:szCs w:val="24"/>
          <w:lang w:val="fr-FR"/>
        </w:rPr>
        <w:t>Fiche Élève – Jeu de rôle : Salle de rédaction</w:t>
      </w:r>
    </w:p>
    <w:p w:rsidR="00B918D6" w:rsidRPr="00B918D6" w:rsidRDefault="00B918D6" w:rsidP="00B918D6">
      <w:pPr>
        <w:rPr>
          <w:rFonts w:ascii="Arial" w:hAnsi="Arial" w:cs="Arial"/>
          <w:sz w:val="24"/>
          <w:szCs w:val="24"/>
        </w:rPr>
      </w:pPr>
      <w:r w:rsidRPr="00B918D6">
        <w:rPr>
          <w:rFonts w:ascii="Arial" w:hAnsi="Arial" w:cs="Arial"/>
          <w:sz w:val="24"/>
          <w:szCs w:val="24"/>
          <w:lang w:val="fr-FR"/>
        </w:rPr>
        <w:t>Dans ce jeu de rôle, tu fais partie d'une salle de rédaction. Ton équipe de journalistes doit collaborer pour produire un numéro complet d’un journal. Chaque élève a un rôle précis, et ensemble vous devez écrire des articles, réviser les textes, illustrer, organiser la Une, et présenter votre journal à la fin de l’activité.</w:t>
      </w:r>
    </w:p>
    <w:p w:rsidR="00B918D6" w:rsidRPr="00B918D6" w:rsidRDefault="00B918D6" w:rsidP="00B918D6">
      <w:pPr>
        <w:rPr>
          <w:rFonts w:ascii="Arial" w:hAnsi="Arial" w:cs="Arial"/>
          <w:b/>
          <w:bCs/>
          <w:sz w:val="24"/>
          <w:szCs w:val="24"/>
          <w:lang w:val="fr-FR"/>
        </w:rPr>
      </w:pPr>
      <w:r w:rsidRPr="00B918D6">
        <w:rPr>
          <w:rFonts w:ascii="Arial" w:hAnsi="Arial" w:cs="Arial"/>
          <w:b/>
          <w:bCs/>
          <w:sz w:val="24"/>
          <w:szCs w:val="24"/>
          <w:lang w:val="fr-FR"/>
        </w:rPr>
        <w:t>Objectif</w:t>
      </w:r>
    </w:p>
    <w:p w:rsidR="00B918D6" w:rsidRPr="00B918D6" w:rsidRDefault="00B918D6" w:rsidP="00B918D6">
      <w:pPr>
        <w:rPr>
          <w:rFonts w:ascii="Arial" w:hAnsi="Arial" w:cs="Arial"/>
          <w:sz w:val="24"/>
          <w:szCs w:val="24"/>
          <w:lang w:val="fr-FR"/>
        </w:rPr>
      </w:pPr>
      <w:r w:rsidRPr="00B918D6">
        <w:rPr>
          <w:rFonts w:ascii="Arial" w:hAnsi="Arial" w:cs="Arial"/>
          <w:sz w:val="24"/>
          <w:szCs w:val="24"/>
          <w:lang w:val="fr-FR"/>
        </w:rPr>
        <w:t>Vous devez organiser votre rédaction, répartir les rôles, choisir les sujets, rédiger les articles, puis relire et assembler l’ensemble pour former un journal prêt à être présenté. Chaque élève doit produire ou contribuer à au moins un contenu, et aider ses camarades selon son rôle.</w:t>
      </w:r>
    </w:p>
    <w:p w:rsidR="00024DE3" w:rsidRPr="00D014F9" w:rsidRDefault="00000000" w:rsidP="00D014F9">
      <w:pPr>
        <w:rPr>
          <w:rFonts w:ascii="Arial" w:hAnsi="Arial" w:cs="Arial"/>
          <w:b/>
          <w:bCs/>
          <w:sz w:val="24"/>
          <w:szCs w:val="24"/>
          <w:lang w:val="fr-FR"/>
        </w:rPr>
      </w:pPr>
      <w:r w:rsidRPr="00D014F9">
        <w:rPr>
          <w:rFonts w:ascii="Arial" w:hAnsi="Arial" w:cs="Arial"/>
          <w:b/>
          <w:bCs/>
          <w:sz w:val="24"/>
          <w:szCs w:val="24"/>
          <w:lang w:val="fr-FR"/>
        </w:rPr>
        <w:t>Ton rôle</w:t>
      </w:r>
    </w:p>
    <w:p w:rsidR="00024DE3" w:rsidRPr="00D014F9" w:rsidRDefault="00000000" w:rsidP="00D014F9">
      <w:pPr>
        <w:rPr>
          <w:rFonts w:ascii="Arial" w:hAnsi="Arial" w:cs="Arial"/>
          <w:sz w:val="24"/>
          <w:szCs w:val="24"/>
          <w:lang w:val="fr-FR"/>
        </w:rPr>
      </w:pPr>
      <w:r w:rsidRPr="00D014F9">
        <w:rPr>
          <w:rFonts w:ascii="Arial" w:hAnsi="Arial" w:cs="Arial"/>
          <w:sz w:val="24"/>
          <w:szCs w:val="24"/>
          <w:lang w:val="fr-FR"/>
        </w:rPr>
        <w:t>Nom du rôle attribué : __________________________________________</w:t>
      </w:r>
    </w:p>
    <w:p w:rsidR="00024DE3" w:rsidRPr="00D014F9" w:rsidRDefault="00000000" w:rsidP="00D014F9">
      <w:pPr>
        <w:rPr>
          <w:rFonts w:ascii="Arial" w:hAnsi="Arial" w:cs="Arial"/>
          <w:sz w:val="24"/>
          <w:szCs w:val="24"/>
          <w:lang w:val="fr-FR"/>
        </w:rPr>
      </w:pPr>
      <w:r w:rsidRPr="00D014F9">
        <w:rPr>
          <w:rFonts w:ascii="Arial" w:hAnsi="Arial" w:cs="Arial"/>
          <w:sz w:val="24"/>
          <w:szCs w:val="24"/>
          <w:lang w:val="fr-FR"/>
        </w:rPr>
        <w:t>Nom et prénom : _______________________________________________</w:t>
      </w:r>
    </w:p>
    <w:p w:rsidR="00024DE3" w:rsidRPr="00D014F9" w:rsidRDefault="00000000" w:rsidP="00D014F9">
      <w:pPr>
        <w:rPr>
          <w:rFonts w:ascii="Arial" w:hAnsi="Arial" w:cs="Arial"/>
          <w:sz w:val="24"/>
          <w:szCs w:val="24"/>
          <w:lang w:val="fr-FR"/>
        </w:rPr>
      </w:pPr>
      <w:r w:rsidRPr="00D014F9">
        <w:rPr>
          <w:rFonts w:ascii="Arial" w:hAnsi="Arial" w:cs="Arial"/>
          <w:sz w:val="24"/>
          <w:szCs w:val="24"/>
          <w:lang w:val="fr-FR"/>
        </w:rPr>
        <w:t>Fonctions principales :</w:t>
      </w:r>
    </w:p>
    <w:p w:rsidR="00024DE3" w:rsidRPr="00D014F9" w:rsidRDefault="00000000" w:rsidP="00D014F9">
      <w:pPr>
        <w:rPr>
          <w:rFonts w:ascii="Arial" w:hAnsi="Arial" w:cs="Arial"/>
          <w:sz w:val="24"/>
          <w:szCs w:val="24"/>
          <w:lang w:val="fr-FR"/>
        </w:rPr>
      </w:pPr>
      <w:r w:rsidRPr="00D014F9">
        <w:rPr>
          <w:rFonts w:ascii="Arial" w:hAnsi="Arial" w:cs="Arial"/>
          <w:sz w:val="24"/>
          <w:szCs w:val="24"/>
          <w:lang w:val="fr-FR"/>
        </w:rPr>
        <w:t>____________________________________________________________</w:t>
      </w:r>
    </w:p>
    <w:p w:rsidR="00024DE3" w:rsidRPr="00D014F9" w:rsidRDefault="00000000" w:rsidP="00D014F9">
      <w:pPr>
        <w:rPr>
          <w:rFonts w:ascii="Arial" w:hAnsi="Arial" w:cs="Arial"/>
          <w:b/>
          <w:bCs/>
          <w:sz w:val="24"/>
          <w:szCs w:val="24"/>
          <w:lang w:val="fr-FR"/>
        </w:rPr>
      </w:pPr>
      <w:r w:rsidRPr="00D014F9">
        <w:rPr>
          <w:rFonts w:ascii="Arial" w:hAnsi="Arial" w:cs="Arial"/>
          <w:b/>
          <w:bCs/>
          <w:sz w:val="24"/>
          <w:szCs w:val="24"/>
          <w:lang w:val="fr-FR"/>
        </w:rPr>
        <w:t>Tes missions pendant le projet</w:t>
      </w:r>
    </w:p>
    <w:p w:rsidR="00024DE3" w:rsidRPr="00D014F9" w:rsidRDefault="00000000" w:rsidP="00D014F9">
      <w:pPr>
        <w:rPr>
          <w:rFonts w:ascii="Arial" w:hAnsi="Arial" w:cs="Arial"/>
          <w:sz w:val="24"/>
          <w:szCs w:val="24"/>
          <w:lang w:val="fr-FR"/>
        </w:rPr>
      </w:pPr>
      <w:r w:rsidRPr="00D014F9">
        <w:rPr>
          <w:rFonts w:ascii="Arial" w:hAnsi="Arial" w:cs="Arial"/>
          <w:sz w:val="24"/>
          <w:szCs w:val="24"/>
          <w:lang w:val="fr-FR"/>
        </w:rPr>
        <w:t>- Quels sujets vas-tu traiter ?</w:t>
      </w:r>
    </w:p>
    <w:p w:rsidR="00024DE3" w:rsidRPr="00D014F9" w:rsidRDefault="00000000" w:rsidP="00D014F9">
      <w:pPr>
        <w:rPr>
          <w:rFonts w:ascii="Arial" w:hAnsi="Arial" w:cs="Arial"/>
          <w:sz w:val="24"/>
          <w:szCs w:val="24"/>
          <w:lang w:val="fr-FR"/>
        </w:rPr>
      </w:pPr>
      <w:r w:rsidRPr="00D014F9">
        <w:rPr>
          <w:rFonts w:ascii="Arial" w:hAnsi="Arial" w:cs="Arial"/>
          <w:sz w:val="24"/>
          <w:szCs w:val="24"/>
          <w:lang w:val="fr-FR"/>
        </w:rPr>
        <w:t>____________________________________________________________</w:t>
      </w:r>
    </w:p>
    <w:p w:rsidR="00024DE3" w:rsidRPr="00D014F9" w:rsidRDefault="00000000" w:rsidP="00D014F9">
      <w:pPr>
        <w:rPr>
          <w:rFonts w:ascii="Arial" w:hAnsi="Arial" w:cs="Arial"/>
          <w:sz w:val="24"/>
          <w:szCs w:val="24"/>
          <w:lang w:val="fr-FR"/>
        </w:rPr>
      </w:pPr>
      <w:r w:rsidRPr="00D014F9">
        <w:rPr>
          <w:rFonts w:ascii="Arial" w:hAnsi="Arial" w:cs="Arial"/>
          <w:sz w:val="24"/>
          <w:szCs w:val="24"/>
          <w:lang w:val="fr-FR"/>
        </w:rPr>
        <w:t>- Avec qui dois-tu collaborer ?</w:t>
      </w:r>
    </w:p>
    <w:p w:rsidR="00024DE3" w:rsidRPr="00D014F9" w:rsidRDefault="00000000" w:rsidP="00D014F9">
      <w:pPr>
        <w:rPr>
          <w:rFonts w:ascii="Arial" w:hAnsi="Arial" w:cs="Arial"/>
          <w:sz w:val="24"/>
          <w:szCs w:val="24"/>
          <w:lang w:val="fr-FR"/>
        </w:rPr>
      </w:pPr>
      <w:r w:rsidRPr="00D014F9">
        <w:rPr>
          <w:rFonts w:ascii="Arial" w:hAnsi="Arial" w:cs="Arial"/>
          <w:sz w:val="24"/>
          <w:szCs w:val="24"/>
          <w:lang w:val="fr-FR"/>
        </w:rPr>
        <w:t>____________________________________________________________</w:t>
      </w:r>
    </w:p>
    <w:p w:rsidR="00024DE3" w:rsidRPr="00D014F9" w:rsidRDefault="00000000" w:rsidP="00D014F9">
      <w:pPr>
        <w:rPr>
          <w:rFonts w:ascii="Arial" w:hAnsi="Arial" w:cs="Arial"/>
          <w:sz w:val="24"/>
          <w:szCs w:val="24"/>
          <w:lang w:val="fr-FR"/>
        </w:rPr>
      </w:pPr>
      <w:r w:rsidRPr="00D014F9">
        <w:rPr>
          <w:rFonts w:ascii="Arial" w:hAnsi="Arial" w:cs="Arial"/>
          <w:sz w:val="24"/>
          <w:szCs w:val="24"/>
          <w:lang w:val="fr-FR"/>
        </w:rPr>
        <w:t>- Quelles sont les échéances ?</w:t>
      </w:r>
    </w:p>
    <w:p w:rsidR="00024DE3" w:rsidRPr="00D014F9" w:rsidRDefault="00000000" w:rsidP="00D014F9">
      <w:pPr>
        <w:rPr>
          <w:rFonts w:ascii="Arial" w:hAnsi="Arial" w:cs="Arial"/>
          <w:sz w:val="24"/>
          <w:szCs w:val="24"/>
          <w:lang w:val="fr-FR"/>
        </w:rPr>
      </w:pPr>
      <w:r w:rsidRPr="00D014F9">
        <w:rPr>
          <w:rFonts w:ascii="Arial" w:hAnsi="Arial" w:cs="Arial"/>
          <w:sz w:val="24"/>
          <w:szCs w:val="24"/>
          <w:lang w:val="fr-FR"/>
        </w:rPr>
        <w:t>____________________________________________________________</w:t>
      </w:r>
    </w:p>
    <w:p w:rsidR="00024DE3" w:rsidRPr="00D014F9" w:rsidRDefault="00000000" w:rsidP="00D014F9">
      <w:pPr>
        <w:rPr>
          <w:rFonts w:ascii="Arial" w:hAnsi="Arial" w:cs="Arial"/>
          <w:b/>
          <w:bCs/>
          <w:sz w:val="24"/>
          <w:szCs w:val="24"/>
          <w:lang w:val="fr-FR"/>
        </w:rPr>
      </w:pPr>
      <w:r w:rsidRPr="00D014F9">
        <w:rPr>
          <w:rFonts w:ascii="Arial" w:hAnsi="Arial" w:cs="Arial"/>
          <w:b/>
          <w:bCs/>
          <w:sz w:val="24"/>
          <w:szCs w:val="24"/>
          <w:lang w:val="fr-FR"/>
        </w:rPr>
        <w:t>Conseils pour bien rédiger ton article</w:t>
      </w:r>
    </w:p>
    <w:p w:rsidR="00024DE3" w:rsidRPr="00D014F9" w:rsidRDefault="00000000" w:rsidP="00D014F9">
      <w:pPr>
        <w:rPr>
          <w:rFonts w:ascii="Arial" w:hAnsi="Arial" w:cs="Arial"/>
          <w:sz w:val="24"/>
          <w:szCs w:val="24"/>
          <w:lang w:val="fr-FR"/>
        </w:rPr>
      </w:pPr>
      <w:r w:rsidRPr="00D014F9">
        <w:rPr>
          <w:rFonts w:ascii="Arial" w:hAnsi="Arial" w:cs="Arial"/>
          <w:sz w:val="24"/>
          <w:szCs w:val="24"/>
          <w:lang w:val="fr-FR"/>
        </w:rPr>
        <w:t>- Choisis un titre accrocheur.</w:t>
      </w:r>
    </w:p>
    <w:p w:rsidR="00024DE3" w:rsidRPr="00D014F9" w:rsidRDefault="00000000" w:rsidP="00D014F9">
      <w:pPr>
        <w:rPr>
          <w:rFonts w:ascii="Arial" w:hAnsi="Arial" w:cs="Arial"/>
          <w:sz w:val="24"/>
          <w:szCs w:val="24"/>
          <w:lang w:val="fr-FR"/>
        </w:rPr>
      </w:pPr>
      <w:r w:rsidRPr="00D014F9">
        <w:rPr>
          <w:rFonts w:ascii="Arial" w:hAnsi="Arial" w:cs="Arial"/>
          <w:sz w:val="24"/>
          <w:szCs w:val="24"/>
          <w:lang w:val="fr-FR"/>
        </w:rPr>
        <w:t>- Commence par une phrase qui attire l’attention (accroche).</w:t>
      </w:r>
    </w:p>
    <w:p w:rsidR="00024DE3" w:rsidRPr="00D014F9" w:rsidRDefault="00000000" w:rsidP="00D014F9">
      <w:pPr>
        <w:rPr>
          <w:rFonts w:ascii="Arial" w:hAnsi="Arial" w:cs="Arial"/>
          <w:sz w:val="24"/>
          <w:szCs w:val="24"/>
          <w:lang w:val="fr-FR"/>
        </w:rPr>
      </w:pPr>
      <w:r w:rsidRPr="00D014F9">
        <w:rPr>
          <w:rFonts w:ascii="Arial" w:hAnsi="Arial" w:cs="Arial"/>
          <w:sz w:val="24"/>
          <w:szCs w:val="24"/>
          <w:lang w:val="fr-FR"/>
        </w:rPr>
        <w:t>- Donne les informations principales : qui ? quoi ? où ? quand ? comment ? pourquoi ?</w:t>
      </w:r>
    </w:p>
    <w:p w:rsidR="00024DE3" w:rsidRPr="00D014F9" w:rsidRDefault="00000000" w:rsidP="00D014F9">
      <w:pPr>
        <w:rPr>
          <w:rFonts w:ascii="Arial" w:hAnsi="Arial" w:cs="Arial"/>
          <w:sz w:val="24"/>
          <w:szCs w:val="24"/>
          <w:lang w:val="fr-FR"/>
        </w:rPr>
      </w:pPr>
      <w:r w:rsidRPr="00D014F9">
        <w:rPr>
          <w:rFonts w:ascii="Arial" w:hAnsi="Arial" w:cs="Arial"/>
          <w:sz w:val="24"/>
          <w:szCs w:val="24"/>
          <w:lang w:val="fr-FR"/>
        </w:rPr>
        <w:t>- Ajoute une citation ou un témoignage si possible.</w:t>
      </w:r>
    </w:p>
    <w:p w:rsidR="00024DE3" w:rsidRPr="00D014F9" w:rsidRDefault="00000000" w:rsidP="00D014F9">
      <w:pPr>
        <w:rPr>
          <w:rFonts w:ascii="Arial" w:hAnsi="Arial" w:cs="Arial"/>
          <w:sz w:val="24"/>
          <w:szCs w:val="24"/>
          <w:lang w:val="fr-FR"/>
        </w:rPr>
      </w:pPr>
      <w:r w:rsidRPr="00D014F9">
        <w:rPr>
          <w:rFonts w:ascii="Arial" w:hAnsi="Arial" w:cs="Arial"/>
          <w:sz w:val="24"/>
          <w:szCs w:val="24"/>
          <w:lang w:val="fr-FR"/>
        </w:rPr>
        <w:t>- Relis ton texte avec attention.</w:t>
      </w:r>
    </w:p>
    <w:p w:rsidR="00024DE3" w:rsidRPr="00D014F9" w:rsidRDefault="00000000" w:rsidP="00D014F9">
      <w:pPr>
        <w:rPr>
          <w:rFonts w:ascii="Arial" w:hAnsi="Arial" w:cs="Arial"/>
          <w:b/>
          <w:bCs/>
          <w:sz w:val="24"/>
          <w:szCs w:val="24"/>
          <w:lang w:val="fr-FR"/>
        </w:rPr>
      </w:pPr>
      <w:r w:rsidRPr="00D014F9">
        <w:rPr>
          <w:rFonts w:ascii="Arial" w:hAnsi="Arial" w:cs="Arial"/>
          <w:b/>
          <w:bCs/>
          <w:sz w:val="24"/>
          <w:szCs w:val="24"/>
          <w:lang w:val="fr-FR"/>
        </w:rPr>
        <w:t>Suivi de ton article</w:t>
      </w:r>
    </w:p>
    <w:p w:rsidR="00024DE3" w:rsidRPr="00D014F9" w:rsidRDefault="00000000" w:rsidP="00D014F9">
      <w:pPr>
        <w:rPr>
          <w:rFonts w:ascii="Arial" w:hAnsi="Arial" w:cs="Arial"/>
          <w:sz w:val="24"/>
          <w:szCs w:val="24"/>
          <w:lang w:val="fr-FR"/>
        </w:rPr>
      </w:pPr>
      <w:r w:rsidRPr="00D014F9">
        <w:rPr>
          <w:rFonts w:ascii="Arial" w:hAnsi="Arial" w:cs="Arial"/>
          <w:sz w:val="24"/>
          <w:szCs w:val="24"/>
          <w:lang w:val="fr-FR"/>
        </w:rPr>
        <w:t>- Sujet choisi : _____________________________________________</w:t>
      </w:r>
    </w:p>
    <w:p w:rsidR="00024DE3" w:rsidRPr="00D014F9" w:rsidRDefault="00000000" w:rsidP="00D014F9">
      <w:pPr>
        <w:rPr>
          <w:rFonts w:ascii="Arial" w:hAnsi="Arial" w:cs="Arial"/>
          <w:sz w:val="24"/>
          <w:szCs w:val="24"/>
          <w:lang w:val="fr-FR"/>
        </w:rPr>
      </w:pPr>
      <w:r w:rsidRPr="00D014F9">
        <w:rPr>
          <w:rFonts w:ascii="Arial" w:hAnsi="Arial" w:cs="Arial"/>
          <w:sz w:val="24"/>
          <w:szCs w:val="24"/>
          <w:lang w:val="fr-FR"/>
        </w:rPr>
        <w:t>- Nombre de mots prévus : ____________</w:t>
      </w:r>
    </w:p>
    <w:p w:rsidR="00024DE3" w:rsidRPr="00D014F9" w:rsidRDefault="00000000" w:rsidP="00D014F9">
      <w:pPr>
        <w:rPr>
          <w:rFonts w:ascii="Arial" w:hAnsi="Arial" w:cs="Arial"/>
          <w:sz w:val="24"/>
          <w:szCs w:val="24"/>
          <w:lang w:val="fr-FR"/>
        </w:rPr>
      </w:pPr>
      <w:r w:rsidRPr="00D014F9">
        <w:rPr>
          <w:rFonts w:ascii="Arial" w:hAnsi="Arial" w:cs="Arial"/>
          <w:sz w:val="24"/>
          <w:szCs w:val="24"/>
          <w:lang w:val="fr-FR"/>
        </w:rPr>
        <w:lastRenderedPageBreak/>
        <w:t>- Date de rendu prévue : ______________</w:t>
      </w:r>
    </w:p>
    <w:p w:rsidR="00024DE3" w:rsidRPr="00D014F9" w:rsidRDefault="00000000" w:rsidP="00D014F9">
      <w:pPr>
        <w:rPr>
          <w:rFonts w:ascii="Arial" w:hAnsi="Arial" w:cs="Arial"/>
          <w:sz w:val="24"/>
          <w:szCs w:val="24"/>
        </w:rPr>
      </w:pPr>
      <w:r w:rsidRPr="00D014F9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014F9">
        <w:rPr>
          <w:rFonts w:ascii="Arial" w:hAnsi="Arial" w:cs="Arial"/>
          <w:sz w:val="24"/>
          <w:szCs w:val="24"/>
        </w:rPr>
        <w:t>Fichier</w:t>
      </w:r>
      <w:proofErr w:type="spellEnd"/>
      <w:r w:rsidRPr="00D01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14F9">
        <w:rPr>
          <w:rFonts w:ascii="Arial" w:hAnsi="Arial" w:cs="Arial"/>
          <w:sz w:val="24"/>
          <w:szCs w:val="24"/>
        </w:rPr>
        <w:t>rendu</w:t>
      </w:r>
      <w:proofErr w:type="spellEnd"/>
      <w:r w:rsidRPr="00D014F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014F9">
        <w:rPr>
          <w:rFonts w:ascii="Arial" w:hAnsi="Arial" w:cs="Arial"/>
          <w:sz w:val="24"/>
          <w:szCs w:val="24"/>
        </w:rPr>
        <w:t>à :</w:t>
      </w:r>
      <w:proofErr w:type="gramEnd"/>
      <w:r w:rsidRPr="00D014F9">
        <w:rPr>
          <w:rFonts w:ascii="Arial" w:hAnsi="Arial" w:cs="Arial"/>
          <w:sz w:val="24"/>
          <w:szCs w:val="24"/>
        </w:rPr>
        <w:t xml:space="preserve"> __________________________________________</w:t>
      </w:r>
    </w:p>
    <w:sectPr w:rsidR="00024DE3" w:rsidRPr="00D014F9" w:rsidSect="00D014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4163085">
    <w:abstractNumId w:val="8"/>
  </w:num>
  <w:num w:numId="2" w16cid:durableId="1255289116">
    <w:abstractNumId w:val="6"/>
  </w:num>
  <w:num w:numId="3" w16cid:durableId="964308034">
    <w:abstractNumId w:val="5"/>
  </w:num>
  <w:num w:numId="4" w16cid:durableId="525484549">
    <w:abstractNumId w:val="4"/>
  </w:num>
  <w:num w:numId="5" w16cid:durableId="2066828283">
    <w:abstractNumId w:val="7"/>
  </w:num>
  <w:num w:numId="6" w16cid:durableId="1319574848">
    <w:abstractNumId w:val="3"/>
  </w:num>
  <w:num w:numId="7" w16cid:durableId="475880961">
    <w:abstractNumId w:val="2"/>
  </w:num>
  <w:num w:numId="8" w16cid:durableId="1533691418">
    <w:abstractNumId w:val="1"/>
  </w:num>
  <w:num w:numId="9" w16cid:durableId="149719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4DE3"/>
    <w:rsid w:val="00034616"/>
    <w:rsid w:val="0006063C"/>
    <w:rsid w:val="0015074B"/>
    <w:rsid w:val="0029639D"/>
    <w:rsid w:val="00326F90"/>
    <w:rsid w:val="00AA1D8D"/>
    <w:rsid w:val="00B47730"/>
    <w:rsid w:val="00B918D6"/>
    <w:rsid w:val="00CB0664"/>
    <w:rsid w:val="00D014F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B3D36"/>
  <w14:defaultImageDpi w14:val="300"/>
  <w15:docId w15:val="{4480671E-D1C8-9E43-9624-FD3BF77D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3</cp:revision>
  <dcterms:created xsi:type="dcterms:W3CDTF">2025-05-25T15:39:00Z</dcterms:created>
  <dcterms:modified xsi:type="dcterms:W3CDTF">2025-05-25T15:41:00Z</dcterms:modified>
  <cp:category/>
</cp:coreProperties>
</file>