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74B9" w:rsidRPr="00E07020" w:rsidRDefault="00E07020" w:rsidP="00E07020">
      <w:pPr>
        <w:spacing w:line="240" w:lineRule="auto"/>
        <w:jc w:val="center"/>
        <w:rPr>
          <w:rFonts w:ascii="Arial" w:hAnsi="Arial" w:cs="Arial"/>
          <w:b/>
          <w:bCs/>
          <w:szCs w:val="24"/>
          <w:lang w:val="fr-FR"/>
        </w:rPr>
      </w:pPr>
      <w:r w:rsidRPr="00E07020">
        <w:rPr>
          <w:rFonts w:ascii="Arial" w:hAnsi="Arial" w:cs="Arial"/>
          <w:b/>
          <w:bCs/>
          <w:szCs w:val="24"/>
          <w:lang w:val="fr-FR"/>
        </w:rPr>
        <w:t>F</w:t>
      </w:r>
      <w:r w:rsidR="00000000" w:rsidRPr="00E07020">
        <w:rPr>
          <w:rFonts w:ascii="Arial" w:hAnsi="Arial" w:cs="Arial"/>
          <w:b/>
          <w:bCs/>
          <w:szCs w:val="24"/>
          <w:lang w:val="fr-FR"/>
        </w:rPr>
        <w:t>iche élève – Réciter un poème avec expressivité</w:t>
      </w:r>
    </w:p>
    <w:p w:rsidR="002874B9" w:rsidRPr="00E07020" w:rsidRDefault="00000000" w:rsidP="00E07020">
      <w:pPr>
        <w:spacing w:line="240" w:lineRule="auto"/>
        <w:rPr>
          <w:rFonts w:ascii="Arial" w:hAnsi="Arial" w:cs="Arial"/>
          <w:szCs w:val="24"/>
          <w:u w:val="single"/>
          <w:lang w:val="fr-FR"/>
        </w:rPr>
      </w:pPr>
      <w:r w:rsidRPr="00E07020">
        <w:rPr>
          <w:rFonts w:ascii="Arial" w:hAnsi="Arial" w:cs="Arial"/>
          <w:szCs w:val="24"/>
          <w:u w:val="single"/>
          <w:lang w:val="fr-FR"/>
        </w:rPr>
        <w:t>1. Qu’est-ce que réciter avec expressivité ?</w:t>
      </w:r>
    </w:p>
    <w:p w:rsidR="002874B9" w:rsidRPr="00E07020" w:rsidRDefault="00000000" w:rsidP="00E07020">
      <w:pPr>
        <w:spacing w:line="240" w:lineRule="auto"/>
        <w:rPr>
          <w:rFonts w:ascii="Arial" w:hAnsi="Arial" w:cs="Arial"/>
          <w:szCs w:val="24"/>
          <w:lang w:val="fr-FR"/>
        </w:rPr>
      </w:pPr>
      <w:r w:rsidRPr="00E07020">
        <w:rPr>
          <w:rFonts w:ascii="Arial" w:hAnsi="Arial" w:cs="Arial"/>
          <w:szCs w:val="24"/>
          <w:lang w:val="fr-FR"/>
        </w:rPr>
        <w:t>C’est faire vivre le poème à ceux qui nous écoutent. On utilise notre voix, notre corps, notre regard et des silences pour montrer l’émotion du texte.</w:t>
      </w:r>
    </w:p>
    <w:p w:rsidR="002874B9" w:rsidRPr="00E07020" w:rsidRDefault="00000000" w:rsidP="00E07020">
      <w:pPr>
        <w:spacing w:line="240" w:lineRule="auto"/>
        <w:rPr>
          <w:rFonts w:ascii="Arial" w:hAnsi="Arial" w:cs="Arial"/>
          <w:szCs w:val="24"/>
          <w:u w:val="single"/>
        </w:rPr>
      </w:pPr>
      <w:r w:rsidRPr="00E07020">
        <w:rPr>
          <w:rFonts w:ascii="Arial" w:hAnsi="Arial" w:cs="Arial"/>
          <w:szCs w:val="24"/>
          <w:u w:val="single"/>
        </w:rPr>
        <w:t xml:space="preserve">2.  Les </w:t>
      </w:r>
      <w:proofErr w:type="spellStart"/>
      <w:r w:rsidRPr="00E07020">
        <w:rPr>
          <w:rFonts w:ascii="Arial" w:hAnsi="Arial" w:cs="Arial"/>
          <w:szCs w:val="24"/>
          <w:u w:val="single"/>
        </w:rPr>
        <w:t>outils</w:t>
      </w:r>
      <w:proofErr w:type="spellEnd"/>
      <w:r w:rsidRPr="00E07020">
        <w:rPr>
          <w:rFonts w:ascii="Arial" w:hAnsi="Arial" w:cs="Arial"/>
          <w:szCs w:val="24"/>
          <w:u w:val="single"/>
        </w:rPr>
        <w:t xml:space="preserve"> de </w:t>
      </w:r>
      <w:proofErr w:type="spellStart"/>
      <w:r w:rsidRPr="00E07020">
        <w:rPr>
          <w:rFonts w:ascii="Arial" w:hAnsi="Arial" w:cs="Arial"/>
          <w:szCs w:val="24"/>
          <w:u w:val="single"/>
        </w:rPr>
        <w:t>l’expressivité</w:t>
      </w:r>
      <w:proofErr w:type="spellEnd"/>
    </w:p>
    <w:tbl>
      <w:tblPr>
        <w:tblStyle w:val="Grilledutableau"/>
        <w:tblW w:w="11165" w:type="dxa"/>
        <w:tblLook w:val="04A0" w:firstRow="1" w:lastRow="0" w:firstColumn="1" w:lastColumn="0" w:noHBand="0" w:noVBand="1"/>
      </w:tblPr>
      <w:tblGrid>
        <w:gridCol w:w="1951"/>
        <w:gridCol w:w="9214"/>
      </w:tblGrid>
      <w:tr w:rsidR="002874B9" w:rsidRPr="00E07020" w:rsidTr="00E07020">
        <w:tc>
          <w:tcPr>
            <w:tcW w:w="1951" w:type="dxa"/>
          </w:tcPr>
          <w:p w:rsidR="002874B9" w:rsidRPr="00E07020" w:rsidRDefault="00000000" w:rsidP="00E07020">
            <w:pPr>
              <w:rPr>
                <w:rFonts w:ascii="Arial" w:hAnsi="Arial" w:cs="Arial"/>
                <w:szCs w:val="24"/>
              </w:rPr>
            </w:pPr>
            <w:proofErr w:type="spellStart"/>
            <w:r w:rsidRPr="00E07020">
              <w:rPr>
                <w:rFonts w:ascii="Arial" w:hAnsi="Arial" w:cs="Arial"/>
                <w:szCs w:val="24"/>
              </w:rPr>
              <w:t>Outil</w:t>
            </w:r>
            <w:proofErr w:type="spellEnd"/>
          </w:p>
        </w:tc>
        <w:tc>
          <w:tcPr>
            <w:tcW w:w="9214" w:type="dxa"/>
          </w:tcPr>
          <w:p w:rsidR="002874B9" w:rsidRPr="00E07020" w:rsidRDefault="00000000" w:rsidP="00E07020">
            <w:pPr>
              <w:rPr>
                <w:rFonts w:ascii="Arial" w:hAnsi="Arial" w:cs="Arial"/>
                <w:szCs w:val="24"/>
                <w:lang w:val="fr-FR"/>
              </w:rPr>
            </w:pPr>
            <w:r w:rsidRPr="00E07020">
              <w:rPr>
                <w:rFonts w:ascii="Arial" w:hAnsi="Arial" w:cs="Arial"/>
                <w:szCs w:val="24"/>
                <w:lang w:val="fr-FR"/>
              </w:rPr>
              <w:t>Ce que je peux faire</w:t>
            </w:r>
          </w:p>
        </w:tc>
      </w:tr>
      <w:tr w:rsidR="002874B9" w:rsidRPr="00E07020" w:rsidTr="00E07020">
        <w:tc>
          <w:tcPr>
            <w:tcW w:w="1951" w:type="dxa"/>
          </w:tcPr>
          <w:p w:rsidR="002874B9" w:rsidRPr="00E07020" w:rsidRDefault="00000000" w:rsidP="00E07020">
            <w:pPr>
              <w:rPr>
                <w:rFonts w:ascii="Arial" w:hAnsi="Arial" w:cs="Arial"/>
                <w:szCs w:val="24"/>
              </w:rPr>
            </w:pPr>
            <w:r w:rsidRPr="00E07020">
              <w:rPr>
                <w:rFonts w:ascii="Arial" w:hAnsi="Arial" w:cs="Arial"/>
                <w:szCs w:val="24"/>
              </w:rPr>
              <w:t>Voix</w:t>
            </w:r>
          </w:p>
        </w:tc>
        <w:tc>
          <w:tcPr>
            <w:tcW w:w="9214" w:type="dxa"/>
          </w:tcPr>
          <w:p w:rsidR="002874B9" w:rsidRPr="00E07020" w:rsidRDefault="00000000" w:rsidP="00E07020">
            <w:pPr>
              <w:rPr>
                <w:rFonts w:ascii="Arial" w:hAnsi="Arial" w:cs="Arial"/>
                <w:szCs w:val="24"/>
                <w:lang w:val="fr-FR"/>
              </w:rPr>
            </w:pPr>
            <w:r w:rsidRPr="00E07020">
              <w:rPr>
                <w:rFonts w:ascii="Arial" w:hAnsi="Arial" w:cs="Arial"/>
                <w:szCs w:val="24"/>
                <w:lang w:val="fr-FR"/>
              </w:rPr>
              <w:t>Parler fort ou doucement / lentement ou rapidement / changer le ton (colère, joie…)</w:t>
            </w:r>
          </w:p>
        </w:tc>
      </w:tr>
      <w:tr w:rsidR="002874B9" w:rsidRPr="00E07020" w:rsidTr="00E07020">
        <w:tc>
          <w:tcPr>
            <w:tcW w:w="1951" w:type="dxa"/>
          </w:tcPr>
          <w:p w:rsidR="002874B9" w:rsidRPr="00E07020" w:rsidRDefault="00000000" w:rsidP="00E07020">
            <w:pPr>
              <w:rPr>
                <w:rFonts w:ascii="Arial" w:hAnsi="Arial" w:cs="Arial"/>
                <w:szCs w:val="24"/>
              </w:rPr>
            </w:pPr>
            <w:r w:rsidRPr="00E07020">
              <w:rPr>
                <w:rFonts w:ascii="Arial" w:hAnsi="Arial" w:cs="Arial"/>
                <w:szCs w:val="24"/>
              </w:rPr>
              <w:t>Regard</w:t>
            </w:r>
          </w:p>
        </w:tc>
        <w:tc>
          <w:tcPr>
            <w:tcW w:w="9214" w:type="dxa"/>
          </w:tcPr>
          <w:p w:rsidR="002874B9" w:rsidRPr="00E07020" w:rsidRDefault="00000000" w:rsidP="00E07020">
            <w:pPr>
              <w:rPr>
                <w:rFonts w:ascii="Arial" w:hAnsi="Arial" w:cs="Arial"/>
                <w:szCs w:val="24"/>
                <w:lang w:val="fr-FR"/>
              </w:rPr>
            </w:pPr>
            <w:r w:rsidRPr="00E07020">
              <w:rPr>
                <w:rFonts w:ascii="Arial" w:hAnsi="Arial" w:cs="Arial"/>
                <w:szCs w:val="24"/>
                <w:lang w:val="fr-FR"/>
              </w:rPr>
              <w:t>Regarder le public, ou un point précis pour montrer une émotion</w:t>
            </w:r>
          </w:p>
        </w:tc>
      </w:tr>
      <w:tr w:rsidR="002874B9" w:rsidRPr="00E07020" w:rsidTr="00E07020">
        <w:tc>
          <w:tcPr>
            <w:tcW w:w="1951" w:type="dxa"/>
          </w:tcPr>
          <w:p w:rsidR="002874B9" w:rsidRPr="00E07020" w:rsidRDefault="00000000" w:rsidP="00E07020">
            <w:pPr>
              <w:rPr>
                <w:rFonts w:ascii="Arial" w:hAnsi="Arial" w:cs="Arial"/>
                <w:szCs w:val="24"/>
              </w:rPr>
            </w:pPr>
            <w:proofErr w:type="spellStart"/>
            <w:r w:rsidRPr="00E07020">
              <w:rPr>
                <w:rFonts w:ascii="Arial" w:hAnsi="Arial" w:cs="Arial"/>
                <w:szCs w:val="24"/>
              </w:rPr>
              <w:t>Gestes</w:t>
            </w:r>
            <w:proofErr w:type="spellEnd"/>
            <w:r w:rsidRPr="00E07020">
              <w:rPr>
                <w:rFonts w:ascii="Arial" w:hAnsi="Arial" w:cs="Arial"/>
                <w:szCs w:val="24"/>
              </w:rPr>
              <w:t xml:space="preserve"> / corps</w:t>
            </w:r>
          </w:p>
        </w:tc>
        <w:tc>
          <w:tcPr>
            <w:tcW w:w="9214" w:type="dxa"/>
          </w:tcPr>
          <w:p w:rsidR="002874B9" w:rsidRPr="00E07020" w:rsidRDefault="00000000" w:rsidP="00E07020">
            <w:pPr>
              <w:rPr>
                <w:rFonts w:ascii="Arial" w:hAnsi="Arial" w:cs="Arial"/>
                <w:szCs w:val="24"/>
                <w:lang w:val="fr-FR"/>
              </w:rPr>
            </w:pPr>
            <w:r w:rsidRPr="00E07020">
              <w:rPr>
                <w:rFonts w:ascii="Arial" w:hAnsi="Arial" w:cs="Arial"/>
                <w:szCs w:val="24"/>
                <w:lang w:val="fr-FR"/>
              </w:rPr>
              <w:t>Bouger les mains, se pencher, avancer, se figer…</w:t>
            </w:r>
          </w:p>
        </w:tc>
      </w:tr>
      <w:tr w:rsidR="002874B9" w:rsidRPr="00E07020" w:rsidTr="00E07020">
        <w:tc>
          <w:tcPr>
            <w:tcW w:w="1951" w:type="dxa"/>
          </w:tcPr>
          <w:p w:rsidR="002874B9" w:rsidRPr="00E07020" w:rsidRDefault="00000000" w:rsidP="00E07020">
            <w:pPr>
              <w:rPr>
                <w:rFonts w:ascii="Arial" w:hAnsi="Arial" w:cs="Arial"/>
                <w:szCs w:val="24"/>
              </w:rPr>
            </w:pPr>
            <w:r w:rsidRPr="00E07020">
              <w:rPr>
                <w:rFonts w:ascii="Arial" w:hAnsi="Arial" w:cs="Arial"/>
                <w:szCs w:val="24"/>
              </w:rPr>
              <w:t>Silences</w:t>
            </w:r>
          </w:p>
        </w:tc>
        <w:tc>
          <w:tcPr>
            <w:tcW w:w="9214" w:type="dxa"/>
          </w:tcPr>
          <w:p w:rsidR="002874B9" w:rsidRPr="00E07020" w:rsidRDefault="00000000" w:rsidP="00E07020">
            <w:pPr>
              <w:rPr>
                <w:rFonts w:ascii="Arial" w:hAnsi="Arial" w:cs="Arial"/>
                <w:szCs w:val="24"/>
                <w:lang w:val="fr-FR"/>
              </w:rPr>
            </w:pPr>
            <w:r w:rsidRPr="00E07020">
              <w:rPr>
                <w:rFonts w:ascii="Arial" w:hAnsi="Arial" w:cs="Arial"/>
                <w:szCs w:val="24"/>
                <w:lang w:val="fr-FR"/>
              </w:rPr>
              <w:t>Faire une pause après un mot important ou avant un mot-clé</w:t>
            </w:r>
          </w:p>
        </w:tc>
      </w:tr>
    </w:tbl>
    <w:p w:rsidR="002874B9" w:rsidRPr="00E07020" w:rsidRDefault="00000000" w:rsidP="00E07020">
      <w:pPr>
        <w:spacing w:line="240" w:lineRule="auto"/>
        <w:rPr>
          <w:rFonts w:ascii="Arial" w:hAnsi="Arial" w:cs="Arial"/>
          <w:szCs w:val="24"/>
          <w:u w:val="single"/>
          <w:lang w:val="fr-FR"/>
        </w:rPr>
      </w:pPr>
      <w:r w:rsidRPr="00E07020">
        <w:rPr>
          <w:rFonts w:ascii="Arial" w:hAnsi="Arial" w:cs="Arial"/>
          <w:szCs w:val="24"/>
          <w:u w:val="single"/>
          <w:lang w:val="fr-FR"/>
        </w:rPr>
        <w:t>3. Je m’entraîne avec un poème</w:t>
      </w:r>
    </w:p>
    <w:p w:rsidR="002874B9" w:rsidRPr="00E07020" w:rsidRDefault="00000000" w:rsidP="00E07020">
      <w:pPr>
        <w:spacing w:line="240" w:lineRule="auto"/>
        <w:rPr>
          <w:rFonts w:ascii="Arial" w:hAnsi="Arial" w:cs="Arial"/>
          <w:szCs w:val="24"/>
          <w:lang w:val="fr-FR"/>
        </w:rPr>
      </w:pPr>
      <w:r w:rsidRPr="00E07020">
        <w:rPr>
          <w:rFonts w:ascii="Arial" w:hAnsi="Arial" w:cs="Arial"/>
          <w:szCs w:val="24"/>
          <w:lang w:val="fr-FR"/>
        </w:rPr>
        <w:t>Titre du poème : ____________________________</w:t>
      </w:r>
    </w:p>
    <w:p w:rsidR="002874B9" w:rsidRPr="00E07020" w:rsidRDefault="00000000" w:rsidP="00E07020">
      <w:pPr>
        <w:spacing w:line="240" w:lineRule="auto"/>
        <w:rPr>
          <w:rFonts w:ascii="Arial" w:hAnsi="Arial" w:cs="Arial"/>
          <w:szCs w:val="24"/>
          <w:lang w:val="fr-FR"/>
        </w:rPr>
      </w:pPr>
      <w:r w:rsidRPr="00E07020">
        <w:rPr>
          <w:rFonts w:ascii="Arial" w:hAnsi="Arial" w:cs="Arial"/>
          <w:szCs w:val="24"/>
          <w:lang w:val="fr-FR"/>
        </w:rPr>
        <w:t>Auteur : ________________________</w:t>
      </w:r>
    </w:p>
    <w:p w:rsidR="002874B9" w:rsidRPr="00E07020" w:rsidRDefault="00000000" w:rsidP="00E07020">
      <w:pPr>
        <w:spacing w:line="240" w:lineRule="auto"/>
        <w:rPr>
          <w:rFonts w:ascii="Arial" w:hAnsi="Arial" w:cs="Arial"/>
          <w:szCs w:val="24"/>
          <w:lang w:val="fr-FR"/>
        </w:rPr>
      </w:pPr>
      <w:r w:rsidRPr="00E07020">
        <w:rPr>
          <w:rFonts w:ascii="Arial" w:hAnsi="Arial" w:cs="Arial"/>
          <w:szCs w:val="24"/>
          <w:lang w:val="fr-FR"/>
        </w:rPr>
        <w:t>Quelle émotion principale je veux faire ressentir ?</w:t>
      </w:r>
    </w:p>
    <w:p w:rsidR="002874B9" w:rsidRPr="00E07020" w:rsidRDefault="00000000" w:rsidP="00E07020">
      <w:pPr>
        <w:spacing w:line="240" w:lineRule="auto"/>
        <w:rPr>
          <w:rFonts w:ascii="Arial" w:hAnsi="Arial" w:cs="Arial"/>
          <w:szCs w:val="24"/>
          <w:lang w:val="fr-FR"/>
        </w:rPr>
      </w:pPr>
      <w:r w:rsidRPr="00E07020">
        <w:rPr>
          <w:rFonts w:ascii="Segoe UI Symbol" w:hAnsi="Segoe UI Symbol" w:cs="Segoe UI Symbol"/>
          <w:szCs w:val="24"/>
          <w:lang w:val="fr-FR"/>
        </w:rPr>
        <w:t>☐</w:t>
      </w:r>
      <w:r w:rsidRPr="00E07020">
        <w:rPr>
          <w:rFonts w:ascii="Arial" w:hAnsi="Arial" w:cs="Arial"/>
          <w:szCs w:val="24"/>
          <w:lang w:val="fr-FR"/>
        </w:rPr>
        <w:t xml:space="preserve"> La joie</w:t>
      </w:r>
      <w:r w:rsidRPr="00E07020">
        <w:rPr>
          <w:rFonts w:ascii="Arial" w:hAnsi="Arial" w:cs="Arial"/>
          <w:szCs w:val="24"/>
          <w:lang w:val="fr-FR"/>
        </w:rPr>
        <w:br/>
      </w:r>
      <w:r w:rsidRPr="00E07020">
        <w:rPr>
          <w:rFonts w:ascii="Segoe UI Symbol" w:hAnsi="Segoe UI Symbol" w:cs="Segoe UI Symbol"/>
          <w:szCs w:val="24"/>
          <w:lang w:val="fr-FR"/>
        </w:rPr>
        <w:t>☐</w:t>
      </w:r>
      <w:r w:rsidRPr="00E07020">
        <w:rPr>
          <w:rFonts w:ascii="Arial" w:hAnsi="Arial" w:cs="Arial"/>
          <w:szCs w:val="24"/>
          <w:lang w:val="fr-FR"/>
        </w:rPr>
        <w:t xml:space="preserve"> La peur</w:t>
      </w:r>
      <w:r w:rsidRPr="00E07020">
        <w:rPr>
          <w:rFonts w:ascii="Arial" w:hAnsi="Arial" w:cs="Arial"/>
          <w:szCs w:val="24"/>
          <w:lang w:val="fr-FR"/>
        </w:rPr>
        <w:br/>
      </w:r>
      <w:r w:rsidRPr="00E07020">
        <w:rPr>
          <w:rFonts w:ascii="Segoe UI Symbol" w:hAnsi="Segoe UI Symbol" w:cs="Segoe UI Symbol"/>
          <w:szCs w:val="24"/>
          <w:lang w:val="fr-FR"/>
        </w:rPr>
        <w:t>☐</w:t>
      </w:r>
      <w:r w:rsidRPr="00E07020">
        <w:rPr>
          <w:rFonts w:ascii="Arial" w:hAnsi="Arial" w:cs="Arial"/>
          <w:szCs w:val="24"/>
          <w:lang w:val="fr-FR"/>
        </w:rPr>
        <w:t xml:space="preserve"> La tristesse</w:t>
      </w:r>
      <w:r w:rsidRPr="00E07020">
        <w:rPr>
          <w:rFonts w:ascii="Arial" w:hAnsi="Arial" w:cs="Arial"/>
          <w:szCs w:val="24"/>
          <w:lang w:val="fr-FR"/>
        </w:rPr>
        <w:br/>
      </w:r>
      <w:r w:rsidRPr="00E07020">
        <w:rPr>
          <w:rFonts w:ascii="Segoe UI Symbol" w:hAnsi="Segoe UI Symbol" w:cs="Segoe UI Symbol"/>
          <w:szCs w:val="24"/>
          <w:lang w:val="fr-FR"/>
        </w:rPr>
        <w:t>☐</w:t>
      </w:r>
      <w:r w:rsidRPr="00E07020">
        <w:rPr>
          <w:rFonts w:ascii="Arial" w:hAnsi="Arial" w:cs="Arial"/>
          <w:szCs w:val="24"/>
          <w:lang w:val="fr-FR"/>
        </w:rPr>
        <w:t xml:space="preserve"> L’émerveillement</w:t>
      </w:r>
      <w:r w:rsidRPr="00E07020">
        <w:rPr>
          <w:rFonts w:ascii="Arial" w:hAnsi="Arial" w:cs="Arial"/>
          <w:szCs w:val="24"/>
          <w:lang w:val="fr-FR"/>
        </w:rPr>
        <w:br/>
      </w:r>
      <w:r w:rsidRPr="00E07020">
        <w:rPr>
          <w:rFonts w:ascii="Segoe UI Symbol" w:hAnsi="Segoe UI Symbol" w:cs="Segoe UI Symbol"/>
          <w:szCs w:val="24"/>
          <w:lang w:val="fr-FR"/>
        </w:rPr>
        <w:t>☐</w:t>
      </w:r>
      <w:r w:rsidRPr="00E07020">
        <w:rPr>
          <w:rFonts w:ascii="Arial" w:hAnsi="Arial" w:cs="Arial"/>
          <w:szCs w:val="24"/>
          <w:lang w:val="fr-FR"/>
        </w:rPr>
        <w:t xml:space="preserve"> Autre : _______________________</w:t>
      </w:r>
    </w:p>
    <w:p w:rsidR="002874B9" w:rsidRPr="00E07020" w:rsidRDefault="00000000" w:rsidP="00E07020">
      <w:pPr>
        <w:spacing w:line="240" w:lineRule="auto"/>
        <w:rPr>
          <w:rFonts w:ascii="Arial" w:hAnsi="Arial" w:cs="Arial"/>
          <w:szCs w:val="24"/>
          <w:u w:val="single"/>
          <w:lang w:val="fr-FR"/>
        </w:rPr>
      </w:pPr>
      <w:r w:rsidRPr="00E07020">
        <w:rPr>
          <w:rFonts w:ascii="Arial" w:hAnsi="Arial" w:cs="Arial"/>
          <w:szCs w:val="24"/>
          <w:u w:val="single"/>
          <w:lang w:val="fr-FR"/>
        </w:rPr>
        <w:t>4. Je prépare ma lecture</w:t>
      </w:r>
    </w:p>
    <w:p w:rsidR="002874B9" w:rsidRPr="00E07020" w:rsidRDefault="00000000" w:rsidP="00E07020">
      <w:pPr>
        <w:spacing w:line="240" w:lineRule="auto"/>
        <w:rPr>
          <w:rFonts w:ascii="Arial" w:hAnsi="Arial" w:cs="Arial"/>
          <w:szCs w:val="24"/>
          <w:lang w:val="fr-FR"/>
        </w:rPr>
      </w:pPr>
      <w:r w:rsidRPr="00E07020">
        <w:rPr>
          <w:rFonts w:ascii="Apple Color Emoji" w:hAnsi="Apple Color Emoji" w:cs="Apple Color Emoji"/>
          <w:szCs w:val="24"/>
        </w:rPr>
        <w:t>🔴</w:t>
      </w:r>
      <w:r w:rsidRPr="00E07020">
        <w:rPr>
          <w:rFonts w:ascii="Arial" w:hAnsi="Arial" w:cs="Arial"/>
          <w:szCs w:val="24"/>
          <w:lang w:val="fr-FR"/>
        </w:rPr>
        <w:t xml:space="preserve"> </w:t>
      </w:r>
      <w:r w:rsidR="00E07020">
        <w:rPr>
          <w:rFonts w:ascii="Arial" w:hAnsi="Arial" w:cs="Arial"/>
          <w:szCs w:val="24"/>
          <w:lang w:val="fr-FR"/>
        </w:rPr>
        <w:t>J’e</w:t>
      </w:r>
      <w:r w:rsidRPr="00E07020">
        <w:rPr>
          <w:rFonts w:ascii="Arial" w:hAnsi="Arial" w:cs="Arial"/>
          <w:szCs w:val="24"/>
          <w:lang w:val="fr-FR"/>
        </w:rPr>
        <w:t>ntoure les mots à dire plus fort</w:t>
      </w:r>
    </w:p>
    <w:p w:rsidR="002874B9" w:rsidRPr="00E07020" w:rsidRDefault="00000000" w:rsidP="00E07020">
      <w:pPr>
        <w:spacing w:line="240" w:lineRule="auto"/>
        <w:rPr>
          <w:rFonts w:ascii="Arial" w:hAnsi="Arial" w:cs="Arial"/>
          <w:szCs w:val="24"/>
          <w:lang w:val="fr-FR"/>
        </w:rPr>
      </w:pPr>
      <w:r w:rsidRPr="00E07020">
        <w:rPr>
          <w:rFonts w:ascii="Apple Color Emoji" w:hAnsi="Apple Color Emoji" w:cs="Apple Color Emoji"/>
          <w:szCs w:val="24"/>
        </w:rPr>
        <w:t>🔵</w:t>
      </w:r>
      <w:r w:rsidRPr="00E07020">
        <w:rPr>
          <w:rFonts w:ascii="Arial" w:hAnsi="Arial" w:cs="Arial"/>
          <w:szCs w:val="24"/>
          <w:lang w:val="fr-FR"/>
        </w:rPr>
        <w:t xml:space="preserve"> </w:t>
      </w:r>
      <w:r w:rsidR="00E07020">
        <w:rPr>
          <w:rFonts w:ascii="Arial" w:hAnsi="Arial" w:cs="Arial"/>
          <w:szCs w:val="24"/>
          <w:lang w:val="fr-FR"/>
        </w:rPr>
        <w:t>Je s</w:t>
      </w:r>
      <w:r w:rsidRPr="00E07020">
        <w:rPr>
          <w:rFonts w:ascii="Arial" w:hAnsi="Arial" w:cs="Arial"/>
          <w:szCs w:val="24"/>
          <w:lang w:val="fr-FR"/>
        </w:rPr>
        <w:t>urligne les mots à dire plus doucement</w:t>
      </w:r>
    </w:p>
    <w:p w:rsidR="002874B9" w:rsidRPr="00E07020" w:rsidRDefault="00000000" w:rsidP="00E07020">
      <w:pPr>
        <w:spacing w:line="240" w:lineRule="auto"/>
        <w:rPr>
          <w:rFonts w:ascii="Arial" w:hAnsi="Arial" w:cs="Arial"/>
          <w:szCs w:val="24"/>
          <w:lang w:val="fr-FR"/>
        </w:rPr>
      </w:pPr>
      <w:r w:rsidRPr="00E07020">
        <w:rPr>
          <w:rFonts w:ascii="Apple Color Emoji" w:hAnsi="Apple Color Emoji" w:cs="Apple Color Emoji"/>
          <w:szCs w:val="24"/>
          <w:lang w:val="fr-FR"/>
        </w:rPr>
        <w:t>✋</w:t>
      </w:r>
      <w:r w:rsidRPr="00E07020">
        <w:rPr>
          <w:rFonts w:ascii="Arial" w:hAnsi="Arial" w:cs="Arial"/>
          <w:szCs w:val="24"/>
          <w:lang w:val="fr-FR"/>
        </w:rPr>
        <w:t xml:space="preserve"> </w:t>
      </w:r>
      <w:r w:rsidR="00E07020">
        <w:rPr>
          <w:rFonts w:ascii="Arial" w:hAnsi="Arial" w:cs="Arial"/>
          <w:szCs w:val="24"/>
          <w:lang w:val="fr-FR"/>
        </w:rPr>
        <w:t>Je f</w:t>
      </w:r>
      <w:r w:rsidRPr="00E07020">
        <w:rPr>
          <w:rFonts w:ascii="Arial" w:hAnsi="Arial" w:cs="Arial"/>
          <w:szCs w:val="24"/>
          <w:lang w:val="fr-FR"/>
        </w:rPr>
        <w:t>ais une pause après les mots importants</w:t>
      </w:r>
    </w:p>
    <w:p w:rsidR="002874B9" w:rsidRPr="00E07020" w:rsidRDefault="00000000" w:rsidP="00E07020">
      <w:pPr>
        <w:spacing w:line="240" w:lineRule="auto"/>
        <w:rPr>
          <w:rFonts w:ascii="Arial" w:hAnsi="Arial" w:cs="Arial"/>
          <w:szCs w:val="24"/>
          <w:lang w:val="fr-FR"/>
        </w:rPr>
      </w:pPr>
      <w:r w:rsidRPr="00E07020">
        <w:rPr>
          <w:rFonts w:ascii="Apple Color Emoji" w:hAnsi="Apple Color Emoji" w:cs="Apple Color Emoji"/>
          <w:szCs w:val="24"/>
        </w:rPr>
        <w:t>📍</w:t>
      </w:r>
      <w:r w:rsidR="00E07020">
        <w:rPr>
          <w:rFonts w:ascii="Arial" w:hAnsi="Arial" w:cs="Arial"/>
          <w:szCs w:val="24"/>
          <w:lang w:val="fr-FR"/>
        </w:rPr>
        <w:t>Je n</w:t>
      </w:r>
      <w:r w:rsidRPr="00E07020">
        <w:rPr>
          <w:rFonts w:ascii="Arial" w:hAnsi="Arial" w:cs="Arial"/>
          <w:szCs w:val="24"/>
          <w:lang w:val="fr-FR"/>
        </w:rPr>
        <w:t xml:space="preserve">ote les gestes ou mouvements que </w:t>
      </w:r>
      <w:r w:rsidR="00E07020">
        <w:rPr>
          <w:rFonts w:ascii="Arial" w:hAnsi="Arial" w:cs="Arial"/>
          <w:szCs w:val="24"/>
          <w:lang w:val="fr-FR"/>
        </w:rPr>
        <w:t>je</w:t>
      </w:r>
      <w:r w:rsidRPr="00E07020">
        <w:rPr>
          <w:rFonts w:ascii="Arial" w:hAnsi="Arial" w:cs="Arial"/>
          <w:szCs w:val="24"/>
          <w:lang w:val="fr-FR"/>
        </w:rPr>
        <w:t xml:space="preserve"> veux faire</w:t>
      </w:r>
    </w:p>
    <w:p w:rsidR="002874B9" w:rsidRPr="00E07020" w:rsidRDefault="00000000" w:rsidP="00E07020">
      <w:pPr>
        <w:spacing w:line="240" w:lineRule="auto"/>
        <w:rPr>
          <w:rFonts w:ascii="Arial" w:hAnsi="Arial" w:cs="Arial"/>
          <w:szCs w:val="24"/>
          <w:u w:val="single"/>
          <w:lang w:val="fr-FR"/>
        </w:rPr>
      </w:pPr>
      <w:r w:rsidRPr="00E07020">
        <w:rPr>
          <w:rFonts w:ascii="Arial" w:hAnsi="Arial" w:cs="Arial"/>
          <w:szCs w:val="24"/>
          <w:u w:val="single"/>
          <w:lang w:val="fr-FR"/>
        </w:rPr>
        <w:t>5. Le jour de la récitation</w:t>
      </w:r>
    </w:p>
    <w:p w:rsidR="002874B9" w:rsidRPr="00E07020" w:rsidRDefault="00000000" w:rsidP="00E07020">
      <w:pPr>
        <w:spacing w:line="240" w:lineRule="auto"/>
        <w:rPr>
          <w:rFonts w:ascii="Arial" w:hAnsi="Arial" w:cs="Arial"/>
          <w:szCs w:val="24"/>
          <w:lang w:val="fr-FR"/>
        </w:rPr>
      </w:pPr>
      <w:r w:rsidRPr="00E07020">
        <w:rPr>
          <w:rFonts w:ascii="Arial" w:hAnsi="Arial" w:cs="Arial"/>
          <w:szCs w:val="24"/>
          <w:lang w:val="fr-FR"/>
        </w:rPr>
        <w:t>Liste de vérification avant de réciter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38"/>
        <w:gridCol w:w="1302"/>
      </w:tblGrid>
      <w:tr w:rsidR="002874B9" w:rsidRPr="00E07020" w:rsidTr="00E07020">
        <w:tc>
          <w:tcPr>
            <w:tcW w:w="7338" w:type="dxa"/>
          </w:tcPr>
          <w:p w:rsidR="002874B9" w:rsidRPr="00E07020" w:rsidRDefault="00000000" w:rsidP="00E07020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E07020">
              <w:rPr>
                <w:rFonts w:ascii="Arial" w:hAnsi="Arial" w:cs="Arial"/>
                <w:szCs w:val="24"/>
              </w:rPr>
              <w:t>Critère</w:t>
            </w:r>
            <w:r w:rsidR="00E07020">
              <w:rPr>
                <w:rFonts w:ascii="Arial" w:hAnsi="Arial" w:cs="Arial"/>
                <w:szCs w:val="24"/>
              </w:rPr>
              <w:t>s</w:t>
            </w:r>
            <w:proofErr w:type="spellEnd"/>
          </w:p>
        </w:tc>
        <w:tc>
          <w:tcPr>
            <w:tcW w:w="1302" w:type="dxa"/>
          </w:tcPr>
          <w:p w:rsidR="002874B9" w:rsidRPr="00E07020" w:rsidRDefault="00000000" w:rsidP="00E07020">
            <w:pPr>
              <w:rPr>
                <w:rFonts w:ascii="Arial" w:hAnsi="Arial" w:cs="Arial"/>
                <w:szCs w:val="24"/>
              </w:rPr>
            </w:pPr>
            <w:proofErr w:type="spellStart"/>
            <w:r w:rsidRPr="00E07020">
              <w:rPr>
                <w:rFonts w:ascii="Arial" w:hAnsi="Arial" w:cs="Arial"/>
                <w:szCs w:val="24"/>
              </w:rPr>
              <w:t>Oui</w:t>
            </w:r>
            <w:proofErr w:type="spellEnd"/>
            <w:r w:rsidRPr="00E07020">
              <w:rPr>
                <w:rFonts w:ascii="Arial" w:hAnsi="Arial" w:cs="Arial"/>
                <w:szCs w:val="24"/>
              </w:rPr>
              <w:t xml:space="preserve"> / Non</w:t>
            </w:r>
          </w:p>
        </w:tc>
      </w:tr>
      <w:tr w:rsidR="002874B9" w:rsidRPr="00E07020" w:rsidTr="00E07020">
        <w:tc>
          <w:tcPr>
            <w:tcW w:w="7338" w:type="dxa"/>
          </w:tcPr>
          <w:p w:rsidR="002874B9" w:rsidRPr="00E07020" w:rsidRDefault="00000000" w:rsidP="00E07020">
            <w:pPr>
              <w:rPr>
                <w:rFonts w:ascii="Arial" w:hAnsi="Arial" w:cs="Arial"/>
                <w:szCs w:val="24"/>
                <w:lang w:val="fr-FR"/>
              </w:rPr>
            </w:pPr>
            <w:r w:rsidRPr="00E07020">
              <w:rPr>
                <w:rFonts w:ascii="Arial" w:hAnsi="Arial" w:cs="Arial"/>
                <w:szCs w:val="24"/>
                <w:lang w:val="fr-FR"/>
              </w:rPr>
              <w:t>Je connais mon poème par cœur ou presque</w:t>
            </w:r>
          </w:p>
        </w:tc>
        <w:tc>
          <w:tcPr>
            <w:tcW w:w="1302" w:type="dxa"/>
          </w:tcPr>
          <w:p w:rsidR="002874B9" w:rsidRPr="00E07020" w:rsidRDefault="00000000" w:rsidP="00E07020">
            <w:pPr>
              <w:rPr>
                <w:rFonts w:ascii="Arial" w:hAnsi="Arial" w:cs="Arial"/>
                <w:szCs w:val="24"/>
              </w:rPr>
            </w:pPr>
            <w:r w:rsidRPr="00E07020">
              <w:rPr>
                <w:rFonts w:ascii="Segoe UI Symbol" w:hAnsi="Segoe UI Symbol" w:cs="Segoe UI Symbol"/>
                <w:szCs w:val="24"/>
              </w:rPr>
              <w:t>☐</w:t>
            </w:r>
            <w:r w:rsidRPr="00E07020">
              <w:rPr>
                <w:rFonts w:ascii="Arial" w:hAnsi="Arial" w:cs="Arial"/>
                <w:szCs w:val="24"/>
              </w:rPr>
              <w:t xml:space="preserve"> / </w:t>
            </w:r>
            <w:r w:rsidRPr="00E07020">
              <w:rPr>
                <w:rFonts w:ascii="Segoe UI Symbol" w:hAnsi="Segoe UI Symbol" w:cs="Segoe UI Symbol"/>
                <w:szCs w:val="24"/>
              </w:rPr>
              <w:t>☐</w:t>
            </w:r>
          </w:p>
        </w:tc>
      </w:tr>
      <w:tr w:rsidR="002874B9" w:rsidRPr="00E07020" w:rsidTr="00E07020">
        <w:tc>
          <w:tcPr>
            <w:tcW w:w="7338" w:type="dxa"/>
          </w:tcPr>
          <w:p w:rsidR="002874B9" w:rsidRPr="00E07020" w:rsidRDefault="00000000" w:rsidP="00E07020">
            <w:pPr>
              <w:rPr>
                <w:rFonts w:ascii="Arial" w:hAnsi="Arial" w:cs="Arial"/>
                <w:szCs w:val="24"/>
                <w:lang w:val="fr-FR"/>
              </w:rPr>
            </w:pPr>
            <w:r w:rsidRPr="00E07020">
              <w:rPr>
                <w:rFonts w:ascii="Arial" w:hAnsi="Arial" w:cs="Arial"/>
                <w:szCs w:val="24"/>
                <w:lang w:val="fr-FR"/>
              </w:rPr>
              <w:t>J’ai réfléchi à l’émotion que je veux faire passer</w:t>
            </w:r>
          </w:p>
        </w:tc>
        <w:tc>
          <w:tcPr>
            <w:tcW w:w="1302" w:type="dxa"/>
          </w:tcPr>
          <w:p w:rsidR="002874B9" w:rsidRPr="00E07020" w:rsidRDefault="00000000" w:rsidP="00E07020">
            <w:pPr>
              <w:rPr>
                <w:rFonts w:ascii="Arial" w:hAnsi="Arial" w:cs="Arial"/>
                <w:szCs w:val="24"/>
              </w:rPr>
            </w:pPr>
            <w:r w:rsidRPr="00E07020">
              <w:rPr>
                <w:rFonts w:ascii="Segoe UI Symbol" w:hAnsi="Segoe UI Symbol" w:cs="Segoe UI Symbol"/>
                <w:szCs w:val="24"/>
              </w:rPr>
              <w:t>☐</w:t>
            </w:r>
            <w:r w:rsidRPr="00E07020">
              <w:rPr>
                <w:rFonts w:ascii="Arial" w:hAnsi="Arial" w:cs="Arial"/>
                <w:szCs w:val="24"/>
              </w:rPr>
              <w:t xml:space="preserve"> / </w:t>
            </w:r>
            <w:r w:rsidRPr="00E07020">
              <w:rPr>
                <w:rFonts w:ascii="Segoe UI Symbol" w:hAnsi="Segoe UI Symbol" w:cs="Segoe UI Symbol"/>
                <w:szCs w:val="24"/>
              </w:rPr>
              <w:t>☐</w:t>
            </w:r>
          </w:p>
        </w:tc>
      </w:tr>
      <w:tr w:rsidR="002874B9" w:rsidRPr="00E07020" w:rsidTr="00E07020">
        <w:tc>
          <w:tcPr>
            <w:tcW w:w="7338" w:type="dxa"/>
          </w:tcPr>
          <w:p w:rsidR="002874B9" w:rsidRPr="00E07020" w:rsidRDefault="00000000" w:rsidP="00E07020">
            <w:pPr>
              <w:rPr>
                <w:rFonts w:ascii="Arial" w:hAnsi="Arial" w:cs="Arial"/>
                <w:szCs w:val="24"/>
                <w:lang w:val="fr-FR"/>
              </w:rPr>
            </w:pPr>
            <w:r w:rsidRPr="00E07020">
              <w:rPr>
                <w:rFonts w:ascii="Arial" w:hAnsi="Arial" w:cs="Arial"/>
                <w:szCs w:val="24"/>
                <w:lang w:val="fr-FR"/>
              </w:rPr>
              <w:t>J’utilise ma voix pour exprimer des sentiments</w:t>
            </w:r>
          </w:p>
        </w:tc>
        <w:tc>
          <w:tcPr>
            <w:tcW w:w="1302" w:type="dxa"/>
          </w:tcPr>
          <w:p w:rsidR="002874B9" w:rsidRPr="00E07020" w:rsidRDefault="00000000" w:rsidP="00E07020">
            <w:pPr>
              <w:rPr>
                <w:rFonts w:ascii="Arial" w:hAnsi="Arial" w:cs="Arial"/>
                <w:szCs w:val="24"/>
              </w:rPr>
            </w:pPr>
            <w:r w:rsidRPr="00E07020">
              <w:rPr>
                <w:rFonts w:ascii="Segoe UI Symbol" w:hAnsi="Segoe UI Symbol" w:cs="Segoe UI Symbol"/>
                <w:szCs w:val="24"/>
              </w:rPr>
              <w:t>☐</w:t>
            </w:r>
            <w:r w:rsidRPr="00E07020">
              <w:rPr>
                <w:rFonts w:ascii="Arial" w:hAnsi="Arial" w:cs="Arial"/>
                <w:szCs w:val="24"/>
              </w:rPr>
              <w:t xml:space="preserve"> / </w:t>
            </w:r>
            <w:r w:rsidRPr="00E07020">
              <w:rPr>
                <w:rFonts w:ascii="Segoe UI Symbol" w:hAnsi="Segoe UI Symbol" w:cs="Segoe UI Symbol"/>
                <w:szCs w:val="24"/>
              </w:rPr>
              <w:t>☐</w:t>
            </w:r>
          </w:p>
        </w:tc>
      </w:tr>
      <w:tr w:rsidR="002874B9" w:rsidRPr="00E07020" w:rsidTr="00E07020">
        <w:tc>
          <w:tcPr>
            <w:tcW w:w="7338" w:type="dxa"/>
          </w:tcPr>
          <w:p w:rsidR="002874B9" w:rsidRPr="00E07020" w:rsidRDefault="00000000" w:rsidP="00E07020">
            <w:pPr>
              <w:rPr>
                <w:rFonts w:ascii="Arial" w:hAnsi="Arial" w:cs="Arial"/>
                <w:szCs w:val="24"/>
                <w:lang w:val="fr-FR"/>
              </w:rPr>
            </w:pPr>
            <w:r w:rsidRPr="00E07020">
              <w:rPr>
                <w:rFonts w:ascii="Arial" w:hAnsi="Arial" w:cs="Arial"/>
                <w:szCs w:val="24"/>
                <w:lang w:val="fr-FR"/>
              </w:rPr>
              <w:t>Je regarde mon public ou un point fixe</w:t>
            </w:r>
          </w:p>
        </w:tc>
        <w:tc>
          <w:tcPr>
            <w:tcW w:w="1302" w:type="dxa"/>
          </w:tcPr>
          <w:p w:rsidR="002874B9" w:rsidRPr="00E07020" w:rsidRDefault="00000000" w:rsidP="00E07020">
            <w:pPr>
              <w:rPr>
                <w:rFonts w:ascii="Arial" w:hAnsi="Arial" w:cs="Arial"/>
                <w:szCs w:val="24"/>
              </w:rPr>
            </w:pPr>
            <w:r w:rsidRPr="00E07020">
              <w:rPr>
                <w:rFonts w:ascii="Segoe UI Symbol" w:hAnsi="Segoe UI Symbol" w:cs="Segoe UI Symbol"/>
                <w:szCs w:val="24"/>
              </w:rPr>
              <w:t>☐</w:t>
            </w:r>
            <w:r w:rsidRPr="00E07020">
              <w:rPr>
                <w:rFonts w:ascii="Arial" w:hAnsi="Arial" w:cs="Arial"/>
                <w:szCs w:val="24"/>
              </w:rPr>
              <w:t xml:space="preserve"> / </w:t>
            </w:r>
            <w:r w:rsidRPr="00E07020">
              <w:rPr>
                <w:rFonts w:ascii="Segoe UI Symbol" w:hAnsi="Segoe UI Symbol" w:cs="Segoe UI Symbol"/>
                <w:szCs w:val="24"/>
              </w:rPr>
              <w:t>☐</w:t>
            </w:r>
          </w:p>
        </w:tc>
      </w:tr>
      <w:tr w:rsidR="002874B9" w:rsidRPr="00E07020" w:rsidTr="00E07020">
        <w:tc>
          <w:tcPr>
            <w:tcW w:w="7338" w:type="dxa"/>
          </w:tcPr>
          <w:p w:rsidR="002874B9" w:rsidRPr="00E07020" w:rsidRDefault="00000000" w:rsidP="00E07020">
            <w:pPr>
              <w:rPr>
                <w:rFonts w:ascii="Arial" w:hAnsi="Arial" w:cs="Arial"/>
                <w:szCs w:val="24"/>
                <w:lang w:val="fr-FR"/>
              </w:rPr>
            </w:pPr>
            <w:r w:rsidRPr="00E07020">
              <w:rPr>
                <w:rFonts w:ascii="Arial" w:hAnsi="Arial" w:cs="Arial"/>
                <w:szCs w:val="24"/>
                <w:lang w:val="fr-FR"/>
              </w:rPr>
              <w:t>J’ai préparé quelques gestes simples</w:t>
            </w:r>
          </w:p>
        </w:tc>
        <w:tc>
          <w:tcPr>
            <w:tcW w:w="1302" w:type="dxa"/>
          </w:tcPr>
          <w:p w:rsidR="002874B9" w:rsidRPr="00E07020" w:rsidRDefault="00000000" w:rsidP="00E07020">
            <w:pPr>
              <w:rPr>
                <w:rFonts w:ascii="Arial" w:hAnsi="Arial" w:cs="Arial"/>
                <w:szCs w:val="24"/>
              </w:rPr>
            </w:pPr>
            <w:r w:rsidRPr="00E07020">
              <w:rPr>
                <w:rFonts w:ascii="Segoe UI Symbol" w:hAnsi="Segoe UI Symbol" w:cs="Segoe UI Symbol"/>
                <w:szCs w:val="24"/>
              </w:rPr>
              <w:t>☐</w:t>
            </w:r>
            <w:r w:rsidRPr="00E07020">
              <w:rPr>
                <w:rFonts w:ascii="Arial" w:hAnsi="Arial" w:cs="Arial"/>
                <w:szCs w:val="24"/>
              </w:rPr>
              <w:t xml:space="preserve"> / </w:t>
            </w:r>
            <w:r w:rsidRPr="00E07020">
              <w:rPr>
                <w:rFonts w:ascii="Segoe UI Symbol" w:hAnsi="Segoe UI Symbol" w:cs="Segoe UI Symbol"/>
                <w:szCs w:val="24"/>
              </w:rPr>
              <w:t>☐</w:t>
            </w:r>
          </w:p>
        </w:tc>
      </w:tr>
      <w:tr w:rsidR="002874B9" w:rsidRPr="00E07020" w:rsidTr="00E07020">
        <w:tc>
          <w:tcPr>
            <w:tcW w:w="7338" w:type="dxa"/>
          </w:tcPr>
          <w:p w:rsidR="002874B9" w:rsidRPr="00E07020" w:rsidRDefault="00000000" w:rsidP="00E07020">
            <w:pPr>
              <w:rPr>
                <w:rFonts w:ascii="Arial" w:hAnsi="Arial" w:cs="Arial"/>
                <w:szCs w:val="24"/>
                <w:lang w:val="fr-FR"/>
              </w:rPr>
            </w:pPr>
            <w:r w:rsidRPr="00E07020">
              <w:rPr>
                <w:rFonts w:ascii="Arial" w:hAnsi="Arial" w:cs="Arial"/>
                <w:szCs w:val="24"/>
                <w:lang w:val="fr-FR"/>
              </w:rPr>
              <w:t>Je fais des pauses aux bons endroits</w:t>
            </w:r>
          </w:p>
        </w:tc>
        <w:tc>
          <w:tcPr>
            <w:tcW w:w="1302" w:type="dxa"/>
          </w:tcPr>
          <w:p w:rsidR="002874B9" w:rsidRPr="00E07020" w:rsidRDefault="00000000" w:rsidP="00E07020">
            <w:pPr>
              <w:rPr>
                <w:rFonts w:ascii="Arial" w:hAnsi="Arial" w:cs="Arial"/>
                <w:szCs w:val="24"/>
              </w:rPr>
            </w:pPr>
            <w:r w:rsidRPr="00E07020">
              <w:rPr>
                <w:rFonts w:ascii="Segoe UI Symbol" w:hAnsi="Segoe UI Symbol" w:cs="Segoe UI Symbol"/>
                <w:szCs w:val="24"/>
              </w:rPr>
              <w:t>☐</w:t>
            </w:r>
            <w:r w:rsidRPr="00E07020">
              <w:rPr>
                <w:rFonts w:ascii="Arial" w:hAnsi="Arial" w:cs="Arial"/>
                <w:szCs w:val="24"/>
              </w:rPr>
              <w:t xml:space="preserve"> / </w:t>
            </w:r>
            <w:r w:rsidRPr="00E07020">
              <w:rPr>
                <w:rFonts w:ascii="Segoe UI Symbol" w:hAnsi="Segoe UI Symbol" w:cs="Segoe UI Symbol"/>
                <w:szCs w:val="24"/>
              </w:rPr>
              <w:t>☐</w:t>
            </w:r>
          </w:p>
        </w:tc>
      </w:tr>
    </w:tbl>
    <w:p w:rsidR="002874B9" w:rsidRPr="00E07020" w:rsidRDefault="00000000" w:rsidP="00E07020">
      <w:pPr>
        <w:spacing w:line="240" w:lineRule="auto"/>
        <w:rPr>
          <w:rFonts w:ascii="Arial" w:hAnsi="Arial" w:cs="Arial"/>
          <w:szCs w:val="24"/>
          <w:lang w:val="fr-FR"/>
        </w:rPr>
      </w:pPr>
      <w:r w:rsidRPr="00E07020">
        <w:rPr>
          <w:rFonts w:ascii="Arial" w:hAnsi="Arial" w:cs="Arial"/>
          <w:szCs w:val="24"/>
          <w:lang w:val="fr-FR"/>
        </w:rPr>
        <w:t xml:space="preserve"> À la fin, je m’autoévalue :</w:t>
      </w:r>
    </w:p>
    <w:p w:rsidR="002874B9" w:rsidRPr="00E07020" w:rsidRDefault="00000000" w:rsidP="00E07020">
      <w:pPr>
        <w:spacing w:line="240" w:lineRule="auto"/>
        <w:rPr>
          <w:rFonts w:ascii="Arial" w:hAnsi="Arial" w:cs="Arial"/>
          <w:szCs w:val="24"/>
          <w:lang w:val="fr-FR"/>
        </w:rPr>
      </w:pPr>
      <w:r w:rsidRPr="00E07020">
        <w:rPr>
          <w:rFonts w:ascii="Arial" w:hAnsi="Arial" w:cs="Arial"/>
          <w:szCs w:val="24"/>
          <w:lang w:val="fr-FR"/>
        </w:rPr>
        <w:t>Ce que j’ai bien réussi :</w:t>
      </w:r>
      <w:r w:rsidRPr="00E07020">
        <w:rPr>
          <w:rFonts w:ascii="Arial" w:hAnsi="Arial" w:cs="Arial"/>
          <w:szCs w:val="24"/>
          <w:lang w:val="fr-FR"/>
        </w:rPr>
        <w:br/>
      </w:r>
      <w:r w:rsidRPr="00E07020">
        <w:rPr>
          <w:rFonts w:ascii="Apple Color Emoji" w:hAnsi="Apple Color Emoji" w:cs="Apple Color Emoji"/>
          <w:szCs w:val="24"/>
        </w:rPr>
        <w:t>🟢</w:t>
      </w:r>
      <w:r w:rsidRPr="00E07020">
        <w:rPr>
          <w:rFonts w:ascii="Arial" w:hAnsi="Arial" w:cs="Arial"/>
          <w:szCs w:val="24"/>
          <w:lang w:val="fr-FR"/>
        </w:rPr>
        <w:t xml:space="preserve"> ____________________________________________________</w:t>
      </w:r>
    </w:p>
    <w:p w:rsidR="002874B9" w:rsidRPr="00E07020" w:rsidRDefault="00000000" w:rsidP="00E07020">
      <w:pPr>
        <w:spacing w:line="240" w:lineRule="auto"/>
        <w:rPr>
          <w:rFonts w:ascii="Arial" w:hAnsi="Arial" w:cs="Arial"/>
          <w:szCs w:val="24"/>
          <w:lang w:val="fr-FR"/>
        </w:rPr>
      </w:pPr>
      <w:r w:rsidRPr="00E07020">
        <w:rPr>
          <w:rFonts w:ascii="Arial" w:hAnsi="Arial" w:cs="Arial"/>
          <w:szCs w:val="24"/>
          <w:lang w:val="fr-FR"/>
        </w:rPr>
        <w:t>Ce que je peux encore améliorer :</w:t>
      </w:r>
      <w:r w:rsidRPr="00E07020">
        <w:rPr>
          <w:rFonts w:ascii="Arial" w:hAnsi="Arial" w:cs="Arial"/>
          <w:szCs w:val="24"/>
          <w:lang w:val="fr-FR"/>
        </w:rPr>
        <w:br/>
      </w:r>
      <w:r w:rsidRPr="00E07020">
        <w:rPr>
          <w:rFonts w:ascii="Apple Color Emoji" w:hAnsi="Apple Color Emoji" w:cs="Apple Color Emoji"/>
          <w:szCs w:val="24"/>
        </w:rPr>
        <w:t>🛠️</w:t>
      </w:r>
      <w:r w:rsidRPr="00E07020">
        <w:rPr>
          <w:rFonts w:ascii="Arial" w:hAnsi="Arial" w:cs="Arial"/>
          <w:szCs w:val="24"/>
          <w:lang w:val="fr-FR"/>
        </w:rPr>
        <w:t xml:space="preserve"> ____________________________________________________</w:t>
      </w:r>
    </w:p>
    <w:sectPr w:rsidR="002874B9" w:rsidRPr="00E07020" w:rsidSect="00E07020">
      <w:pgSz w:w="12240" w:h="15840"/>
      <w:pgMar w:top="397" w:right="720" w:bottom="39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4931327">
    <w:abstractNumId w:val="8"/>
  </w:num>
  <w:num w:numId="2" w16cid:durableId="1423605728">
    <w:abstractNumId w:val="6"/>
  </w:num>
  <w:num w:numId="3" w16cid:durableId="2107923740">
    <w:abstractNumId w:val="5"/>
  </w:num>
  <w:num w:numId="4" w16cid:durableId="1848783404">
    <w:abstractNumId w:val="4"/>
  </w:num>
  <w:num w:numId="5" w16cid:durableId="769157980">
    <w:abstractNumId w:val="7"/>
  </w:num>
  <w:num w:numId="6" w16cid:durableId="486288080">
    <w:abstractNumId w:val="3"/>
  </w:num>
  <w:num w:numId="7" w16cid:durableId="586353288">
    <w:abstractNumId w:val="2"/>
  </w:num>
  <w:num w:numId="8" w16cid:durableId="603879364">
    <w:abstractNumId w:val="1"/>
  </w:num>
  <w:num w:numId="9" w16cid:durableId="2117482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874B9"/>
    <w:rsid w:val="0029639D"/>
    <w:rsid w:val="00326F90"/>
    <w:rsid w:val="008A7CFF"/>
    <w:rsid w:val="00AA1D8D"/>
    <w:rsid w:val="00B47730"/>
    <w:rsid w:val="00CB0664"/>
    <w:rsid w:val="00E0702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3F1973"/>
  <w14:defaultImageDpi w14:val="300"/>
  <w15:docId w15:val="{4480671E-D1C8-9E43-9624-FD3BF77DC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hAnsi="Calibri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Office User</cp:lastModifiedBy>
  <cp:revision>2</cp:revision>
  <dcterms:created xsi:type="dcterms:W3CDTF">2025-05-23T15:35:00Z</dcterms:created>
  <dcterms:modified xsi:type="dcterms:W3CDTF">2025-05-23T15:35:00Z</dcterms:modified>
  <cp:category/>
</cp:coreProperties>
</file>