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324" w:rsidRPr="00060793" w:rsidRDefault="00000000" w:rsidP="00060793">
      <w:pPr>
        <w:jc w:val="center"/>
        <w:rPr>
          <w:rFonts w:ascii="Comic Sans MS" w:hAnsi="Comic Sans MS"/>
          <w:sz w:val="24"/>
          <w:szCs w:val="24"/>
          <w:lang w:val="fr-FR"/>
        </w:rPr>
      </w:pPr>
      <w:r w:rsidRPr="00060793">
        <w:rPr>
          <w:rFonts w:ascii="Comic Sans MS" w:hAnsi="Comic Sans MS"/>
          <w:sz w:val="24"/>
          <w:szCs w:val="24"/>
          <w:lang w:val="fr-FR"/>
        </w:rPr>
        <w:t>Commandements pour la Légion</w:t>
      </w:r>
    </w:p>
    <w:tbl>
      <w:tblPr>
        <w:tblStyle w:val="Grilledutableau"/>
        <w:tblW w:w="11572" w:type="dxa"/>
        <w:jc w:val="center"/>
        <w:tblLook w:val="04A0" w:firstRow="1" w:lastRow="0" w:firstColumn="1" w:lastColumn="0" w:noHBand="0" w:noVBand="1"/>
      </w:tblPr>
      <w:tblGrid>
        <w:gridCol w:w="2796"/>
        <w:gridCol w:w="2823"/>
        <w:gridCol w:w="5953"/>
      </w:tblGrid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Ordre latin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Traduction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Commentaire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In agmen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En colonne de marche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Formez une colonne 2 par 2.</w:t>
            </w:r>
          </w:p>
        </w:tc>
      </w:tr>
      <w:tr w:rsidR="00713324" w:rsidRPr="00847D5A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In aciem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En ligne de bataille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060793">
              <w:rPr>
                <w:rFonts w:ascii="Comic Sans MS" w:hAnsi="Comic Sans MS"/>
                <w:sz w:val="24"/>
                <w:szCs w:val="24"/>
                <w:lang w:val="fr-FR"/>
              </w:rPr>
              <w:t>Simplex : 1 ligne. Duplex : 2 lignes. Triplex : 3 lignes pour faire tourner les forces.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In ordinem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060793">
              <w:rPr>
                <w:rFonts w:ascii="Comic Sans MS" w:hAnsi="Comic Sans MS"/>
                <w:sz w:val="24"/>
                <w:szCs w:val="24"/>
                <w:lang w:val="fr-FR"/>
              </w:rPr>
              <w:t>En rangs pour la revue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Unum ordinem, duo ordinem, tres...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Laxate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Repos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Legio expedita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Garde à vous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847D5A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Signa ferte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Portez les enseignes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060793">
              <w:rPr>
                <w:rFonts w:ascii="Comic Sans MS" w:hAnsi="Comic Sans MS"/>
                <w:sz w:val="24"/>
                <w:szCs w:val="24"/>
                <w:lang w:val="fr-FR"/>
              </w:rPr>
              <w:t>Formule complète : Signa ferte, pergite !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Progredimini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Avancez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Regredimini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Reculez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Consistite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Halte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Ad dextram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À droite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Ad sinistram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À gauche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Scuta sursum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Boucliers en l’air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060793">
              <w:rPr>
                <w:rFonts w:ascii="Comic Sans MS" w:hAnsi="Comic Sans MS"/>
                <w:sz w:val="24"/>
                <w:szCs w:val="24"/>
                <w:lang w:val="fr-FR"/>
              </w:rPr>
              <w:t>Portés au bras gauche, environ 10 kg.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Scuta in terram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Boucliers à terre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Scuta in dorsum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Boucliers sur le dos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Pour la marche longue.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Scuta tollite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Levez les boucliers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060793">
              <w:rPr>
                <w:rFonts w:ascii="Comic Sans MS" w:hAnsi="Comic Sans MS"/>
                <w:sz w:val="24"/>
                <w:szCs w:val="24"/>
                <w:lang w:val="fr-FR"/>
              </w:rPr>
              <w:t>Formez un mur de protection.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Pila sursum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Javelots en l’air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Pila in terram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Javelots à terre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060793">
              <w:rPr>
                <w:rFonts w:ascii="Comic Sans MS" w:hAnsi="Comic Sans MS"/>
                <w:sz w:val="24"/>
                <w:szCs w:val="24"/>
                <w:lang w:val="fr-FR"/>
              </w:rPr>
              <w:t>Toujours tenus pour ne blesser personne.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Pila inclinate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Inclinez les javelots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Préparez-vous à tirer.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Infestis pilis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Javelots en joue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Pila jacite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Jetez les javelots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Aussi dit : Pila mittite.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(Parate) ad testudinem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Formation en tortue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(Parate) ad cuneum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Formez l’éperon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In orbem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En cercle</w:t>
            </w:r>
          </w:p>
        </w:tc>
        <w:tc>
          <w:tcPr>
            <w:tcW w:w="5953" w:type="dxa"/>
          </w:tcPr>
          <w:p w:rsidR="00713324" w:rsidRPr="00060793" w:rsidRDefault="00713324" w:rsidP="0006079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Genua flectite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Genou à terre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Aussi : Genua in terram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Ad castra!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Retournez au camp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Les soldats crient : *Ad castra curramus!* – Courons au camp !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Cibum sumite!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Prenez votre repas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Les soldats s’écrient : *Panem et vinum!* – Du pain et du vin !</w:t>
            </w:r>
          </w:p>
        </w:tc>
      </w:tr>
      <w:tr w:rsidR="00713324" w:rsidRPr="00847D5A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Exercete!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Entraînez-vous !</w:t>
            </w:r>
          </w:p>
        </w:tc>
        <w:tc>
          <w:tcPr>
            <w:tcW w:w="5953" w:type="dxa"/>
          </w:tcPr>
          <w:p w:rsidR="00713324" w:rsidRPr="00847D5A" w:rsidRDefault="00000000" w:rsidP="0006079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47D5A">
              <w:rPr>
                <w:rFonts w:ascii="Comic Sans MS" w:hAnsi="Comic Sans MS"/>
                <w:sz w:val="24"/>
                <w:szCs w:val="24"/>
                <w:lang w:val="fr-FR"/>
              </w:rPr>
              <w:t>Les soldats motivés crient : *Virtus paratur exercitio!* – Le courage vient de l'entraînement !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Silencium!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Silence !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Un soldat soufflera : *Audi imperatorem...* – Écoutez le commandant...</w:t>
            </w:r>
          </w:p>
        </w:tc>
      </w:tr>
      <w:tr w:rsidR="00713324" w:rsidRPr="00FB0BB2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Salutate!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Saluez !</w:t>
            </w:r>
          </w:p>
        </w:tc>
        <w:tc>
          <w:tcPr>
            <w:tcW w:w="5953" w:type="dxa"/>
          </w:tcPr>
          <w:p w:rsidR="00713324" w:rsidRPr="00FB0BB2" w:rsidRDefault="00000000" w:rsidP="0006079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FB0BB2">
              <w:rPr>
                <w:rFonts w:ascii="Comic Sans MS" w:hAnsi="Comic Sans MS"/>
                <w:sz w:val="24"/>
                <w:szCs w:val="24"/>
                <w:lang w:val="fr-FR"/>
              </w:rPr>
              <w:t>Les soldats crient ensemble : *Ave, centurio !*</w:t>
            </w:r>
          </w:p>
        </w:tc>
      </w:tr>
      <w:tr w:rsidR="00713324" w:rsidRPr="00847D5A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Dormite!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Dormez !</w:t>
            </w:r>
          </w:p>
        </w:tc>
        <w:tc>
          <w:tcPr>
            <w:tcW w:w="5953" w:type="dxa"/>
          </w:tcPr>
          <w:p w:rsidR="00713324" w:rsidRPr="00FB0BB2" w:rsidRDefault="00000000" w:rsidP="0006079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FB0BB2">
              <w:rPr>
                <w:rFonts w:ascii="Comic Sans MS" w:hAnsi="Comic Sans MS"/>
                <w:sz w:val="24"/>
                <w:szCs w:val="24"/>
                <w:lang w:val="fr-FR"/>
              </w:rPr>
              <w:t>Les soldats heureux murmurent : *Somnus post laborem...* – Le sommeil après l’effort...</w:t>
            </w:r>
          </w:p>
        </w:tc>
      </w:tr>
      <w:tr w:rsidR="00713324" w:rsidRPr="00847D5A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Custodiam date!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Montez la garde !</w:t>
            </w:r>
          </w:p>
        </w:tc>
        <w:tc>
          <w:tcPr>
            <w:tcW w:w="5953" w:type="dxa"/>
          </w:tcPr>
          <w:p w:rsidR="00713324" w:rsidRPr="00FB0BB2" w:rsidRDefault="00000000" w:rsidP="0006079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FB0BB2">
              <w:rPr>
                <w:rFonts w:ascii="Comic Sans MS" w:hAnsi="Comic Sans MS"/>
                <w:sz w:val="24"/>
                <w:szCs w:val="24"/>
                <w:lang w:val="fr-FR"/>
              </w:rPr>
              <w:t>Les soldats sérieux annoncent : *Vigilamus pro patria!* – Nous veillons pour la patrie !</w:t>
            </w:r>
          </w:p>
        </w:tc>
      </w:tr>
      <w:tr w:rsidR="00713324" w:rsidRPr="00060793" w:rsidTr="00847D5A">
        <w:trPr>
          <w:jc w:val="center"/>
        </w:trPr>
        <w:tc>
          <w:tcPr>
            <w:tcW w:w="2796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Aquam ferte!</w:t>
            </w:r>
          </w:p>
        </w:tc>
        <w:tc>
          <w:tcPr>
            <w:tcW w:w="282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Apportez de l’eau</w:t>
            </w:r>
          </w:p>
        </w:tc>
        <w:tc>
          <w:tcPr>
            <w:tcW w:w="5953" w:type="dxa"/>
          </w:tcPr>
          <w:p w:rsidR="00713324" w:rsidRPr="00060793" w:rsidRDefault="00000000" w:rsidP="00060793">
            <w:pPr>
              <w:rPr>
                <w:rFonts w:ascii="Comic Sans MS" w:hAnsi="Comic Sans MS"/>
                <w:sz w:val="24"/>
                <w:szCs w:val="24"/>
              </w:rPr>
            </w:pPr>
            <w:r w:rsidRPr="00060793">
              <w:rPr>
                <w:rFonts w:ascii="Comic Sans MS" w:hAnsi="Comic Sans MS"/>
                <w:sz w:val="24"/>
                <w:szCs w:val="24"/>
              </w:rPr>
              <w:t>Un soldat râle : *Semper sitient!* – Toujours assoiffés !</w:t>
            </w:r>
          </w:p>
        </w:tc>
      </w:tr>
    </w:tbl>
    <w:p w:rsidR="00713324" w:rsidRPr="00060793" w:rsidRDefault="00000000" w:rsidP="00060793">
      <w:pPr>
        <w:rPr>
          <w:rFonts w:ascii="Comic Sans MS" w:hAnsi="Comic Sans MS"/>
          <w:sz w:val="24"/>
          <w:szCs w:val="24"/>
          <w:lang w:val="fr-FR"/>
        </w:rPr>
      </w:pPr>
      <w:r w:rsidRPr="00060793">
        <w:rPr>
          <w:rFonts w:ascii="Comic Sans MS" w:hAnsi="Comic Sans MS"/>
          <w:sz w:val="24"/>
          <w:szCs w:val="24"/>
          <w:lang w:val="fr-FR"/>
        </w:rPr>
        <w:lastRenderedPageBreak/>
        <w:br/>
      </w:r>
      <w:r w:rsidRPr="00060793">
        <w:rPr>
          <w:rFonts w:ascii="Apple Color Emoji" w:hAnsi="Apple Color Emoji" w:cs="Apple Color Emoji"/>
          <w:sz w:val="24"/>
          <w:szCs w:val="24"/>
          <w:lang w:val="fr-FR"/>
        </w:rPr>
        <w:t>⚠</w:t>
      </w:r>
      <w:r w:rsidRPr="00060793">
        <w:rPr>
          <w:rFonts w:ascii="Apple Color Emoji" w:hAnsi="Apple Color Emoji" w:cs="Apple Color Emoji"/>
          <w:sz w:val="24"/>
          <w:szCs w:val="24"/>
        </w:rPr>
        <w:t>️</w:t>
      </w:r>
      <w:r w:rsidRPr="00060793">
        <w:rPr>
          <w:rFonts w:ascii="Comic Sans MS" w:hAnsi="Comic Sans MS"/>
          <w:sz w:val="24"/>
          <w:szCs w:val="24"/>
          <w:lang w:val="fr-FR"/>
        </w:rPr>
        <w:t xml:space="preserve"> Ordres à éviter ou symboliques :</w:t>
      </w:r>
    </w:p>
    <w:p w:rsidR="00713324" w:rsidRPr="00060793" w:rsidRDefault="00000000" w:rsidP="00060793">
      <w:pPr>
        <w:rPr>
          <w:rFonts w:ascii="Comic Sans MS" w:hAnsi="Comic Sans MS"/>
          <w:sz w:val="24"/>
          <w:szCs w:val="24"/>
        </w:rPr>
      </w:pPr>
      <w:r w:rsidRPr="00060793">
        <w:rPr>
          <w:rFonts w:ascii="Comic Sans MS" w:hAnsi="Comic Sans MS"/>
          <w:sz w:val="24"/>
          <w:szCs w:val="24"/>
        </w:rPr>
        <w:t>• Ad arma ! – Aux armes !</w:t>
      </w:r>
      <w:r w:rsidRPr="00060793">
        <w:rPr>
          <w:rFonts w:ascii="Comic Sans MS" w:hAnsi="Comic Sans MS"/>
          <w:sz w:val="24"/>
          <w:szCs w:val="24"/>
        </w:rPr>
        <w:br/>
        <w:t>• Gladium stringite ! – Dégainez l’épée !</w:t>
      </w:r>
      <w:r w:rsidRPr="00060793">
        <w:rPr>
          <w:rFonts w:ascii="Comic Sans MS" w:hAnsi="Comic Sans MS"/>
          <w:sz w:val="24"/>
          <w:szCs w:val="24"/>
        </w:rPr>
        <w:br/>
        <w:t>• Porro ! – En avant ! (Chargez !)</w:t>
      </w:r>
      <w:r w:rsidRPr="00060793">
        <w:rPr>
          <w:rFonts w:ascii="Comic Sans MS" w:hAnsi="Comic Sans MS"/>
          <w:sz w:val="24"/>
          <w:szCs w:val="24"/>
        </w:rPr>
        <w:br/>
        <w:t>• Ad cladem ! – Au carnage !</w:t>
      </w:r>
      <w:r w:rsidRPr="00060793">
        <w:rPr>
          <w:rFonts w:ascii="Comic Sans MS" w:hAnsi="Comic Sans MS"/>
          <w:sz w:val="24"/>
          <w:szCs w:val="24"/>
        </w:rPr>
        <w:br/>
        <w:t>• Redite ! / Tergum vertite ! – Battez en retraite !</w:t>
      </w:r>
    </w:p>
    <w:p w:rsidR="00713324" w:rsidRPr="00060793" w:rsidRDefault="00000000" w:rsidP="00060793">
      <w:pPr>
        <w:rPr>
          <w:rFonts w:ascii="Comic Sans MS" w:hAnsi="Comic Sans MS"/>
          <w:sz w:val="24"/>
          <w:szCs w:val="24"/>
        </w:rPr>
      </w:pPr>
      <w:r w:rsidRPr="00060793">
        <w:rPr>
          <w:rFonts w:ascii="Apple Color Emoji" w:hAnsi="Apple Color Emoji" w:cs="Apple Color Emoji"/>
          <w:sz w:val="24"/>
          <w:szCs w:val="24"/>
        </w:rPr>
        <w:t>❌</w:t>
      </w:r>
      <w:r w:rsidRPr="00060793">
        <w:rPr>
          <w:rFonts w:ascii="Comic Sans MS" w:hAnsi="Comic Sans MS"/>
          <w:sz w:val="24"/>
          <w:szCs w:val="24"/>
        </w:rPr>
        <w:t xml:space="preserve"> Décimatio ! Sanction où 1 soldat sur 10 est exécuté par ses camarades. D'où le mot « décimer ».</w:t>
      </w:r>
    </w:p>
    <w:sectPr w:rsidR="00713324" w:rsidRPr="00060793" w:rsidSect="00847D5A">
      <w:pgSz w:w="12240" w:h="15840"/>
      <w:pgMar w:top="45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5421431">
    <w:abstractNumId w:val="8"/>
  </w:num>
  <w:num w:numId="2" w16cid:durableId="1388459174">
    <w:abstractNumId w:val="6"/>
  </w:num>
  <w:num w:numId="3" w16cid:durableId="1596094026">
    <w:abstractNumId w:val="5"/>
  </w:num>
  <w:num w:numId="4" w16cid:durableId="1633946203">
    <w:abstractNumId w:val="4"/>
  </w:num>
  <w:num w:numId="5" w16cid:durableId="314452594">
    <w:abstractNumId w:val="7"/>
  </w:num>
  <w:num w:numId="6" w16cid:durableId="1520702776">
    <w:abstractNumId w:val="3"/>
  </w:num>
  <w:num w:numId="7" w16cid:durableId="1040472178">
    <w:abstractNumId w:val="2"/>
  </w:num>
  <w:num w:numId="8" w16cid:durableId="1223058747">
    <w:abstractNumId w:val="1"/>
  </w:num>
  <w:num w:numId="9" w16cid:durableId="105323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0793"/>
    <w:rsid w:val="0015074B"/>
    <w:rsid w:val="0029639D"/>
    <w:rsid w:val="00326F90"/>
    <w:rsid w:val="00713324"/>
    <w:rsid w:val="00847D5A"/>
    <w:rsid w:val="00AA1D8D"/>
    <w:rsid w:val="00B47730"/>
    <w:rsid w:val="00CB0664"/>
    <w:rsid w:val="00FB0BB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480671E-D1C8-9E43-9624-FD3BF77D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4</cp:revision>
  <dcterms:created xsi:type="dcterms:W3CDTF">2013-12-23T23:15:00Z</dcterms:created>
  <dcterms:modified xsi:type="dcterms:W3CDTF">2025-06-04T17:40:00Z</dcterms:modified>
  <cp:category/>
</cp:coreProperties>
</file>