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F9A" w:rsidRPr="003613BA" w:rsidRDefault="00000000" w:rsidP="00F237CD">
      <w:pPr>
        <w:jc w:val="center"/>
        <w:rPr>
          <w:rFonts w:ascii="Comic Sans MS" w:hAnsi="Comic Sans MS"/>
          <w:lang w:val="fr-FR"/>
        </w:rPr>
      </w:pPr>
      <w:r w:rsidRPr="003613BA">
        <w:rPr>
          <w:rFonts w:ascii="Comic Sans MS" w:hAnsi="Comic Sans MS"/>
          <w:lang w:val="fr-FR"/>
        </w:rPr>
        <w:t>Tableau des mots utilisés dans le Mistigri des déclinaisons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Forme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latine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 xml:space="preserve">Cas et </w:t>
            </w:r>
            <w:proofErr w:type="spellStart"/>
            <w:r w:rsidRPr="00F237CD">
              <w:rPr>
                <w:rFonts w:ascii="Comic Sans MS" w:hAnsi="Comic Sans MS"/>
              </w:rPr>
              <w:t>nombre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Rosa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Puella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Domina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Nautam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accusatif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Poetam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accusatif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Causam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accusatif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Viae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Terrae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Aquae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Insulae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Patriae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Filiae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Curas</w:t>
            </w:r>
            <w:proofErr w:type="spellEnd"/>
          </w:p>
        </w:tc>
        <w:tc>
          <w:tcPr>
            <w:tcW w:w="4320" w:type="dxa"/>
          </w:tcPr>
          <w:p w:rsidR="009F0F9A" w:rsidRPr="00F237CD" w:rsidRDefault="003613BA" w:rsidP="00F23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Accusatif </w:t>
            </w:r>
            <w:proofErr w:type="spellStart"/>
            <w:r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Glorias</w:t>
            </w:r>
          </w:p>
        </w:tc>
        <w:tc>
          <w:tcPr>
            <w:tcW w:w="4320" w:type="dxa"/>
          </w:tcPr>
          <w:p w:rsidR="009F0F9A" w:rsidRPr="00F237CD" w:rsidRDefault="003613BA" w:rsidP="00F237C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Accusatif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Iras</w:t>
            </w:r>
            <w:proofErr w:type="spellEnd"/>
          </w:p>
        </w:tc>
        <w:tc>
          <w:tcPr>
            <w:tcW w:w="4320" w:type="dxa"/>
          </w:tcPr>
          <w:p w:rsidR="009F0F9A" w:rsidRPr="00F237CD" w:rsidRDefault="003613BA" w:rsidP="00F237C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Accusatif</w:t>
            </w:r>
            <w:proofErr w:type="spellEnd"/>
            <w:r>
              <w:rPr>
                <w:rFonts w:ascii="Comic Sans MS" w:hAnsi="Comic Sans MS"/>
              </w:rPr>
              <w:t xml:space="preserve"> pluriel</w:t>
            </w:r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Pecuniis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ablatif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Famis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ablatif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Vitis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ablatif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Turbarum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Victoriarum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Undarum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Silvis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datif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r w:rsidRPr="00F237CD">
              <w:rPr>
                <w:rFonts w:ascii="Comic Sans MS" w:hAnsi="Comic Sans MS"/>
              </w:rPr>
              <w:t>Fabulae</w:t>
            </w:r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lastRenderedPageBreak/>
              <w:t>Copiarum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génitif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pluriel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Linguam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accusatif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Sapientia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  <w:tr w:rsidR="009F0F9A" w:rsidRPr="00F237CD" w:rsidTr="00F237CD"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Servum</w:t>
            </w:r>
            <w:proofErr w:type="spellEnd"/>
          </w:p>
        </w:tc>
        <w:tc>
          <w:tcPr>
            <w:tcW w:w="4320" w:type="dxa"/>
          </w:tcPr>
          <w:p w:rsidR="009F0F9A" w:rsidRPr="00F237CD" w:rsidRDefault="00000000" w:rsidP="00F237CD">
            <w:pPr>
              <w:rPr>
                <w:rFonts w:ascii="Comic Sans MS" w:hAnsi="Comic Sans MS"/>
              </w:rPr>
            </w:pPr>
            <w:proofErr w:type="spellStart"/>
            <w:r w:rsidRPr="00F237CD">
              <w:rPr>
                <w:rFonts w:ascii="Comic Sans MS" w:hAnsi="Comic Sans MS"/>
              </w:rPr>
              <w:t>nominatif</w:t>
            </w:r>
            <w:proofErr w:type="spellEnd"/>
            <w:r w:rsidRPr="00F237CD">
              <w:rPr>
                <w:rFonts w:ascii="Comic Sans MS" w:hAnsi="Comic Sans MS"/>
              </w:rPr>
              <w:t xml:space="preserve"> </w:t>
            </w:r>
            <w:proofErr w:type="spellStart"/>
            <w:r w:rsidRPr="00F237CD">
              <w:rPr>
                <w:rFonts w:ascii="Comic Sans MS" w:hAnsi="Comic Sans MS"/>
              </w:rPr>
              <w:t>singulier</w:t>
            </w:r>
            <w:proofErr w:type="spellEnd"/>
          </w:p>
        </w:tc>
      </w:tr>
    </w:tbl>
    <w:p w:rsidR="00A01A1F" w:rsidRPr="00F237CD" w:rsidRDefault="00A01A1F" w:rsidP="00F237CD">
      <w:pPr>
        <w:rPr>
          <w:rFonts w:ascii="Comic Sans MS" w:hAnsi="Comic Sans MS"/>
        </w:rPr>
      </w:pPr>
    </w:p>
    <w:sectPr w:rsidR="00A01A1F" w:rsidRPr="00F237CD" w:rsidSect="00F23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8086432">
    <w:abstractNumId w:val="8"/>
  </w:num>
  <w:num w:numId="2" w16cid:durableId="206070123">
    <w:abstractNumId w:val="6"/>
  </w:num>
  <w:num w:numId="3" w16cid:durableId="468548037">
    <w:abstractNumId w:val="5"/>
  </w:num>
  <w:num w:numId="4" w16cid:durableId="1191916689">
    <w:abstractNumId w:val="4"/>
  </w:num>
  <w:num w:numId="5" w16cid:durableId="1627197534">
    <w:abstractNumId w:val="7"/>
  </w:num>
  <w:num w:numId="6" w16cid:durableId="554006404">
    <w:abstractNumId w:val="3"/>
  </w:num>
  <w:num w:numId="7" w16cid:durableId="1846163389">
    <w:abstractNumId w:val="2"/>
  </w:num>
  <w:num w:numId="8" w16cid:durableId="647899894">
    <w:abstractNumId w:val="1"/>
  </w:num>
  <w:num w:numId="9" w16cid:durableId="210221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13BA"/>
    <w:rsid w:val="009F0F9A"/>
    <w:rsid w:val="00A01A1F"/>
    <w:rsid w:val="00AA1D8D"/>
    <w:rsid w:val="00B47730"/>
    <w:rsid w:val="00CB0664"/>
    <w:rsid w:val="00F237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91953"/>
  <w14:defaultImageDpi w14:val="300"/>
  <w15:docId w15:val="{B3A52BEB-DB1A-0447-B86B-098628F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2025-06-09T09:41:00Z</dcterms:created>
  <dcterms:modified xsi:type="dcterms:W3CDTF">2025-06-09T11:56:00Z</dcterms:modified>
  <cp:category/>
</cp:coreProperties>
</file>