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AB0" w:rsidRPr="00D13416" w:rsidRDefault="00000000" w:rsidP="00D13416">
      <w:pPr>
        <w:jc w:val="center"/>
        <w:rPr>
          <w:rFonts w:ascii="Comic Sans MS" w:hAnsi="Comic Sans MS"/>
          <w:lang w:val="fr-FR"/>
        </w:rPr>
      </w:pPr>
      <w:r w:rsidRPr="00D13416">
        <w:rPr>
          <w:rFonts w:ascii="Comic Sans MS" w:hAnsi="Comic Sans MS"/>
          <w:lang w:val="fr-FR"/>
        </w:rPr>
        <w:t>Corrigé – Les mots féminins en -tée</w:t>
      </w:r>
    </w:p>
    <w:p w:rsidR="00897AB0" w:rsidRPr="00D13416" w:rsidRDefault="00000000" w:rsidP="00D13416">
      <w:pPr>
        <w:rPr>
          <w:rFonts w:ascii="Comic Sans MS" w:hAnsi="Comic Sans MS"/>
          <w:u w:val="single"/>
          <w:lang w:val="fr-FR"/>
        </w:rPr>
      </w:pPr>
      <w:r w:rsidRPr="00D13416">
        <w:rPr>
          <w:rFonts w:ascii="Comic Sans MS" w:hAnsi="Comic Sans MS"/>
          <w:u w:val="single"/>
          <w:lang w:val="fr-FR"/>
        </w:rPr>
        <w:t>Exercice 1 : complète avec un mot en -tée</w:t>
      </w:r>
    </w:p>
    <w:p w:rsidR="00897AB0" w:rsidRPr="00D13416" w:rsidRDefault="00000000" w:rsidP="00D13416">
      <w:pPr>
        <w:rPr>
          <w:rFonts w:ascii="Comic Sans MS" w:hAnsi="Comic Sans MS"/>
          <w:lang w:val="fr-FR"/>
        </w:rPr>
      </w:pPr>
      <w:r w:rsidRPr="00D13416">
        <w:rPr>
          <w:rFonts w:ascii="Comic Sans MS" w:hAnsi="Comic Sans MS"/>
          <w:lang w:val="fr-FR"/>
        </w:rPr>
        <w:t>1. Chaque jour, nous faisons une dictée pour réviser l’orthographe.</w:t>
      </w:r>
    </w:p>
    <w:p w:rsidR="00897AB0" w:rsidRPr="00D13416" w:rsidRDefault="00000000" w:rsidP="00D13416">
      <w:pPr>
        <w:rPr>
          <w:rFonts w:ascii="Comic Sans MS" w:hAnsi="Comic Sans MS"/>
          <w:lang w:val="fr-FR"/>
        </w:rPr>
      </w:pPr>
      <w:r w:rsidRPr="00D13416">
        <w:rPr>
          <w:rFonts w:ascii="Comic Sans MS" w:hAnsi="Comic Sans MS"/>
          <w:lang w:val="fr-FR"/>
        </w:rPr>
        <w:t>2. La vieille jetée avançait dans la mer, battue par les vagues.</w:t>
      </w:r>
    </w:p>
    <w:p w:rsidR="00897AB0" w:rsidRPr="00D13416" w:rsidRDefault="00000000" w:rsidP="00D13416">
      <w:pPr>
        <w:rPr>
          <w:rFonts w:ascii="Comic Sans MS" w:hAnsi="Comic Sans MS"/>
          <w:lang w:val="fr-FR"/>
        </w:rPr>
      </w:pPr>
      <w:r w:rsidRPr="00D13416">
        <w:rPr>
          <w:rFonts w:ascii="Comic Sans MS" w:hAnsi="Comic Sans MS"/>
          <w:lang w:val="fr-FR"/>
        </w:rPr>
        <w:t>3. Après une longue montée, les cyclistes sont arrivés au sommet.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4. Le chat a dévoré sa pâtée avec appétit.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5. La balle a une grande portée : elle peut atteindre 300 mètres.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6. Mon grand-père a rajouté une grande brouettée d’engrais dans son parterre de fleurs.</w:t>
      </w:r>
    </w:p>
    <w:p w:rsidR="00897AB0" w:rsidRPr="00D13416" w:rsidRDefault="00000000" w:rsidP="00D13416">
      <w:pPr>
        <w:rPr>
          <w:rFonts w:ascii="Comic Sans MS" w:hAnsi="Comic Sans MS"/>
          <w:u w:val="single"/>
        </w:rPr>
      </w:pPr>
      <w:r w:rsidRPr="00D13416">
        <w:rPr>
          <w:rFonts w:ascii="Comic Sans MS" w:hAnsi="Comic Sans MS"/>
          <w:u w:val="single"/>
        </w:rPr>
        <w:t>Exercice 2 : trouve l’intrus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a) dictée – jetée – montée – bontée (intrus : bontée)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b) pâtée – activitée – beautée – sautée (intrus : activitée, beautée)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c) frottée – vantée – loyautée – butée (intrus : loyautée)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d) portée – plantée – fiertée – restée (intrus : fiertée)</w:t>
      </w:r>
    </w:p>
    <w:p w:rsidR="00897AB0" w:rsidRPr="00D13416" w:rsidRDefault="00000000" w:rsidP="00D13416">
      <w:pPr>
        <w:rPr>
          <w:rFonts w:ascii="Comic Sans MS" w:hAnsi="Comic Sans MS"/>
          <w:u w:val="single"/>
        </w:rPr>
      </w:pPr>
      <w:r w:rsidRPr="00D13416">
        <w:rPr>
          <w:rFonts w:ascii="Comic Sans MS" w:hAnsi="Comic Sans MS"/>
          <w:u w:val="single"/>
        </w:rPr>
        <w:t>Exercice 3 : sens des mots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 xml:space="preserve">1. montée </w:t>
      </w:r>
      <w:r w:rsidRPr="00D13416">
        <w:rPr>
          <w:rFonts w:ascii="Times New Roman" w:hAnsi="Times New Roman" w:cs="Times New Roman"/>
        </w:rPr>
        <w:t>→</w:t>
      </w:r>
      <w:r w:rsidRPr="00D13416">
        <w:rPr>
          <w:rFonts w:ascii="Comic Sans MS" w:hAnsi="Comic Sans MS"/>
        </w:rPr>
        <w:t xml:space="preserve"> D. Ascension, chemin en pente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 xml:space="preserve">2. dictée </w:t>
      </w:r>
      <w:r w:rsidRPr="00D13416">
        <w:rPr>
          <w:rFonts w:ascii="Times New Roman" w:hAnsi="Times New Roman" w:cs="Times New Roman"/>
        </w:rPr>
        <w:t>→</w:t>
      </w:r>
      <w:r w:rsidRPr="00D13416">
        <w:rPr>
          <w:rFonts w:ascii="Comic Sans MS" w:hAnsi="Comic Sans MS"/>
        </w:rPr>
        <w:t xml:space="preserve"> C. Exercice d’orthographe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 xml:space="preserve">3. jetée </w:t>
      </w:r>
      <w:r w:rsidRPr="00D13416">
        <w:rPr>
          <w:rFonts w:ascii="Times New Roman" w:hAnsi="Times New Roman" w:cs="Times New Roman"/>
        </w:rPr>
        <w:t>→</w:t>
      </w:r>
      <w:r w:rsidRPr="00D13416">
        <w:rPr>
          <w:rFonts w:ascii="Comic Sans MS" w:hAnsi="Comic Sans MS"/>
        </w:rPr>
        <w:t xml:space="preserve"> B. Construction dans la mer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 xml:space="preserve">4. portée </w:t>
      </w:r>
      <w:r w:rsidRPr="00D13416">
        <w:rPr>
          <w:rFonts w:ascii="Times New Roman" w:hAnsi="Times New Roman" w:cs="Times New Roman"/>
        </w:rPr>
        <w:t>→</w:t>
      </w:r>
      <w:r w:rsidRPr="00D13416">
        <w:rPr>
          <w:rFonts w:ascii="Comic Sans MS" w:hAnsi="Comic Sans MS"/>
        </w:rPr>
        <w:t xml:space="preserve"> A. Ensemble des petits qu'une femelle de mammifère porte et met bas en une seule fois</w:t>
      </w:r>
    </w:p>
    <w:p w:rsidR="00897AB0" w:rsidRPr="00D13416" w:rsidRDefault="00000000" w:rsidP="00D13416">
      <w:pPr>
        <w:rPr>
          <w:rFonts w:ascii="Comic Sans MS" w:hAnsi="Comic Sans MS"/>
          <w:u w:val="single"/>
        </w:rPr>
      </w:pPr>
      <w:r w:rsidRPr="00D13416">
        <w:rPr>
          <w:rFonts w:ascii="Comic Sans MS" w:hAnsi="Comic Sans MS"/>
          <w:u w:val="single"/>
        </w:rPr>
        <w:t xml:space="preserve">Exercice 4 : </w:t>
      </w:r>
      <w:r w:rsidR="00D13416">
        <w:rPr>
          <w:rFonts w:ascii="Comic Sans MS" w:hAnsi="Comic Sans MS"/>
          <w:u w:val="single"/>
        </w:rPr>
        <w:t>i</w:t>
      </w:r>
      <w:r w:rsidRPr="00D13416">
        <w:rPr>
          <w:rFonts w:ascii="Comic Sans MS" w:hAnsi="Comic Sans MS"/>
          <w:u w:val="single"/>
        </w:rPr>
        <w:t>nvente des phrases (exemples)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• J’ai eu 10 sur 10 à ma dictée de ce matin.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• Il a fait une belle plantée dans la neige en tombant !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• Ma maman a préparé une poêlée de légumes sautée pour le dîner.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• Pendant la guerre, beaucoup de femmes sont restées au village : on les appelait les restées.</w:t>
      </w:r>
    </w:p>
    <w:p w:rsidR="00897AB0" w:rsidRPr="00D13416" w:rsidRDefault="00000000" w:rsidP="00D13416">
      <w:pPr>
        <w:rPr>
          <w:rFonts w:ascii="Comic Sans MS" w:hAnsi="Comic Sans MS"/>
        </w:rPr>
      </w:pPr>
      <w:r w:rsidRPr="00D13416">
        <w:rPr>
          <w:rFonts w:ascii="Comic Sans MS" w:hAnsi="Comic Sans MS"/>
        </w:rPr>
        <w:t>• Le randonneur s’est cogné contre une butée en descendant le sentier.</w:t>
      </w:r>
    </w:p>
    <w:sectPr w:rsidR="00897AB0" w:rsidRPr="00D13416" w:rsidSect="00D13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3396268">
    <w:abstractNumId w:val="8"/>
  </w:num>
  <w:num w:numId="2" w16cid:durableId="394744969">
    <w:abstractNumId w:val="6"/>
  </w:num>
  <w:num w:numId="3" w16cid:durableId="105276855">
    <w:abstractNumId w:val="5"/>
  </w:num>
  <w:num w:numId="4" w16cid:durableId="1626499208">
    <w:abstractNumId w:val="4"/>
  </w:num>
  <w:num w:numId="5" w16cid:durableId="1178151980">
    <w:abstractNumId w:val="7"/>
  </w:num>
  <w:num w:numId="6" w16cid:durableId="1034815489">
    <w:abstractNumId w:val="3"/>
  </w:num>
  <w:num w:numId="7" w16cid:durableId="624313016">
    <w:abstractNumId w:val="2"/>
  </w:num>
  <w:num w:numId="8" w16cid:durableId="1494251229">
    <w:abstractNumId w:val="1"/>
  </w:num>
  <w:num w:numId="9" w16cid:durableId="214368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7F52"/>
    <w:rsid w:val="00897AB0"/>
    <w:rsid w:val="00AA1D8D"/>
    <w:rsid w:val="00B47730"/>
    <w:rsid w:val="00CB0664"/>
    <w:rsid w:val="00D134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B512A"/>
  <w14:defaultImageDpi w14:val="300"/>
  <w15:docId w15:val="{B3DD6903-0F32-8549-8970-4661833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2025-07-11T09:13:00Z</dcterms:created>
  <dcterms:modified xsi:type="dcterms:W3CDTF">2025-07-11T09:13:00Z</dcterms:modified>
  <cp:category/>
</cp:coreProperties>
</file>