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416E" w:rsidRPr="00561711" w:rsidRDefault="00000000" w:rsidP="00561711">
      <w:pPr>
        <w:jc w:val="center"/>
        <w:rPr>
          <w:rFonts w:ascii="Comic Sans MS" w:hAnsi="Comic Sans MS" w:cs="Arial"/>
          <w:b/>
          <w:bCs/>
          <w:sz w:val="24"/>
          <w:szCs w:val="24"/>
          <w:lang w:val="fr-FR"/>
        </w:rPr>
      </w:pPr>
      <w:r w:rsidRPr="00561711">
        <w:rPr>
          <w:rFonts w:ascii="Comic Sans MS" w:hAnsi="Comic Sans MS" w:cs="Arial"/>
          <w:b/>
          <w:bCs/>
          <w:sz w:val="24"/>
          <w:szCs w:val="24"/>
          <w:lang w:val="fr-FR"/>
        </w:rPr>
        <w:t>Fiche Élève – Activité Latin &amp; Intelligence Artificielle</w:t>
      </w:r>
    </w:p>
    <w:p w:rsidR="0081416E" w:rsidRPr="00561711" w:rsidRDefault="00000000" w:rsidP="001003DD">
      <w:pPr>
        <w:rPr>
          <w:rFonts w:ascii="Comic Sans MS" w:hAnsi="Comic Sans MS" w:cs="Arial"/>
          <w:sz w:val="24"/>
          <w:szCs w:val="24"/>
          <w:lang w:val="fr-FR"/>
        </w:rPr>
      </w:pPr>
      <w:r w:rsidRPr="00561711">
        <w:rPr>
          <w:rFonts w:ascii="Comic Sans MS" w:hAnsi="Comic Sans MS" w:cs="Arial"/>
          <w:sz w:val="24"/>
          <w:szCs w:val="24"/>
          <w:lang w:val="fr-FR"/>
        </w:rPr>
        <w:t xml:space="preserve">Objectif : </w:t>
      </w:r>
      <w:r w:rsidR="00561711">
        <w:rPr>
          <w:rFonts w:ascii="Comic Sans MS" w:hAnsi="Comic Sans MS" w:cs="Arial"/>
          <w:sz w:val="24"/>
          <w:szCs w:val="24"/>
          <w:lang w:val="fr-FR"/>
        </w:rPr>
        <w:t>c</w:t>
      </w:r>
      <w:r w:rsidRPr="00561711">
        <w:rPr>
          <w:rFonts w:ascii="Comic Sans MS" w:hAnsi="Comic Sans MS" w:cs="Arial"/>
          <w:sz w:val="24"/>
          <w:szCs w:val="24"/>
          <w:lang w:val="fr-FR"/>
        </w:rPr>
        <w:t>omprendre un texte de Pline l’Ancien en latin, comparer plusieurs traductions faites par des intelligences artificielles, et lire une version à voix haute avec expressivité.</w:t>
      </w:r>
      <w:r w:rsidRPr="00561711">
        <w:rPr>
          <w:rFonts w:ascii="Comic Sans MS" w:hAnsi="Comic Sans MS" w:cs="Arial"/>
          <w:sz w:val="24"/>
          <w:szCs w:val="24"/>
          <w:lang w:val="fr-FR"/>
        </w:rPr>
        <w:br/>
      </w:r>
      <w:r w:rsidRPr="00561711">
        <w:rPr>
          <w:rFonts w:ascii="Comic Sans MS" w:hAnsi="Comic Sans MS" w:cs="Arial"/>
          <w:sz w:val="24"/>
          <w:szCs w:val="24"/>
          <w:lang w:val="fr-FR"/>
        </w:rPr>
        <w:br/>
        <w:t>Texte de base : extrait de l’Histoire Naturelle (VII, 2) de Pline l’Ancien</w:t>
      </w:r>
    </w:p>
    <w:p w:rsidR="0081416E" w:rsidRPr="00561711" w:rsidRDefault="00000000" w:rsidP="001003DD">
      <w:pPr>
        <w:rPr>
          <w:rFonts w:ascii="Comic Sans MS" w:hAnsi="Comic Sans MS" w:cs="Arial"/>
          <w:sz w:val="24"/>
          <w:szCs w:val="24"/>
          <w:lang w:val="fr-FR"/>
        </w:rPr>
      </w:pPr>
      <w:r w:rsidRPr="00561711">
        <w:rPr>
          <w:rFonts w:ascii="Comic Sans MS" w:hAnsi="Comic Sans MS" w:cs="Arial"/>
          <w:sz w:val="24"/>
          <w:szCs w:val="24"/>
          <w:lang w:val="fr-FR"/>
        </w:rPr>
        <w:t>Texte latin (extrait) :</w:t>
      </w:r>
    </w:p>
    <w:p w:rsidR="0081416E" w:rsidRDefault="00000000" w:rsidP="001003DD">
      <w:pPr>
        <w:rPr>
          <w:rFonts w:ascii="Comic Sans MS" w:hAnsi="Comic Sans MS" w:cs="Arial"/>
          <w:sz w:val="24"/>
          <w:szCs w:val="24"/>
          <w:lang w:val="fr-FR"/>
        </w:rPr>
      </w:pPr>
      <w:r w:rsidRPr="00561711">
        <w:rPr>
          <w:rFonts w:ascii="Comic Sans MS" w:hAnsi="Comic Sans MS" w:cs="Arial"/>
          <w:sz w:val="24"/>
          <w:szCs w:val="24"/>
          <w:lang w:val="fr-FR"/>
        </w:rPr>
        <w:t>Monstrosa etiam genera hominum ex parte credimus, sicut plurima apud Indos prodigia, quorum pleraque in Capitoline exsistunt commentariis. Monocoli vocantur, qui medium frontis oculum habent; item sine naribus, alii sine ore, quibus pro victu potus tantum est per arundinem quondam insertam; alii semipedes, qui ut calore solis fugiant, humi iacentes umbra se sua protegunt pedum.</w:t>
      </w:r>
    </w:p>
    <w:p w:rsidR="00561711" w:rsidRDefault="00561711" w:rsidP="001003DD">
      <w:pPr>
        <w:rPr>
          <w:rFonts w:ascii="Comic Sans MS" w:hAnsi="Comic Sans MS" w:cs="Arial"/>
          <w:sz w:val="24"/>
          <w:szCs w:val="24"/>
          <w:lang w:val="fr-FR"/>
        </w:rPr>
      </w:pPr>
      <w:r>
        <w:rPr>
          <w:rFonts w:ascii="Comic Sans MS" w:hAnsi="Comic Sans MS" w:cs="Arial"/>
          <w:sz w:val="24"/>
          <w:szCs w:val="24"/>
          <w:lang w:val="fr-FR"/>
        </w:rPr>
        <w:t>Aide lexicale</w:t>
      </w:r>
    </w:p>
    <w:tbl>
      <w:tblPr>
        <w:tblStyle w:val="Grilledutableau"/>
        <w:tblW w:w="0" w:type="auto"/>
        <w:tblLook w:val="04A0" w:firstRow="1" w:lastRow="0" w:firstColumn="1" w:lastColumn="0" w:noHBand="0" w:noVBand="1"/>
      </w:tblPr>
      <w:tblGrid>
        <w:gridCol w:w="3823"/>
        <w:gridCol w:w="3543"/>
      </w:tblGrid>
      <w:tr w:rsidR="00561711" w:rsidRPr="00561711" w:rsidTr="00561711">
        <w:tc>
          <w:tcPr>
            <w:tcW w:w="3823" w:type="dxa"/>
          </w:tcPr>
          <w:p w:rsidR="00561711" w:rsidRPr="00561711" w:rsidRDefault="00561711" w:rsidP="00561711">
            <w:pPr>
              <w:rPr>
                <w:rFonts w:ascii="Comic Sans MS" w:hAnsi="Comic Sans MS"/>
              </w:rPr>
            </w:pPr>
            <w:r w:rsidRPr="00561711">
              <w:rPr>
                <w:rFonts w:ascii="Comic Sans MS" w:hAnsi="Comic Sans MS"/>
              </w:rPr>
              <w:t>Mot latin</w:t>
            </w:r>
          </w:p>
        </w:tc>
        <w:tc>
          <w:tcPr>
            <w:tcW w:w="3543" w:type="dxa"/>
          </w:tcPr>
          <w:p w:rsidR="00561711" w:rsidRPr="00561711" w:rsidRDefault="00561711" w:rsidP="00561711">
            <w:pPr>
              <w:rPr>
                <w:rFonts w:ascii="Comic Sans MS" w:hAnsi="Comic Sans MS"/>
              </w:rPr>
            </w:pPr>
            <w:r w:rsidRPr="00561711">
              <w:rPr>
                <w:rFonts w:ascii="Comic Sans MS" w:hAnsi="Comic Sans MS"/>
              </w:rPr>
              <w:t>Traduction simple</w:t>
            </w:r>
          </w:p>
        </w:tc>
      </w:tr>
      <w:tr w:rsidR="00561711" w:rsidRPr="00561711" w:rsidTr="00561711">
        <w:tc>
          <w:tcPr>
            <w:tcW w:w="3823" w:type="dxa"/>
          </w:tcPr>
          <w:p w:rsidR="00561711" w:rsidRPr="00561711" w:rsidRDefault="00561711" w:rsidP="00561711">
            <w:pPr>
              <w:rPr>
                <w:rFonts w:ascii="Comic Sans MS" w:hAnsi="Comic Sans MS"/>
              </w:rPr>
            </w:pPr>
            <w:r w:rsidRPr="00561711">
              <w:rPr>
                <w:rFonts w:ascii="Comic Sans MS" w:hAnsi="Comic Sans MS"/>
              </w:rPr>
              <w:t>monstrosus, -a, -um</w:t>
            </w:r>
          </w:p>
        </w:tc>
        <w:tc>
          <w:tcPr>
            <w:tcW w:w="3543" w:type="dxa"/>
          </w:tcPr>
          <w:p w:rsidR="00561711" w:rsidRPr="00561711" w:rsidRDefault="00561711" w:rsidP="00561711">
            <w:pPr>
              <w:rPr>
                <w:rFonts w:ascii="Comic Sans MS" w:hAnsi="Comic Sans MS"/>
              </w:rPr>
            </w:pPr>
            <w:r w:rsidRPr="00561711">
              <w:rPr>
                <w:rFonts w:ascii="Comic Sans MS" w:hAnsi="Comic Sans MS"/>
              </w:rPr>
              <w:t>monstrueux</w:t>
            </w:r>
          </w:p>
        </w:tc>
      </w:tr>
      <w:tr w:rsidR="00561711" w:rsidRPr="00561711" w:rsidTr="00561711">
        <w:tc>
          <w:tcPr>
            <w:tcW w:w="3823" w:type="dxa"/>
          </w:tcPr>
          <w:p w:rsidR="00561711" w:rsidRPr="00561711" w:rsidRDefault="00561711" w:rsidP="00561711">
            <w:pPr>
              <w:rPr>
                <w:rFonts w:ascii="Comic Sans MS" w:hAnsi="Comic Sans MS"/>
              </w:rPr>
            </w:pPr>
            <w:r w:rsidRPr="00561711">
              <w:rPr>
                <w:rFonts w:ascii="Comic Sans MS" w:hAnsi="Comic Sans MS"/>
              </w:rPr>
              <w:t>genus, generis (n.)</w:t>
            </w:r>
          </w:p>
        </w:tc>
        <w:tc>
          <w:tcPr>
            <w:tcW w:w="3543" w:type="dxa"/>
          </w:tcPr>
          <w:p w:rsidR="00561711" w:rsidRPr="00561711" w:rsidRDefault="00561711" w:rsidP="00561711">
            <w:pPr>
              <w:rPr>
                <w:rFonts w:ascii="Comic Sans MS" w:hAnsi="Comic Sans MS"/>
              </w:rPr>
            </w:pPr>
            <w:r w:rsidRPr="00561711">
              <w:rPr>
                <w:rFonts w:ascii="Comic Sans MS" w:hAnsi="Comic Sans MS"/>
              </w:rPr>
              <w:t>espèce, race</w:t>
            </w:r>
          </w:p>
        </w:tc>
      </w:tr>
      <w:tr w:rsidR="00561711" w:rsidRPr="00561711" w:rsidTr="00561711">
        <w:tc>
          <w:tcPr>
            <w:tcW w:w="3823" w:type="dxa"/>
          </w:tcPr>
          <w:p w:rsidR="00561711" w:rsidRPr="00561711" w:rsidRDefault="00561711" w:rsidP="00561711">
            <w:pPr>
              <w:rPr>
                <w:rFonts w:ascii="Comic Sans MS" w:hAnsi="Comic Sans MS"/>
              </w:rPr>
            </w:pPr>
            <w:r w:rsidRPr="00561711">
              <w:rPr>
                <w:rFonts w:ascii="Comic Sans MS" w:hAnsi="Comic Sans MS"/>
              </w:rPr>
              <w:t>homo, hominis (m.)</w:t>
            </w:r>
          </w:p>
        </w:tc>
        <w:tc>
          <w:tcPr>
            <w:tcW w:w="3543" w:type="dxa"/>
          </w:tcPr>
          <w:p w:rsidR="00561711" w:rsidRPr="00561711" w:rsidRDefault="00561711" w:rsidP="00561711">
            <w:pPr>
              <w:rPr>
                <w:rFonts w:ascii="Comic Sans MS" w:hAnsi="Comic Sans MS"/>
              </w:rPr>
            </w:pPr>
            <w:r w:rsidRPr="00561711">
              <w:rPr>
                <w:rFonts w:ascii="Comic Sans MS" w:hAnsi="Comic Sans MS"/>
              </w:rPr>
              <w:t>homme</w:t>
            </w:r>
          </w:p>
        </w:tc>
      </w:tr>
      <w:tr w:rsidR="00561711" w:rsidRPr="00561711" w:rsidTr="00561711">
        <w:tc>
          <w:tcPr>
            <w:tcW w:w="3823" w:type="dxa"/>
          </w:tcPr>
          <w:p w:rsidR="00561711" w:rsidRPr="00561711" w:rsidRDefault="00561711" w:rsidP="00561711">
            <w:pPr>
              <w:rPr>
                <w:rFonts w:ascii="Comic Sans MS" w:hAnsi="Comic Sans MS"/>
              </w:rPr>
            </w:pPr>
            <w:r w:rsidRPr="00561711">
              <w:rPr>
                <w:rFonts w:ascii="Comic Sans MS" w:hAnsi="Comic Sans MS"/>
              </w:rPr>
              <w:t>pars, partis (f.)</w:t>
            </w:r>
          </w:p>
        </w:tc>
        <w:tc>
          <w:tcPr>
            <w:tcW w:w="3543" w:type="dxa"/>
          </w:tcPr>
          <w:p w:rsidR="00561711" w:rsidRPr="00561711" w:rsidRDefault="00561711" w:rsidP="00561711">
            <w:pPr>
              <w:rPr>
                <w:rFonts w:ascii="Comic Sans MS" w:hAnsi="Comic Sans MS"/>
              </w:rPr>
            </w:pPr>
            <w:r w:rsidRPr="00561711">
              <w:rPr>
                <w:rFonts w:ascii="Comic Sans MS" w:hAnsi="Comic Sans MS"/>
              </w:rPr>
              <w:t>partie</w:t>
            </w:r>
          </w:p>
        </w:tc>
      </w:tr>
      <w:tr w:rsidR="00561711" w:rsidRPr="00561711" w:rsidTr="00561711">
        <w:tc>
          <w:tcPr>
            <w:tcW w:w="3823" w:type="dxa"/>
          </w:tcPr>
          <w:p w:rsidR="00561711" w:rsidRPr="00561711" w:rsidRDefault="00561711" w:rsidP="00561711">
            <w:pPr>
              <w:rPr>
                <w:rFonts w:ascii="Comic Sans MS" w:hAnsi="Comic Sans MS"/>
              </w:rPr>
            </w:pPr>
            <w:r w:rsidRPr="00561711">
              <w:rPr>
                <w:rFonts w:ascii="Comic Sans MS" w:hAnsi="Comic Sans MS"/>
              </w:rPr>
              <w:t>credere</w:t>
            </w:r>
          </w:p>
        </w:tc>
        <w:tc>
          <w:tcPr>
            <w:tcW w:w="3543" w:type="dxa"/>
          </w:tcPr>
          <w:p w:rsidR="00561711" w:rsidRPr="00561711" w:rsidRDefault="00561711" w:rsidP="00561711">
            <w:pPr>
              <w:rPr>
                <w:rFonts w:ascii="Comic Sans MS" w:hAnsi="Comic Sans MS"/>
              </w:rPr>
            </w:pPr>
            <w:r w:rsidRPr="00561711">
              <w:rPr>
                <w:rFonts w:ascii="Comic Sans MS" w:hAnsi="Comic Sans MS"/>
              </w:rPr>
              <w:t>croire</w:t>
            </w:r>
          </w:p>
        </w:tc>
      </w:tr>
      <w:tr w:rsidR="00561711" w:rsidRPr="00561711" w:rsidTr="00561711">
        <w:tc>
          <w:tcPr>
            <w:tcW w:w="3823" w:type="dxa"/>
          </w:tcPr>
          <w:p w:rsidR="00561711" w:rsidRPr="00561711" w:rsidRDefault="00561711" w:rsidP="00561711">
            <w:pPr>
              <w:rPr>
                <w:rFonts w:ascii="Comic Sans MS" w:hAnsi="Comic Sans MS"/>
              </w:rPr>
            </w:pPr>
            <w:r w:rsidRPr="00561711">
              <w:rPr>
                <w:rFonts w:ascii="Comic Sans MS" w:hAnsi="Comic Sans MS"/>
              </w:rPr>
              <w:t>plurimus, -a, -um</w:t>
            </w:r>
          </w:p>
        </w:tc>
        <w:tc>
          <w:tcPr>
            <w:tcW w:w="3543" w:type="dxa"/>
          </w:tcPr>
          <w:p w:rsidR="00561711" w:rsidRPr="00561711" w:rsidRDefault="00561711" w:rsidP="00561711">
            <w:pPr>
              <w:rPr>
                <w:rFonts w:ascii="Comic Sans MS" w:hAnsi="Comic Sans MS"/>
              </w:rPr>
            </w:pPr>
            <w:r w:rsidRPr="00561711">
              <w:rPr>
                <w:rFonts w:ascii="Comic Sans MS" w:hAnsi="Comic Sans MS"/>
              </w:rPr>
              <w:t>très nombreux</w:t>
            </w:r>
          </w:p>
        </w:tc>
      </w:tr>
      <w:tr w:rsidR="00561711" w:rsidRPr="00561711" w:rsidTr="00561711">
        <w:tc>
          <w:tcPr>
            <w:tcW w:w="3823" w:type="dxa"/>
          </w:tcPr>
          <w:p w:rsidR="00561711" w:rsidRPr="00561711" w:rsidRDefault="00561711" w:rsidP="00561711">
            <w:pPr>
              <w:rPr>
                <w:rFonts w:ascii="Comic Sans MS" w:hAnsi="Comic Sans MS"/>
              </w:rPr>
            </w:pPr>
            <w:r w:rsidRPr="00561711">
              <w:rPr>
                <w:rFonts w:ascii="Comic Sans MS" w:hAnsi="Comic Sans MS"/>
              </w:rPr>
              <w:t>apud + acc.</w:t>
            </w:r>
          </w:p>
        </w:tc>
        <w:tc>
          <w:tcPr>
            <w:tcW w:w="3543" w:type="dxa"/>
          </w:tcPr>
          <w:p w:rsidR="00561711" w:rsidRPr="00561711" w:rsidRDefault="00561711" w:rsidP="00561711">
            <w:pPr>
              <w:rPr>
                <w:rFonts w:ascii="Comic Sans MS" w:hAnsi="Comic Sans MS"/>
              </w:rPr>
            </w:pPr>
            <w:r w:rsidRPr="00561711">
              <w:rPr>
                <w:rFonts w:ascii="Comic Sans MS" w:hAnsi="Comic Sans MS"/>
              </w:rPr>
              <w:t>chez</w:t>
            </w:r>
          </w:p>
        </w:tc>
      </w:tr>
      <w:tr w:rsidR="00561711" w:rsidRPr="00561711" w:rsidTr="00561711">
        <w:tc>
          <w:tcPr>
            <w:tcW w:w="3823" w:type="dxa"/>
          </w:tcPr>
          <w:p w:rsidR="00561711" w:rsidRPr="00561711" w:rsidRDefault="00561711" w:rsidP="00561711">
            <w:pPr>
              <w:rPr>
                <w:rFonts w:ascii="Comic Sans MS" w:hAnsi="Comic Sans MS"/>
              </w:rPr>
            </w:pPr>
            <w:r w:rsidRPr="00561711">
              <w:rPr>
                <w:rFonts w:ascii="Comic Sans MS" w:hAnsi="Comic Sans MS"/>
              </w:rPr>
              <w:t>prodigium, -ii (n.)</w:t>
            </w:r>
          </w:p>
        </w:tc>
        <w:tc>
          <w:tcPr>
            <w:tcW w:w="3543" w:type="dxa"/>
          </w:tcPr>
          <w:p w:rsidR="00561711" w:rsidRPr="00561711" w:rsidRDefault="00561711" w:rsidP="00561711">
            <w:pPr>
              <w:rPr>
                <w:rFonts w:ascii="Comic Sans MS" w:hAnsi="Comic Sans MS"/>
              </w:rPr>
            </w:pPr>
            <w:r w:rsidRPr="00561711">
              <w:rPr>
                <w:rFonts w:ascii="Comic Sans MS" w:hAnsi="Comic Sans MS"/>
              </w:rPr>
              <w:t>prodige, chose étrange</w:t>
            </w:r>
          </w:p>
        </w:tc>
      </w:tr>
      <w:tr w:rsidR="00561711" w:rsidRPr="00561711" w:rsidTr="00561711">
        <w:tc>
          <w:tcPr>
            <w:tcW w:w="3823" w:type="dxa"/>
          </w:tcPr>
          <w:p w:rsidR="00561711" w:rsidRPr="00561711" w:rsidRDefault="00561711" w:rsidP="00561711">
            <w:pPr>
              <w:rPr>
                <w:rFonts w:ascii="Comic Sans MS" w:hAnsi="Comic Sans MS"/>
              </w:rPr>
            </w:pPr>
            <w:r w:rsidRPr="00561711">
              <w:rPr>
                <w:rFonts w:ascii="Comic Sans MS" w:hAnsi="Comic Sans MS"/>
              </w:rPr>
              <w:t>commentarius, -ii (m.)</w:t>
            </w:r>
          </w:p>
        </w:tc>
        <w:tc>
          <w:tcPr>
            <w:tcW w:w="3543" w:type="dxa"/>
          </w:tcPr>
          <w:p w:rsidR="00561711" w:rsidRPr="00561711" w:rsidRDefault="00561711" w:rsidP="00561711">
            <w:pPr>
              <w:rPr>
                <w:rFonts w:ascii="Comic Sans MS" w:hAnsi="Comic Sans MS"/>
              </w:rPr>
            </w:pPr>
            <w:r w:rsidRPr="00561711">
              <w:rPr>
                <w:rFonts w:ascii="Comic Sans MS" w:hAnsi="Comic Sans MS"/>
              </w:rPr>
              <w:t>registre, chronique</w:t>
            </w:r>
          </w:p>
        </w:tc>
      </w:tr>
      <w:tr w:rsidR="00561711" w:rsidRPr="00561711" w:rsidTr="00561711">
        <w:tc>
          <w:tcPr>
            <w:tcW w:w="3823" w:type="dxa"/>
          </w:tcPr>
          <w:p w:rsidR="00561711" w:rsidRPr="00561711" w:rsidRDefault="00561711" w:rsidP="00561711">
            <w:pPr>
              <w:rPr>
                <w:rFonts w:ascii="Comic Sans MS" w:hAnsi="Comic Sans MS"/>
              </w:rPr>
            </w:pPr>
            <w:r w:rsidRPr="00561711">
              <w:rPr>
                <w:rFonts w:ascii="Comic Sans MS" w:hAnsi="Comic Sans MS"/>
              </w:rPr>
              <w:t>monocolus, -i (m.)</w:t>
            </w:r>
          </w:p>
        </w:tc>
        <w:tc>
          <w:tcPr>
            <w:tcW w:w="3543" w:type="dxa"/>
          </w:tcPr>
          <w:p w:rsidR="00561711" w:rsidRPr="00561711" w:rsidRDefault="00561711" w:rsidP="00561711">
            <w:pPr>
              <w:rPr>
                <w:rFonts w:ascii="Comic Sans MS" w:hAnsi="Comic Sans MS"/>
                <w:lang w:val="fr-FR"/>
              </w:rPr>
            </w:pPr>
            <w:r w:rsidRPr="00561711">
              <w:rPr>
                <w:rFonts w:ascii="Comic Sans MS" w:hAnsi="Comic Sans MS"/>
                <w:lang w:val="fr-FR"/>
              </w:rPr>
              <w:t>monocle, être à un seul œil</w:t>
            </w:r>
          </w:p>
        </w:tc>
      </w:tr>
      <w:tr w:rsidR="00561711" w:rsidRPr="00561711" w:rsidTr="00561711">
        <w:tc>
          <w:tcPr>
            <w:tcW w:w="3823" w:type="dxa"/>
          </w:tcPr>
          <w:p w:rsidR="00561711" w:rsidRPr="00561711" w:rsidRDefault="00561711" w:rsidP="00561711">
            <w:pPr>
              <w:rPr>
                <w:rFonts w:ascii="Comic Sans MS" w:hAnsi="Comic Sans MS"/>
              </w:rPr>
            </w:pPr>
            <w:r w:rsidRPr="00561711">
              <w:rPr>
                <w:rFonts w:ascii="Comic Sans MS" w:hAnsi="Comic Sans MS"/>
              </w:rPr>
              <w:t>frons, frontis (f.)</w:t>
            </w:r>
          </w:p>
        </w:tc>
        <w:tc>
          <w:tcPr>
            <w:tcW w:w="3543" w:type="dxa"/>
          </w:tcPr>
          <w:p w:rsidR="00561711" w:rsidRPr="00561711" w:rsidRDefault="00561711" w:rsidP="00561711">
            <w:pPr>
              <w:rPr>
                <w:rFonts w:ascii="Comic Sans MS" w:hAnsi="Comic Sans MS"/>
              </w:rPr>
            </w:pPr>
            <w:r w:rsidRPr="00561711">
              <w:rPr>
                <w:rFonts w:ascii="Comic Sans MS" w:hAnsi="Comic Sans MS"/>
              </w:rPr>
              <w:t>front</w:t>
            </w:r>
          </w:p>
        </w:tc>
      </w:tr>
      <w:tr w:rsidR="00561711" w:rsidRPr="00561711" w:rsidTr="00561711">
        <w:tc>
          <w:tcPr>
            <w:tcW w:w="3823" w:type="dxa"/>
          </w:tcPr>
          <w:p w:rsidR="00561711" w:rsidRPr="00561711" w:rsidRDefault="00561711" w:rsidP="00561711">
            <w:pPr>
              <w:rPr>
                <w:rFonts w:ascii="Comic Sans MS" w:hAnsi="Comic Sans MS"/>
              </w:rPr>
            </w:pPr>
            <w:r w:rsidRPr="00561711">
              <w:rPr>
                <w:rFonts w:ascii="Comic Sans MS" w:hAnsi="Comic Sans MS"/>
              </w:rPr>
              <w:t>oculus, -i (m.)</w:t>
            </w:r>
          </w:p>
        </w:tc>
        <w:tc>
          <w:tcPr>
            <w:tcW w:w="3543" w:type="dxa"/>
          </w:tcPr>
          <w:p w:rsidR="00561711" w:rsidRPr="00561711" w:rsidRDefault="00561711" w:rsidP="00561711">
            <w:pPr>
              <w:rPr>
                <w:rFonts w:ascii="Comic Sans MS" w:hAnsi="Comic Sans MS"/>
              </w:rPr>
            </w:pPr>
            <w:r w:rsidRPr="00561711">
              <w:rPr>
                <w:rFonts w:ascii="Comic Sans MS" w:hAnsi="Comic Sans MS"/>
              </w:rPr>
              <w:t>œil</w:t>
            </w:r>
          </w:p>
        </w:tc>
      </w:tr>
      <w:tr w:rsidR="00561711" w:rsidRPr="00561711" w:rsidTr="00561711">
        <w:tc>
          <w:tcPr>
            <w:tcW w:w="3823" w:type="dxa"/>
          </w:tcPr>
          <w:p w:rsidR="00561711" w:rsidRPr="00561711" w:rsidRDefault="00561711" w:rsidP="00561711">
            <w:pPr>
              <w:rPr>
                <w:rFonts w:ascii="Comic Sans MS" w:hAnsi="Comic Sans MS"/>
              </w:rPr>
            </w:pPr>
            <w:r w:rsidRPr="00561711">
              <w:rPr>
                <w:rFonts w:ascii="Comic Sans MS" w:hAnsi="Comic Sans MS"/>
              </w:rPr>
              <w:t>nari</w:t>
            </w:r>
            <w:r w:rsidR="00FE2FBB">
              <w:rPr>
                <w:rFonts w:ascii="Comic Sans MS" w:hAnsi="Comic Sans MS"/>
              </w:rPr>
              <w:t>s</w:t>
            </w:r>
            <w:r w:rsidRPr="00561711">
              <w:rPr>
                <w:rFonts w:ascii="Comic Sans MS" w:hAnsi="Comic Sans MS"/>
              </w:rPr>
              <w:t>, naricis (f.)</w:t>
            </w:r>
          </w:p>
        </w:tc>
        <w:tc>
          <w:tcPr>
            <w:tcW w:w="3543" w:type="dxa"/>
          </w:tcPr>
          <w:p w:rsidR="00561711" w:rsidRPr="00561711" w:rsidRDefault="00561711" w:rsidP="00561711">
            <w:pPr>
              <w:rPr>
                <w:rFonts w:ascii="Comic Sans MS" w:hAnsi="Comic Sans MS"/>
              </w:rPr>
            </w:pPr>
            <w:r w:rsidRPr="00561711">
              <w:rPr>
                <w:rFonts w:ascii="Comic Sans MS" w:hAnsi="Comic Sans MS"/>
              </w:rPr>
              <w:t>narine (forme rare)</w:t>
            </w:r>
          </w:p>
        </w:tc>
      </w:tr>
      <w:tr w:rsidR="00561711" w:rsidRPr="00561711" w:rsidTr="00561711">
        <w:tc>
          <w:tcPr>
            <w:tcW w:w="3823" w:type="dxa"/>
          </w:tcPr>
          <w:p w:rsidR="00561711" w:rsidRPr="00561711" w:rsidRDefault="00561711" w:rsidP="00561711">
            <w:pPr>
              <w:rPr>
                <w:rFonts w:ascii="Comic Sans MS" w:hAnsi="Comic Sans MS"/>
              </w:rPr>
            </w:pPr>
            <w:r w:rsidRPr="00561711">
              <w:rPr>
                <w:rFonts w:ascii="Comic Sans MS" w:hAnsi="Comic Sans MS"/>
              </w:rPr>
              <w:t>os, oris (n.)</w:t>
            </w:r>
          </w:p>
        </w:tc>
        <w:tc>
          <w:tcPr>
            <w:tcW w:w="3543" w:type="dxa"/>
          </w:tcPr>
          <w:p w:rsidR="00561711" w:rsidRPr="00561711" w:rsidRDefault="00561711" w:rsidP="00561711">
            <w:pPr>
              <w:rPr>
                <w:rFonts w:ascii="Comic Sans MS" w:hAnsi="Comic Sans MS"/>
              </w:rPr>
            </w:pPr>
            <w:r w:rsidRPr="00561711">
              <w:rPr>
                <w:rFonts w:ascii="Comic Sans MS" w:hAnsi="Comic Sans MS"/>
              </w:rPr>
              <w:t>bouche</w:t>
            </w:r>
          </w:p>
        </w:tc>
      </w:tr>
      <w:tr w:rsidR="00561711" w:rsidRPr="00561711" w:rsidTr="00561711">
        <w:tc>
          <w:tcPr>
            <w:tcW w:w="3823" w:type="dxa"/>
          </w:tcPr>
          <w:p w:rsidR="00561711" w:rsidRPr="00561711" w:rsidRDefault="00561711" w:rsidP="00561711">
            <w:pPr>
              <w:rPr>
                <w:rFonts w:ascii="Comic Sans MS" w:hAnsi="Comic Sans MS"/>
              </w:rPr>
            </w:pPr>
            <w:r w:rsidRPr="00561711">
              <w:rPr>
                <w:rFonts w:ascii="Comic Sans MS" w:hAnsi="Comic Sans MS"/>
              </w:rPr>
              <w:t>victus, -us (m.)</w:t>
            </w:r>
          </w:p>
        </w:tc>
        <w:tc>
          <w:tcPr>
            <w:tcW w:w="3543" w:type="dxa"/>
          </w:tcPr>
          <w:p w:rsidR="00561711" w:rsidRPr="00561711" w:rsidRDefault="00561711" w:rsidP="00561711">
            <w:pPr>
              <w:rPr>
                <w:rFonts w:ascii="Comic Sans MS" w:hAnsi="Comic Sans MS"/>
              </w:rPr>
            </w:pPr>
            <w:r w:rsidRPr="00561711">
              <w:rPr>
                <w:rFonts w:ascii="Comic Sans MS" w:hAnsi="Comic Sans MS"/>
              </w:rPr>
              <w:t>nourriture, subsistance</w:t>
            </w:r>
          </w:p>
        </w:tc>
      </w:tr>
      <w:tr w:rsidR="00561711" w:rsidRPr="00561711" w:rsidTr="00561711">
        <w:tc>
          <w:tcPr>
            <w:tcW w:w="3823" w:type="dxa"/>
          </w:tcPr>
          <w:p w:rsidR="00561711" w:rsidRPr="00561711" w:rsidRDefault="00561711" w:rsidP="00561711">
            <w:pPr>
              <w:rPr>
                <w:rFonts w:ascii="Comic Sans MS" w:hAnsi="Comic Sans MS"/>
              </w:rPr>
            </w:pPr>
            <w:r w:rsidRPr="00561711">
              <w:rPr>
                <w:rFonts w:ascii="Comic Sans MS" w:hAnsi="Comic Sans MS"/>
              </w:rPr>
              <w:t>potus, -us (m.)</w:t>
            </w:r>
          </w:p>
        </w:tc>
        <w:tc>
          <w:tcPr>
            <w:tcW w:w="3543" w:type="dxa"/>
          </w:tcPr>
          <w:p w:rsidR="00561711" w:rsidRPr="00561711" w:rsidRDefault="00561711" w:rsidP="00561711">
            <w:pPr>
              <w:rPr>
                <w:rFonts w:ascii="Comic Sans MS" w:hAnsi="Comic Sans MS"/>
              </w:rPr>
            </w:pPr>
            <w:r w:rsidRPr="00561711">
              <w:rPr>
                <w:rFonts w:ascii="Comic Sans MS" w:hAnsi="Comic Sans MS"/>
              </w:rPr>
              <w:t>boisson</w:t>
            </w:r>
          </w:p>
        </w:tc>
      </w:tr>
      <w:tr w:rsidR="00561711" w:rsidRPr="00561711" w:rsidTr="00561711">
        <w:tc>
          <w:tcPr>
            <w:tcW w:w="3823" w:type="dxa"/>
          </w:tcPr>
          <w:p w:rsidR="00561711" w:rsidRPr="00561711" w:rsidRDefault="00561711" w:rsidP="00561711">
            <w:pPr>
              <w:rPr>
                <w:rFonts w:ascii="Comic Sans MS" w:hAnsi="Comic Sans MS"/>
              </w:rPr>
            </w:pPr>
            <w:r w:rsidRPr="00561711">
              <w:rPr>
                <w:rFonts w:ascii="Comic Sans MS" w:hAnsi="Comic Sans MS"/>
              </w:rPr>
              <w:t>arundo, arundinis (f.)</w:t>
            </w:r>
          </w:p>
        </w:tc>
        <w:tc>
          <w:tcPr>
            <w:tcW w:w="3543" w:type="dxa"/>
          </w:tcPr>
          <w:p w:rsidR="00561711" w:rsidRPr="00561711" w:rsidRDefault="00561711" w:rsidP="00561711">
            <w:pPr>
              <w:rPr>
                <w:rFonts w:ascii="Comic Sans MS" w:hAnsi="Comic Sans MS"/>
              </w:rPr>
            </w:pPr>
            <w:r w:rsidRPr="00561711">
              <w:rPr>
                <w:rFonts w:ascii="Comic Sans MS" w:hAnsi="Comic Sans MS"/>
              </w:rPr>
              <w:t>roseau</w:t>
            </w:r>
          </w:p>
        </w:tc>
      </w:tr>
      <w:tr w:rsidR="00561711" w:rsidRPr="00561711" w:rsidTr="00561711">
        <w:tc>
          <w:tcPr>
            <w:tcW w:w="3823" w:type="dxa"/>
          </w:tcPr>
          <w:p w:rsidR="00561711" w:rsidRPr="00561711" w:rsidRDefault="00561711" w:rsidP="00561711">
            <w:pPr>
              <w:rPr>
                <w:rFonts w:ascii="Comic Sans MS" w:hAnsi="Comic Sans MS"/>
              </w:rPr>
            </w:pPr>
            <w:r w:rsidRPr="00561711">
              <w:rPr>
                <w:rFonts w:ascii="Comic Sans MS" w:hAnsi="Comic Sans MS"/>
              </w:rPr>
              <w:t>inserere</w:t>
            </w:r>
          </w:p>
        </w:tc>
        <w:tc>
          <w:tcPr>
            <w:tcW w:w="3543" w:type="dxa"/>
          </w:tcPr>
          <w:p w:rsidR="00561711" w:rsidRPr="00561711" w:rsidRDefault="00561711" w:rsidP="00561711">
            <w:pPr>
              <w:rPr>
                <w:rFonts w:ascii="Comic Sans MS" w:hAnsi="Comic Sans MS"/>
              </w:rPr>
            </w:pPr>
            <w:r w:rsidRPr="00561711">
              <w:rPr>
                <w:rFonts w:ascii="Comic Sans MS" w:hAnsi="Comic Sans MS"/>
              </w:rPr>
              <w:t>insérer</w:t>
            </w:r>
          </w:p>
        </w:tc>
      </w:tr>
      <w:tr w:rsidR="00561711" w:rsidRPr="00561711" w:rsidTr="00561711">
        <w:tc>
          <w:tcPr>
            <w:tcW w:w="3823" w:type="dxa"/>
          </w:tcPr>
          <w:p w:rsidR="00561711" w:rsidRPr="00561711" w:rsidRDefault="00561711" w:rsidP="00561711">
            <w:pPr>
              <w:rPr>
                <w:rFonts w:ascii="Comic Sans MS" w:hAnsi="Comic Sans MS"/>
              </w:rPr>
            </w:pPr>
            <w:r w:rsidRPr="00561711">
              <w:rPr>
                <w:rFonts w:ascii="Comic Sans MS" w:hAnsi="Comic Sans MS"/>
              </w:rPr>
              <w:t>semipes, -edis (m.)</w:t>
            </w:r>
          </w:p>
        </w:tc>
        <w:tc>
          <w:tcPr>
            <w:tcW w:w="3543" w:type="dxa"/>
          </w:tcPr>
          <w:p w:rsidR="00561711" w:rsidRPr="00561711" w:rsidRDefault="00561711" w:rsidP="00561711">
            <w:pPr>
              <w:rPr>
                <w:rFonts w:ascii="Comic Sans MS" w:hAnsi="Comic Sans MS"/>
                <w:lang w:val="fr-FR"/>
              </w:rPr>
            </w:pPr>
            <w:r w:rsidRPr="00561711">
              <w:rPr>
                <w:rFonts w:ascii="Comic Sans MS" w:hAnsi="Comic Sans MS"/>
                <w:lang w:val="fr-FR"/>
              </w:rPr>
              <w:t>semi-pied, être à demi-pied</w:t>
            </w:r>
          </w:p>
        </w:tc>
      </w:tr>
      <w:tr w:rsidR="00561711" w:rsidRPr="00561711" w:rsidTr="00561711">
        <w:tc>
          <w:tcPr>
            <w:tcW w:w="3823" w:type="dxa"/>
          </w:tcPr>
          <w:p w:rsidR="00561711" w:rsidRPr="00561711" w:rsidRDefault="00561711" w:rsidP="00561711">
            <w:pPr>
              <w:rPr>
                <w:rFonts w:ascii="Comic Sans MS" w:hAnsi="Comic Sans MS"/>
              </w:rPr>
            </w:pPr>
            <w:r w:rsidRPr="00561711">
              <w:rPr>
                <w:rFonts w:ascii="Comic Sans MS" w:hAnsi="Comic Sans MS"/>
              </w:rPr>
              <w:t>calor, caloris (m.)</w:t>
            </w:r>
          </w:p>
        </w:tc>
        <w:tc>
          <w:tcPr>
            <w:tcW w:w="3543" w:type="dxa"/>
          </w:tcPr>
          <w:p w:rsidR="00561711" w:rsidRPr="00561711" w:rsidRDefault="00561711" w:rsidP="00561711">
            <w:pPr>
              <w:rPr>
                <w:rFonts w:ascii="Comic Sans MS" w:hAnsi="Comic Sans MS"/>
              </w:rPr>
            </w:pPr>
            <w:r w:rsidRPr="00561711">
              <w:rPr>
                <w:rFonts w:ascii="Comic Sans MS" w:hAnsi="Comic Sans MS"/>
              </w:rPr>
              <w:t>chaleur</w:t>
            </w:r>
          </w:p>
        </w:tc>
      </w:tr>
      <w:tr w:rsidR="00561711" w:rsidRPr="00561711" w:rsidTr="00561711">
        <w:tc>
          <w:tcPr>
            <w:tcW w:w="3823" w:type="dxa"/>
          </w:tcPr>
          <w:p w:rsidR="00561711" w:rsidRPr="00561711" w:rsidRDefault="00561711" w:rsidP="00561711">
            <w:pPr>
              <w:rPr>
                <w:rFonts w:ascii="Comic Sans MS" w:hAnsi="Comic Sans MS"/>
              </w:rPr>
            </w:pPr>
            <w:r w:rsidRPr="00561711">
              <w:rPr>
                <w:rFonts w:ascii="Comic Sans MS" w:hAnsi="Comic Sans MS"/>
              </w:rPr>
              <w:t>fugere</w:t>
            </w:r>
          </w:p>
        </w:tc>
        <w:tc>
          <w:tcPr>
            <w:tcW w:w="3543" w:type="dxa"/>
          </w:tcPr>
          <w:p w:rsidR="00561711" w:rsidRPr="00561711" w:rsidRDefault="00561711" w:rsidP="00561711">
            <w:pPr>
              <w:rPr>
                <w:rFonts w:ascii="Comic Sans MS" w:hAnsi="Comic Sans MS"/>
              </w:rPr>
            </w:pPr>
            <w:r w:rsidRPr="00561711">
              <w:rPr>
                <w:rFonts w:ascii="Comic Sans MS" w:hAnsi="Comic Sans MS"/>
              </w:rPr>
              <w:t>fuir</w:t>
            </w:r>
          </w:p>
        </w:tc>
      </w:tr>
      <w:tr w:rsidR="00561711" w:rsidRPr="00561711" w:rsidTr="00561711">
        <w:tc>
          <w:tcPr>
            <w:tcW w:w="3823" w:type="dxa"/>
          </w:tcPr>
          <w:p w:rsidR="00561711" w:rsidRPr="00561711" w:rsidRDefault="00561711" w:rsidP="00561711">
            <w:pPr>
              <w:rPr>
                <w:rFonts w:ascii="Comic Sans MS" w:hAnsi="Comic Sans MS"/>
              </w:rPr>
            </w:pPr>
            <w:r w:rsidRPr="00561711">
              <w:rPr>
                <w:rFonts w:ascii="Comic Sans MS" w:hAnsi="Comic Sans MS"/>
              </w:rPr>
              <w:t>humus, -i (f.)</w:t>
            </w:r>
          </w:p>
        </w:tc>
        <w:tc>
          <w:tcPr>
            <w:tcW w:w="3543" w:type="dxa"/>
          </w:tcPr>
          <w:p w:rsidR="00561711" w:rsidRPr="00561711" w:rsidRDefault="00561711" w:rsidP="00561711">
            <w:pPr>
              <w:rPr>
                <w:rFonts w:ascii="Comic Sans MS" w:hAnsi="Comic Sans MS"/>
              </w:rPr>
            </w:pPr>
            <w:r w:rsidRPr="00561711">
              <w:rPr>
                <w:rFonts w:ascii="Comic Sans MS" w:hAnsi="Comic Sans MS"/>
              </w:rPr>
              <w:t>sol, terre</w:t>
            </w:r>
          </w:p>
        </w:tc>
      </w:tr>
      <w:tr w:rsidR="00561711" w:rsidRPr="00561711" w:rsidTr="00561711">
        <w:tc>
          <w:tcPr>
            <w:tcW w:w="3823" w:type="dxa"/>
          </w:tcPr>
          <w:p w:rsidR="00561711" w:rsidRPr="00561711" w:rsidRDefault="00561711" w:rsidP="00561711">
            <w:pPr>
              <w:rPr>
                <w:rFonts w:ascii="Comic Sans MS" w:hAnsi="Comic Sans MS"/>
              </w:rPr>
            </w:pPr>
            <w:r w:rsidRPr="00561711">
              <w:rPr>
                <w:rFonts w:ascii="Comic Sans MS" w:hAnsi="Comic Sans MS"/>
              </w:rPr>
              <w:t>iacere</w:t>
            </w:r>
          </w:p>
        </w:tc>
        <w:tc>
          <w:tcPr>
            <w:tcW w:w="3543" w:type="dxa"/>
          </w:tcPr>
          <w:p w:rsidR="00561711" w:rsidRPr="00561711" w:rsidRDefault="00561711" w:rsidP="00561711">
            <w:pPr>
              <w:rPr>
                <w:rFonts w:ascii="Comic Sans MS" w:hAnsi="Comic Sans MS"/>
              </w:rPr>
            </w:pPr>
            <w:r w:rsidRPr="00561711">
              <w:rPr>
                <w:rFonts w:ascii="Comic Sans MS" w:hAnsi="Comic Sans MS"/>
              </w:rPr>
              <w:t>être étendu</w:t>
            </w:r>
          </w:p>
        </w:tc>
      </w:tr>
      <w:tr w:rsidR="00561711" w:rsidRPr="00561711" w:rsidTr="00561711">
        <w:tc>
          <w:tcPr>
            <w:tcW w:w="3823" w:type="dxa"/>
          </w:tcPr>
          <w:p w:rsidR="00561711" w:rsidRPr="00561711" w:rsidRDefault="00561711" w:rsidP="00561711">
            <w:pPr>
              <w:rPr>
                <w:rFonts w:ascii="Comic Sans MS" w:hAnsi="Comic Sans MS"/>
              </w:rPr>
            </w:pPr>
            <w:r w:rsidRPr="00561711">
              <w:rPr>
                <w:rFonts w:ascii="Comic Sans MS" w:hAnsi="Comic Sans MS"/>
              </w:rPr>
              <w:t>umbra, -ae (f.)</w:t>
            </w:r>
          </w:p>
        </w:tc>
        <w:tc>
          <w:tcPr>
            <w:tcW w:w="3543" w:type="dxa"/>
          </w:tcPr>
          <w:p w:rsidR="00561711" w:rsidRPr="00561711" w:rsidRDefault="00561711" w:rsidP="00561711">
            <w:pPr>
              <w:rPr>
                <w:rFonts w:ascii="Comic Sans MS" w:hAnsi="Comic Sans MS"/>
              </w:rPr>
            </w:pPr>
            <w:r w:rsidRPr="00561711">
              <w:rPr>
                <w:rFonts w:ascii="Comic Sans MS" w:hAnsi="Comic Sans MS"/>
              </w:rPr>
              <w:t>ombre</w:t>
            </w:r>
          </w:p>
        </w:tc>
      </w:tr>
      <w:tr w:rsidR="00561711" w:rsidRPr="00561711" w:rsidTr="00561711">
        <w:tc>
          <w:tcPr>
            <w:tcW w:w="3823" w:type="dxa"/>
          </w:tcPr>
          <w:p w:rsidR="00561711" w:rsidRPr="00561711" w:rsidRDefault="00561711" w:rsidP="00561711">
            <w:pPr>
              <w:rPr>
                <w:rFonts w:ascii="Comic Sans MS" w:hAnsi="Comic Sans MS"/>
              </w:rPr>
            </w:pPr>
            <w:r w:rsidRPr="00561711">
              <w:rPr>
                <w:rFonts w:ascii="Comic Sans MS" w:hAnsi="Comic Sans MS"/>
              </w:rPr>
              <w:t>protegere</w:t>
            </w:r>
          </w:p>
        </w:tc>
        <w:tc>
          <w:tcPr>
            <w:tcW w:w="3543" w:type="dxa"/>
          </w:tcPr>
          <w:p w:rsidR="00561711" w:rsidRPr="00561711" w:rsidRDefault="00561711" w:rsidP="00561711">
            <w:pPr>
              <w:rPr>
                <w:rFonts w:ascii="Comic Sans MS" w:hAnsi="Comic Sans MS"/>
              </w:rPr>
            </w:pPr>
            <w:r w:rsidRPr="00561711">
              <w:rPr>
                <w:rFonts w:ascii="Comic Sans MS" w:hAnsi="Comic Sans MS"/>
              </w:rPr>
              <w:t>protéger</w:t>
            </w:r>
          </w:p>
        </w:tc>
      </w:tr>
      <w:tr w:rsidR="00561711" w:rsidRPr="00561711" w:rsidTr="00561711">
        <w:tc>
          <w:tcPr>
            <w:tcW w:w="3823" w:type="dxa"/>
          </w:tcPr>
          <w:p w:rsidR="00561711" w:rsidRPr="00561711" w:rsidRDefault="00561711" w:rsidP="00561711">
            <w:pPr>
              <w:rPr>
                <w:rFonts w:ascii="Comic Sans MS" w:hAnsi="Comic Sans MS"/>
              </w:rPr>
            </w:pPr>
            <w:r w:rsidRPr="00561711">
              <w:rPr>
                <w:rFonts w:ascii="Comic Sans MS" w:hAnsi="Comic Sans MS"/>
              </w:rPr>
              <w:t>pes, pedis (m.)</w:t>
            </w:r>
          </w:p>
        </w:tc>
        <w:tc>
          <w:tcPr>
            <w:tcW w:w="3543" w:type="dxa"/>
          </w:tcPr>
          <w:p w:rsidR="00561711" w:rsidRPr="00561711" w:rsidRDefault="00561711" w:rsidP="00561711">
            <w:pPr>
              <w:rPr>
                <w:rFonts w:ascii="Comic Sans MS" w:hAnsi="Comic Sans MS"/>
              </w:rPr>
            </w:pPr>
            <w:r w:rsidRPr="00561711">
              <w:rPr>
                <w:rFonts w:ascii="Comic Sans MS" w:hAnsi="Comic Sans MS"/>
              </w:rPr>
              <w:t>pied</w:t>
            </w:r>
          </w:p>
        </w:tc>
      </w:tr>
    </w:tbl>
    <w:p w:rsidR="0081416E" w:rsidRDefault="00000000" w:rsidP="001003DD">
      <w:pPr>
        <w:rPr>
          <w:rFonts w:ascii="Comic Sans MS" w:hAnsi="Comic Sans MS" w:cs="Arial"/>
          <w:sz w:val="24"/>
          <w:szCs w:val="24"/>
          <w:lang w:val="fr-FR"/>
        </w:rPr>
      </w:pPr>
      <w:r w:rsidRPr="00561711">
        <w:rPr>
          <w:rFonts w:ascii="Comic Sans MS" w:hAnsi="Comic Sans MS" w:cs="Arial"/>
          <w:sz w:val="24"/>
          <w:szCs w:val="24"/>
          <w:lang w:val="fr-FR"/>
        </w:rPr>
        <w:lastRenderedPageBreak/>
        <w:t>Comparaison des traductions IA :</w:t>
      </w:r>
    </w:p>
    <w:p w:rsidR="00561711" w:rsidRDefault="00561711" w:rsidP="001003DD">
      <w:pPr>
        <w:rPr>
          <w:rFonts w:ascii="Comic Sans MS" w:hAnsi="Comic Sans MS" w:cs="Arial"/>
          <w:sz w:val="24"/>
          <w:szCs w:val="24"/>
          <w:lang w:val="fr-FR"/>
        </w:rPr>
      </w:pPr>
      <w:r w:rsidRPr="00561711">
        <w:rPr>
          <w:rFonts w:ascii="Comic Sans MS" w:hAnsi="Comic Sans MS" w:cs="Arial"/>
          <w:sz w:val="24"/>
          <w:szCs w:val="24"/>
        </w:rPr>
        <w:t>Google Translate</w:t>
      </w:r>
    </w:p>
    <w:tbl>
      <w:tblPr>
        <w:tblStyle w:val="Grilledutableau"/>
        <w:tblW w:w="0" w:type="auto"/>
        <w:tblLook w:val="04A0" w:firstRow="1" w:lastRow="0" w:firstColumn="1" w:lastColumn="0" w:noHBand="0" w:noVBand="1"/>
      </w:tblPr>
      <w:tblGrid>
        <w:gridCol w:w="10790"/>
      </w:tblGrid>
      <w:tr w:rsidR="00561711" w:rsidTr="00561711">
        <w:tc>
          <w:tcPr>
            <w:tcW w:w="10790" w:type="dxa"/>
          </w:tcPr>
          <w:p w:rsidR="00561711" w:rsidRPr="00561711" w:rsidRDefault="00561711" w:rsidP="00561711">
            <w:pPr>
              <w:rPr>
                <w:rFonts w:ascii="Comic Sans MS" w:hAnsi="Comic Sans MS" w:cs="Arial"/>
                <w:sz w:val="24"/>
                <w:szCs w:val="24"/>
                <w:lang w:val="fr-FR"/>
              </w:rPr>
            </w:pPr>
            <w:r w:rsidRPr="00561711">
              <w:rPr>
                <w:rFonts w:ascii="Comic Sans MS" w:hAnsi="Comic Sans MS" w:cs="Arial"/>
                <w:sz w:val="24"/>
                <w:szCs w:val="24"/>
                <w:lang w:val="fr-FR"/>
              </w:rPr>
              <w:t>Des races monstrueuses aussi d’hommes, en partie, nous croyons,</w:t>
            </w:r>
            <w:r w:rsidRPr="00561711">
              <w:rPr>
                <w:rFonts w:ascii="Comic Sans MS" w:hAnsi="Comic Sans MS" w:cs="Arial"/>
                <w:sz w:val="24"/>
                <w:szCs w:val="24"/>
                <w:lang w:val="fr-FR"/>
              </w:rPr>
              <w:br/>
              <w:t>comme (le sont) de très nombreux prodiges chez les Indiens,</w:t>
            </w:r>
            <w:r w:rsidRPr="00561711">
              <w:rPr>
                <w:rFonts w:ascii="Comic Sans MS" w:hAnsi="Comic Sans MS" w:cs="Arial"/>
                <w:sz w:val="24"/>
                <w:szCs w:val="24"/>
                <w:lang w:val="fr-FR"/>
              </w:rPr>
              <w:br/>
              <w:t>dont la plupart existent dans les commentaires du Capitole.</w:t>
            </w:r>
          </w:p>
          <w:p w:rsidR="00561711" w:rsidRDefault="00561711" w:rsidP="001003DD">
            <w:pPr>
              <w:rPr>
                <w:rFonts w:ascii="Comic Sans MS" w:hAnsi="Comic Sans MS" w:cs="Arial"/>
                <w:sz w:val="24"/>
                <w:szCs w:val="24"/>
                <w:lang w:val="fr-FR"/>
              </w:rPr>
            </w:pPr>
            <w:r w:rsidRPr="00561711">
              <w:rPr>
                <w:rFonts w:ascii="Comic Sans MS" w:hAnsi="Comic Sans MS" w:cs="Arial"/>
                <w:sz w:val="24"/>
                <w:szCs w:val="24"/>
                <w:lang w:val="fr-FR"/>
              </w:rPr>
              <w:t>Ils sont appelés Monocoles,</w:t>
            </w:r>
            <w:r w:rsidRPr="00561711">
              <w:rPr>
                <w:rFonts w:ascii="Comic Sans MS" w:hAnsi="Comic Sans MS" w:cs="Arial"/>
                <w:sz w:val="24"/>
                <w:szCs w:val="24"/>
                <w:lang w:val="fr-FR"/>
              </w:rPr>
              <w:br/>
              <w:t>qui ont un œil au milieu du front ;</w:t>
            </w:r>
            <w:r w:rsidRPr="00561711">
              <w:rPr>
                <w:rFonts w:ascii="Comic Sans MS" w:hAnsi="Comic Sans MS" w:cs="Arial"/>
                <w:sz w:val="24"/>
                <w:szCs w:val="24"/>
                <w:lang w:val="fr-FR"/>
              </w:rPr>
              <w:br/>
              <w:t>de même (on trouve) des hommes sans narines, d’autres sans bouche,</w:t>
            </w:r>
            <w:r w:rsidRPr="00561711">
              <w:rPr>
                <w:rFonts w:ascii="Comic Sans MS" w:hAnsi="Comic Sans MS" w:cs="Arial"/>
                <w:sz w:val="24"/>
                <w:szCs w:val="24"/>
                <w:lang w:val="fr-FR"/>
              </w:rPr>
              <w:br/>
              <w:t>pour lesquels, à la place de nourriture, il y a seulement une boisson,</w:t>
            </w:r>
            <w:r w:rsidRPr="00561711">
              <w:rPr>
                <w:rFonts w:ascii="Comic Sans MS" w:hAnsi="Comic Sans MS" w:cs="Arial"/>
                <w:sz w:val="24"/>
                <w:szCs w:val="24"/>
                <w:lang w:val="fr-FR"/>
              </w:rPr>
              <w:br/>
              <w:t>à travers un roseau autrefois inséré ;</w:t>
            </w:r>
            <w:r w:rsidRPr="00561711">
              <w:rPr>
                <w:rFonts w:ascii="Comic Sans MS" w:hAnsi="Comic Sans MS" w:cs="Arial"/>
                <w:sz w:val="24"/>
                <w:szCs w:val="24"/>
                <w:lang w:val="fr-FR"/>
              </w:rPr>
              <w:br/>
              <w:t>d’autres sont demi-pieds,</w:t>
            </w:r>
            <w:r w:rsidRPr="00561711">
              <w:rPr>
                <w:rFonts w:ascii="Comic Sans MS" w:hAnsi="Comic Sans MS" w:cs="Arial"/>
                <w:sz w:val="24"/>
                <w:szCs w:val="24"/>
                <w:lang w:val="fr-FR"/>
              </w:rPr>
              <w:br/>
              <w:t>qui, afin de fuir la chaleur du soleil,</w:t>
            </w:r>
            <w:r w:rsidRPr="00561711">
              <w:rPr>
                <w:rFonts w:ascii="Comic Sans MS" w:hAnsi="Comic Sans MS" w:cs="Arial"/>
                <w:sz w:val="24"/>
                <w:szCs w:val="24"/>
                <w:lang w:val="fr-FR"/>
              </w:rPr>
              <w:br/>
              <w:t>couchés à terre, se protègent avec l’ombre de leur propre pied.</w:t>
            </w:r>
          </w:p>
        </w:tc>
      </w:tr>
    </w:tbl>
    <w:p w:rsidR="00561711" w:rsidRDefault="00561711" w:rsidP="001003DD">
      <w:pPr>
        <w:rPr>
          <w:rFonts w:ascii="Comic Sans MS" w:hAnsi="Comic Sans MS" w:cs="Arial"/>
          <w:sz w:val="24"/>
          <w:szCs w:val="24"/>
        </w:rPr>
      </w:pPr>
    </w:p>
    <w:p w:rsidR="00561711" w:rsidRPr="00561711" w:rsidRDefault="00561711" w:rsidP="001003DD">
      <w:pPr>
        <w:rPr>
          <w:rFonts w:ascii="Comic Sans MS" w:hAnsi="Comic Sans MS" w:cs="Arial"/>
          <w:sz w:val="24"/>
          <w:szCs w:val="24"/>
          <w:lang w:val="fr-FR"/>
        </w:rPr>
      </w:pPr>
      <w:r w:rsidRPr="00561711">
        <w:rPr>
          <w:rFonts w:ascii="Comic Sans MS" w:hAnsi="Comic Sans MS" w:cs="Arial"/>
          <w:sz w:val="24"/>
          <w:szCs w:val="24"/>
        </w:rPr>
        <w:t>DeepL</w:t>
      </w:r>
    </w:p>
    <w:tbl>
      <w:tblPr>
        <w:tblStyle w:val="Grilledutableau"/>
        <w:tblW w:w="0" w:type="auto"/>
        <w:tblLook w:val="04A0" w:firstRow="1" w:lastRow="0" w:firstColumn="1" w:lastColumn="0" w:noHBand="0" w:noVBand="1"/>
      </w:tblPr>
      <w:tblGrid>
        <w:gridCol w:w="10790"/>
      </w:tblGrid>
      <w:tr w:rsidR="00561711" w:rsidTr="00561711">
        <w:tc>
          <w:tcPr>
            <w:tcW w:w="10790" w:type="dxa"/>
          </w:tcPr>
          <w:p w:rsidR="00561711" w:rsidRDefault="00561711" w:rsidP="001003DD">
            <w:pPr>
              <w:rPr>
                <w:rFonts w:ascii="Comic Sans MS" w:hAnsi="Comic Sans MS" w:cs="Arial"/>
                <w:sz w:val="24"/>
                <w:szCs w:val="24"/>
                <w:lang w:val="fr-FR"/>
              </w:rPr>
            </w:pPr>
            <w:r w:rsidRPr="00561711">
              <w:rPr>
                <w:rFonts w:ascii="Comic Sans MS" w:hAnsi="Comic Sans MS" w:cs="Arial"/>
                <w:sz w:val="24"/>
                <w:szCs w:val="24"/>
                <w:lang w:val="fr-FR"/>
              </w:rPr>
              <w:t>Nous croyons aussi à l'existence de races monstrueuses d'hommes, comme les nombreux prodiges rapportés chez les Indiens, dont la plupart sont consignés dans les annales du Capitole. Il y a ceux qu'on appelle les monocles, qui ont un œil au milieu du front ; d'autres sont sans nez, ou sans bouche, et ne se nourrissent que par une paille qu'on leur introduit ; d'autres encore sont des semi-pieds, qui, pour fuir la chaleur du soleil, se couchent par terre et se protègent de leur propre ombre avec leurs pieds.</w:t>
            </w:r>
          </w:p>
        </w:tc>
      </w:tr>
    </w:tbl>
    <w:p w:rsidR="00561711" w:rsidRDefault="00561711" w:rsidP="001003DD">
      <w:pPr>
        <w:rPr>
          <w:rFonts w:ascii="Comic Sans MS" w:hAnsi="Comic Sans MS" w:cs="Arial"/>
          <w:sz w:val="24"/>
          <w:szCs w:val="24"/>
        </w:rPr>
      </w:pPr>
    </w:p>
    <w:p w:rsidR="00561711" w:rsidRDefault="00561711" w:rsidP="001003DD">
      <w:pPr>
        <w:rPr>
          <w:rFonts w:ascii="Comic Sans MS" w:hAnsi="Comic Sans MS" w:cs="Arial"/>
          <w:sz w:val="24"/>
          <w:szCs w:val="24"/>
        </w:rPr>
      </w:pPr>
    </w:p>
    <w:p w:rsidR="00035EC1" w:rsidRPr="00561711" w:rsidRDefault="00561711" w:rsidP="001003DD">
      <w:pPr>
        <w:rPr>
          <w:rFonts w:ascii="Comic Sans MS" w:hAnsi="Comic Sans MS" w:cs="Arial"/>
          <w:sz w:val="24"/>
          <w:szCs w:val="24"/>
          <w:lang w:val="fr-FR"/>
        </w:rPr>
      </w:pPr>
      <w:r w:rsidRPr="00561711">
        <w:rPr>
          <w:rFonts w:ascii="Comic Sans MS" w:hAnsi="Comic Sans MS" w:cs="Arial"/>
          <w:sz w:val="24"/>
          <w:szCs w:val="24"/>
        </w:rPr>
        <w:t>ChatGPT</w:t>
      </w:r>
    </w:p>
    <w:tbl>
      <w:tblPr>
        <w:tblStyle w:val="Grilledutableau"/>
        <w:tblW w:w="0" w:type="auto"/>
        <w:tblLook w:val="04A0" w:firstRow="1" w:lastRow="0" w:firstColumn="1" w:lastColumn="0" w:noHBand="0" w:noVBand="1"/>
      </w:tblPr>
      <w:tblGrid>
        <w:gridCol w:w="10790"/>
      </w:tblGrid>
      <w:tr w:rsidR="00561711" w:rsidTr="00561711">
        <w:tc>
          <w:tcPr>
            <w:tcW w:w="10790" w:type="dxa"/>
          </w:tcPr>
          <w:p w:rsidR="00561711" w:rsidRPr="00561711" w:rsidRDefault="00561711" w:rsidP="00561711">
            <w:pPr>
              <w:rPr>
                <w:rFonts w:ascii="Comic Sans MS" w:hAnsi="Comic Sans MS" w:cs="Arial"/>
                <w:sz w:val="24"/>
                <w:szCs w:val="24"/>
                <w:lang w:val="fr-FR"/>
              </w:rPr>
            </w:pPr>
            <w:r w:rsidRPr="00561711">
              <w:rPr>
                <w:rFonts w:ascii="Comic Sans MS" w:hAnsi="Comic Sans MS" w:cs="Arial"/>
                <w:sz w:val="24"/>
                <w:szCs w:val="24"/>
                <w:lang w:val="fr-FR"/>
              </w:rPr>
              <w:t>Il existe, dit-on, des races humaines qui défient la raison, des créatures étranges que les récits venus d’Inde décrivent avec une fascination mêlée d’effroi. Ces merveilles, consignées dans les archives du Capitole, relatent l’existence d’êtres singuliers :</w:t>
            </w:r>
          </w:p>
          <w:p w:rsidR="00561711" w:rsidRDefault="00561711" w:rsidP="001003DD">
            <w:pPr>
              <w:rPr>
                <w:rFonts w:ascii="Comic Sans MS" w:hAnsi="Comic Sans MS" w:cs="Arial"/>
                <w:sz w:val="24"/>
                <w:szCs w:val="24"/>
                <w:lang w:val="fr-FR"/>
              </w:rPr>
            </w:pPr>
            <w:r w:rsidRPr="00561711">
              <w:rPr>
                <w:rFonts w:ascii="Comic Sans MS" w:hAnsi="Comic Sans MS" w:cs="Arial"/>
                <w:sz w:val="24"/>
                <w:szCs w:val="24"/>
                <w:lang w:val="fr-FR"/>
              </w:rPr>
              <w:t>Des hommes qu’on nomme Monocoles, porteurs d’un unique œil, planté au milieu du front comme une sentinelle solitaire.</w:t>
            </w:r>
            <w:r w:rsidRPr="00561711">
              <w:rPr>
                <w:rFonts w:ascii="Comic Sans MS" w:hAnsi="Comic Sans MS" w:cs="Arial"/>
                <w:sz w:val="24"/>
                <w:szCs w:val="24"/>
                <w:lang w:val="fr-FR"/>
              </w:rPr>
              <w:br/>
              <w:t>D’autres, privés de nez ou même de bouche, survivent par un simple roseau qu’ils introduisent dans leur gorge pour s’abreuver — unique source de leur subsistance.</w:t>
            </w:r>
            <w:r w:rsidRPr="00561711">
              <w:rPr>
                <w:rFonts w:ascii="Comic Sans MS" w:hAnsi="Comic Sans MS" w:cs="Arial"/>
                <w:sz w:val="24"/>
                <w:szCs w:val="24"/>
                <w:lang w:val="fr-FR"/>
              </w:rPr>
              <w:br/>
              <w:t>Et puis il y a les Semi-pieds, dont le pied immense leur sert d’abri : aux heures brûlantes du jour, ils s’allongent sur le sol et tendent leur pied comme un parasol vivant pour se protéger de l’ardeur solaire.</w:t>
            </w:r>
          </w:p>
          <w:p w:rsidR="00561711" w:rsidRDefault="00561711" w:rsidP="001003DD">
            <w:pPr>
              <w:rPr>
                <w:rFonts w:ascii="Comic Sans MS" w:hAnsi="Comic Sans MS" w:cs="Arial"/>
                <w:sz w:val="24"/>
                <w:szCs w:val="24"/>
                <w:lang w:val="fr-FR"/>
              </w:rPr>
            </w:pPr>
            <w:r w:rsidRPr="00561711">
              <w:rPr>
                <w:rFonts w:ascii="Comic Sans MS" w:hAnsi="Comic Sans MS" w:cs="Arial"/>
                <w:sz w:val="24"/>
                <w:szCs w:val="24"/>
                <w:lang w:val="fr-FR"/>
              </w:rPr>
              <w:t>Ainsi va le monde selon les anciens : peuplé de formes étonnantes, à mi-chemin entre la nature et le mythe.</w:t>
            </w:r>
          </w:p>
        </w:tc>
      </w:tr>
    </w:tbl>
    <w:p w:rsidR="00035EC1" w:rsidRPr="00561711" w:rsidRDefault="00035EC1" w:rsidP="001003DD">
      <w:pPr>
        <w:rPr>
          <w:rFonts w:ascii="Comic Sans MS" w:hAnsi="Comic Sans MS" w:cs="Arial"/>
          <w:sz w:val="24"/>
          <w:szCs w:val="24"/>
          <w:lang w:val="fr-FR"/>
        </w:rPr>
      </w:pPr>
    </w:p>
    <w:p w:rsidR="0081416E" w:rsidRPr="00561711" w:rsidRDefault="00000000" w:rsidP="001003DD">
      <w:pPr>
        <w:rPr>
          <w:rFonts w:ascii="Comic Sans MS" w:hAnsi="Comic Sans MS" w:cs="Arial"/>
          <w:sz w:val="24"/>
          <w:szCs w:val="24"/>
          <w:lang w:val="fr-FR"/>
        </w:rPr>
      </w:pPr>
      <w:r w:rsidRPr="00561711">
        <w:rPr>
          <w:rFonts w:ascii="Comic Sans MS" w:hAnsi="Comic Sans MS" w:cs="Arial"/>
          <w:sz w:val="24"/>
          <w:szCs w:val="24"/>
          <w:lang w:val="fr-FR"/>
        </w:rPr>
        <w:lastRenderedPageBreak/>
        <w:t>Complète le tableau ci-dessous avec les traductions proposées et tes remarques.</w:t>
      </w:r>
    </w:p>
    <w:tbl>
      <w:tblPr>
        <w:tblStyle w:val="Grilledutableau"/>
        <w:tblW w:w="0" w:type="auto"/>
        <w:tblLook w:val="04A0" w:firstRow="1" w:lastRow="0" w:firstColumn="1" w:lastColumn="0" w:noHBand="0" w:noVBand="1"/>
      </w:tblPr>
      <w:tblGrid>
        <w:gridCol w:w="1728"/>
        <w:gridCol w:w="1728"/>
        <w:gridCol w:w="2493"/>
        <w:gridCol w:w="2268"/>
        <w:gridCol w:w="2410"/>
      </w:tblGrid>
      <w:tr w:rsidR="0081416E" w:rsidRPr="00561711" w:rsidTr="00561711">
        <w:tc>
          <w:tcPr>
            <w:tcW w:w="1728" w:type="dxa"/>
          </w:tcPr>
          <w:p w:rsidR="0081416E" w:rsidRPr="00561711" w:rsidRDefault="00000000" w:rsidP="001003DD">
            <w:pPr>
              <w:rPr>
                <w:rFonts w:ascii="Comic Sans MS" w:hAnsi="Comic Sans MS" w:cs="Arial"/>
                <w:sz w:val="24"/>
                <w:szCs w:val="24"/>
              </w:rPr>
            </w:pPr>
            <w:r w:rsidRPr="00561711">
              <w:rPr>
                <w:rFonts w:ascii="Comic Sans MS" w:hAnsi="Comic Sans MS" w:cs="Arial"/>
                <w:sz w:val="24"/>
                <w:szCs w:val="24"/>
              </w:rPr>
              <w:t>Passage</w:t>
            </w:r>
          </w:p>
        </w:tc>
        <w:tc>
          <w:tcPr>
            <w:tcW w:w="1728" w:type="dxa"/>
          </w:tcPr>
          <w:p w:rsidR="0081416E" w:rsidRPr="00561711" w:rsidRDefault="00000000" w:rsidP="001003DD">
            <w:pPr>
              <w:rPr>
                <w:rFonts w:ascii="Comic Sans MS" w:hAnsi="Comic Sans MS" w:cs="Arial"/>
                <w:sz w:val="24"/>
                <w:szCs w:val="24"/>
              </w:rPr>
            </w:pPr>
            <w:r w:rsidRPr="00561711">
              <w:rPr>
                <w:rFonts w:ascii="Comic Sans MS" w:hAnsi="Comic Sans MS" w:cs="Arial"/>
                <w:sz w:val="24"/>
                <w:szCs w:val="24"/>
              </w:rPr>
              <w:t>Google Translate</w:t>
            </w:r>
          </w:p>
        </w:tc>
        <w:tc>
          <w:tcPr>
            <w:tcW w:w="2493" w:type="dxa"/>
          </w:tcPr>
          <w:p w:rsidR="00561711" w:rsidRDefault="00561711" w:rsidP="00561711">
            <w:pPr>
              <w:rPr>
                <w:rFonts w:ascii="Comic Sans MS" w:hAnsi="Comic Sans MS" w:cs="Arial"/>
                <w:sz w:val="24"/>
                <w:szCs w:val="24"/>
              </w:rPr>
            </w:pPr>
            <w:r w:rsidRPr="00561711">
              <w:rPr>
                <w:rFonts w:ascii="Comic Sans MS" w:hAnsi="Comic Sans MS" w:cs="Arial"/>
                <w:sz w:val="24"/>
                <w:szCs w:val="24"/>
              </w:rPr>
              <w:t>DeepL</w:t>
            </w:r>
          </w:p>
          <w:p w:rsidR="0081416E" w:rsidRPr="00561711" w:rsidRDefault="0081416E" w:rsidP="001003DD">
            <w:pPr>
              <w:rPr>
                <w:rFonts w:ascii="Comic Sans MS" w:hAnsi="Comic Sans MS" w:cs="Arial"/>
                <w:sz w:val="24"/>
                <w:szCs w:val="24"/>
              </w:rPr>
            </w:pPr>
          </w:p>
        </w:tc>
        <w:tc>
          <w:tcPr>
            <w:tcW w:w="2268" w:type="dxa"/>
          </w:tcPr>
          <w:p w:rsidR="00561711" w:rsidRPr="00561711" w:rsidRDefault="00561711" w:rsidP="001003DD">
            <w:pPr>
              <w:rPr>
                <w:rFonts w:ascii="Comic Sans MS" w:hAnsi="Comic Sans MS" w:cs="Arial"/>
                <w:sz w:val="24"/>
                <w:szCs w:val="24"/>
              </w:rPr>
            </w:pPr>
            <w:r w:rsidRPr="00561711">
              <w:rPr>
                <w:rFonts w:ascii="Comic Sans MS" w:hAnsi="Comic Sans MS" w:cs="Arial"/>
                <w:sz w:val="24"/>
                <w:szCs w:val="24"/>
              </w:rPr>
              <w:t>ChatGPT</w:t>
            </w:r>
          </w:p>
        </w:tc>
        <w:tc>
          <w:tcPr>
            <w:tcW w:w="2410" w:type="dxa"/>
          </w:tcPr>
          <w:p w:rsidR="0081416E" w:rsidRPr="00561711" w:rsidRDefault="00000000" w:rsidP="001003DD">
            <w:pPr>
              <w:rPr>
                <w:rFonts w:ascii="Comic Sans MS" w:hAnsi="Comic Sans MS" w:cs="Arial"/>
                <w:sz w:val="24"/>
                <w:szCs w:val="24"/>
              </w:rPr>
            </w:pPr>
            <w:r w:rsidRPr="00561711">
              <w:rPr>
                <w:rFonts w:ascii="Comic Sans MS" w:hAnsi="Comic Sans MS" w:cs="Arial"/>
                <w:sz w:val="24"/>
                <w:szCs w:val="24"/>
              </w:rPr>
              <w:t>Remarques</w:t>
            </w:r>
          </w:p>
        </w:tc>
      </w:tr>
      <w:tr w:rsidR="0081416E" w:rsidRPr="00561711" w:rsidTr="00561711">
        <w:tc>
          <w:tcPr>
            <w:tcW w:w="1728" w:type="dxa"/>
          </w:tcPr>
          <w:p w:rsidR="0081416E" w:rsidRDefault="0081416E" w:rsidP="001003DD">
            <w:pPr>
              <w:rPr>
                <w:rFonts w:ascii="Comic Sans MS" w:hAnsi="Comic Sans MS" w:cs="Arial"/>
                <w:sz w:val="24"/>
                <w:szCs w:val="24"/>
              </w:rPr>
            </w:pPr>
          </w:p>
          <w:p w:rsidR="00561711" w:rsidRDefault="00561711" w:rsidP="001003DD">
            <w:pPr>
              <w:rPr>
                <w:rFonts w:ascii="Comic Sans MS" w:hAnsi="Comic Sans MS" w:cs="Arial"/>
                <w:sz w:val="24"/>
                <w:szCs w:val="24"/>
              </w:rPr>
            </w:pPr>
          </w:p>
          <w:p w:rsidR="00561711" w:rsidRPr="00561711" w:rsidRDefault="00561711" w:rsidP="001003DD">
            <w:pPr>
              <w:rPr>
                <w:rFonts w:ascii="Comic Sans MS" w:hAnsi="Comic Sans MS" w:cs="Arial"/>
                <w:sz w:val="24"/>
                <w:szCs w:val="24"/>
              </w:rPr>
            </w:pPr>
          </w:p>
        </w:tc>
        <w:tc>
          <w:tcPr>
            <w:tcW w:w="1728" w:type="dxa"/>
          </w:tcPr>
          <w:p w:rsidR="0081416E" w:rsidRPr="00561711" w:rsidRDefault="0081416E" w:rsidP="001003DD">
            <w:pPr>
              <w:rPr>
                <w:rFonts w:ascii="Comic Sans MS" w:hAnsi="Comic Sans MS" w:cs="Arial"/>
                <w:sz w:val="24"/>
                <w:szCs w:val="24"/>
              </w:rPr>
            </w:pPr>
          </w:p>
        </w:tc>
        <w:tc>
          <w:tcPr>
            <w:tcW w:w="2493" w:type="dxa"/>
          </w:tcPr>
          <w:p w:rsidR="0081416E" w:rsidRPr="00561711" w:rsidRDefault="0081416E" w:rsidP="001003DD">
            <w:pPr>
              <w:rPr>
                <w:rFonts w:ascii="Comic Sans MS" w:hAnsi="Comic Sans MS" w:cs="Arial"/>
                <w:sz w:val="24"/>
                <w:szCs w:val="24"/>
              </w:rPr>
            </w:pPr>
          </w:p>
        </w:tc>
        <w:tc>
          <w:tcPr>
            <w:tcW w:w="2268" w:type="dxa"/>
          </w:tcPr>
          <w:p w:rsidR="0081416E" w:rsidRPr="00561711" w:rsidRDefault="0081416E" w:rsidP="001003DD">
            <w:pPr>
              <w:rPr>
                <w:rFonts w:ascii="Comic Sans MS" w:hAnsi="Comic Sans MS" w:cs="Arial"/>
                <w:sz w:val="24"/>
                <w:szCs w:val="24"/>
              </w:rPr>
            </w:pPr>
          </w:p>
        </w:tc>
        <w:tc>
          <w:tcPr>
            <w:tcW w:w="2410" w:type="dxa"/>
          </w:tcPr>
          <w:p w:rsidR="0081416E" w:rsidRPr="00561711" w:rsidRDefault="0081416E" w:rsidP="001003DD">
            <w:pPr>
              <w:rPr>
                <w:rFonts w:ascii="Comic Sans MS" w:hAnsi="Comic Sans MS" w:cs="Arial"/>
                <w:sz w:val="24"/>
                <w:szCs w:val="24"/>
              </w:rPr>
            </w:pPr>
          </w:p>
        </w:tc>
      </w:tr>
      <w:tr w:rsidR="0081416E" w:rsidRPr="00561711" w:rsidTr="00561711">
        <w:tc>
          <w:tcPr>
            <w:tcW w:w="1728" w:type="dxa"/>
          </w:tcPr>
          <w:p w:rsidR="0081416E" w:rsidRDefault="0081416E" w:rsidP="001003DD">
            <w:pPr>
              <w:rPr>
                <w:rFonts w:ascii="Comic Sans MS" w:hAnsi="Comic Sans MS" w:cs="Arial"/>
                <w:sz w:val="24"/>
                <w:szCs w:val="24"/>
              </w:rPr>
            </w:pPr>
          </w:p>
          <w:p w:rsidR="00561711" w:rsidRDefault="00561711" w:rsidP="001003DD">
            <w:pPr>
              <w:rPr>
                <w:rFonts w:ascii="Comic Sans MS" w:hAnsi="Comic Sans MS" w:cs="Arial"/>
                <w:sz w:val="24"/>
                <w:szCs w:val="24"/>
              </w:rPr>
            </w:pPr>
          </w:p>
          <w:p w:rsidR="00561711" w:rsidRDefault="00561711" w:rsidP="001003DD">
            <w:pPr>
              <w:rPr>
                <w:rFonts w:ascii="Comic Sans MS" w:hAnsi="Comic Sans MS" w:cs="Arial"/>
                <w:sz w:val="24"/>
                <w:szCs w:val="24"/>
              </w:rPr>
            </w:pPr>
          </w:p>
          <w:p w:rsidR="00561711" w:rsidRPr="00561711" w:rsidRDefault="00561711" w:rsidP="001003DD">
            <w:pPr>
              <w:rPr>
                <w:rFonts w:ascii="Comic Sans MS" w:hAnsi="Comic Sans MS" w:cs="Arial"/>
                <w:sz w:val="24"/>
                <w:szCs w:val="24"/>
              </w:rPr>
            </w:pPr>
          </w:p>
        </w:tc>
        <w:tc>
          <w:tcPr>
            <w:tcW w:w="1728" w:type="dxa"/>
          </w:tcPr>
          <w:p w:rsidR="0081416E" w:rsidRPr="00561711" w:rsidRDefault="0081416E" w:rsidP="001003DD">
            <w:pPr>
              <w:rPr>
                <w:rFonts w:ascii="Comic Sans MS" w:hAnsi="Comic Sans MS" w:cs="Arial"/>
                <w:sz w:val="24"/>
                <w:szCs w:val="24"/>
              </w:rPr>
            </w:pPr>
          </w:p>
        </w:tc>
        <w:tc>
          <w:tcPr>
            <w:tcW w:w="2493" w:type="dxa"/>
          </w:tcPr>
          <w:p w:rsidR="0081416E" w:rsidRPr="00561711" w:rsidRDefault="0081416E" w:rsidP="001003DD">
            <w:pPr>
              <w:rPr>
                <w:rFonts w:ascii="Comic Sans MS" w:hAnsi="Comic Sans MS" w:cs="Arial"/>
                <w:sz w:val="24"/>
                <w:szCs w:val="24"/>
              </w:rPr>
            </w:pPr>
          </w:p>
        </w:tc>
        <w:tc>
          <w:tcPr>
            <w:tcW w:w="2268" w:type="dxa"/>
          </w:tcPr>
          <w:p w:rsidR="0081416E" w:rsidRPr="00561711" w:rsidRDefault="0081416E" w:rsidP="001003DD">
            <w:pPr>
              <w:rPr>
                <w:rFonts w:ascii="Comic Sans MS" w:hAnsi="Comic Sans MS" w:cs="Arial"/>
                <w:sz w:val="24"/>
                <w:szCs w:val="24"/>
              </w:rPr>
            </w:pPr>
          </w:p>
        </w:tc>
        <w:tc>
          <w:tcPr>
            <w:tcW w:w="2410" w:type="dxa"/>
          </w:tcPr>
          <w:p w:rsidR="0081416E" w:rsidRPr="00561711" w:rsidRDefault="0081416E" w:rsidP="001003DD">
            <w:pPr>
              <w:rPr>
                <w:rFonts w:ascii="Comic Sans MS" w:hAnsi="Comic Sans MS" w:cs="Arial"/>
                <w:sz w:val="24"/>
                <w:szCs w:val="24"/>
              </w:rPr>
            </w:pPr>
          </w:p>
        </w:tc>
      </w:tr>
      <w:tr w:rsidR="0081416E" w:rsidRPr="00561711" w:rsidTr="00561711">
        <w:tc>
          <w:tcPr>
            <w:tcW w:w="1728" w:type="dxa"/>
          </w:tcPr>
          <w:p w:rsidR="0081416E" w:rsidRDefault="0081416E" w:rsidP="001003DD">
            <w:pPr>
              <w:rPr>
                <w:rFonts w:ascii="Comic Sans MS" w:hAnsi="Comic Sans MS" w:cs="Arial"/>
                <w:sz w:val="24"/>
                <w:szCs w:val="24"/>
              </w:rPr>
            </w:pPr>
          </w:p>
          <w:p w:rsidR="00561711" w:rsidRDefault="00561711" w:rsidP="001003DD">
            <w:pPr>
              <w:rPr>
                <w:rFonts w:ascii="Comic Sans MS" w:hAnsi="Comic Sans MS" w:cs="Arial"/>
                <w:sz w:val="24"/>
                <w:szCs w:val="24"/>
              </w:rPr>
            </w:pPr>
          </w:p>
          <w:p w:rsidR="00561711" w:rsidRDefault="00561711" w:rsidP="001003DD">
            <w:pPr>
              <w:rPr>
                <w:rFonts w:ascii="Comic Sans MS" w:hAnsi="Comic Sans MS" w:cs="Arial"/>
                <w:sz w:val="24"/>
                <w:szCs w:val="24"/>
              </w:rPr>
            </w:pPr>
          </w:p>
          <w:p w:rsidR="00561711" w:rsidRPr="00561711" w:rsidRDefault="00561711" w:rsidP="001003DD">
            <w:pPr>
              <w:rPr>
                <w:rFonts w:ascii="Comic Sans MS" w:hAnsi="Comic Sans MS" w:cs="Arial"/>
                <w:sz w:val="24"/>
                <w:szCs w:val="24"/>
              </w:rPr>
            </w:pPr>
          </w:p>
        </w:tc>
        <w:tc>
          <w:tcPr>
            <w:tcW w:w="1728" w:type="dxa"/>
          </w:tcPr>
          <w:p w:rsidR="0081416E" w:rsidRPr="00561711" w:rsidRDefault="0081416E" w:rsidP="001003DD">
            <w:pPr>
              <w:rPr>
                <w:rFonts w:ascii="Comic Sans MS" w:hAnsi="Comic Sans MS" w:cs="Arial"/>
                <w:sz w:val="24"/>
                <w:szCs w:val="24"/>
              </w:rPr>
            </w:pPr>
          </w:p>
        </w:tc>
        <w:tc>
          <w:tcPr>
            <w:tcW w:w="2493" w:type="dxa"/>
          </w:tcPr>
          <w:p w:rsidR="0081416E" w:rsidRPr="00561711" w:rsidRDefault="0081416E" w:rsidP="001003DD">
            <w:pPr>
              <w:rPr>
                <w:rFonts w:ascii="Comic Sans MS" w:hAnsi="Comic Sans MS" w:cs="Arial"/>
                <w:sz w:val="24"/>
                <w:szCs w:val="24"/>
              </w:rPr>
            </w:pPr>
          </w:p>
        </w:tc>
        <w:tc>
          <w:tcPr>
            <w:tcW w:w="2268" w:type="dxa"/>
          </w:tcPr>
          <w:p w:rsidR="0081416E" w:rsidRPr="00561711" w:rsidRDefault="0081416E" w:rsidP="001003DD">
            <w:pPr>
              <w:rPr>
                <w:rFonts w:ascii="Comic Sans MS" w:hAnsi="Comic Sans MS" w:cs="Arial"/>
                <w:sz w:val="24"/>
                <w:szCs w:val="24"/>
              </w:rPr>
            </w:pPr>
          </w:p>
        </w:tc>
        <w:tc>
          <w:tcPr>
            <w:tcW w:w="2410" w:type="dxa"/>
          </w:tcPr>
          <w:p w:rsidR="0081416E" w:rsidRPr="00561711" w:rsidRDefault="0081416E" w:rsidP="001003DD">
            <w:pPr>
              <w:rPr>
                <w:rFonts w:ascii="Comic Sans MS" w:hAnsi="Comic Sans MS" w:cs="Arial"/>
                <w:sz w:val="24"/>
                <w:szCs w:val="24"/>
              </w:rPr>
            </w:pPr>
          </w:p>
        </w:tc>
      </w:tr>
      <w:tr w:rsidR="0081416E" w:rsidRPr="00561711" w:rsidTr="00561711">
        <w:tc>
          <w:tcPr>
            <w:tcW w:w="1728" w:type="dxa"/>
          </w:tcPr>
          <w:p w:rsidR="0081416E" w:rsidRDefault="0081416E" w:rsidP="001003DD">
            <w:pPr>
              <w:rPr>
                <w:rFonts w:ascii="Comic Sans MS" w:hAnsi="Comic Sans MS" w:cs="Arial"/>
                <w:sz w:val="24"/>
                <w:szCs w:val="24"/>
              </w:rPr>
            </w:pPr>
          </w:p>
          <w:p w:rsidR="00561711" w:rsidRDefault="00561711" w:rsidP="001003DD">
            <w:pPr>
              <w:rPr>
                <w:rFonts w:ascii="Comic Sans MS" w:hAnsi="Comic Sans MS" w:cs="Arial"/>
                <w:sz w:val="24"/>
                <w:szCs w:val="24"/>
              </w:rPr>
            </w:pPr>
          </w:p>
          <w:p w:rsidR="00561711" w:rsidRDefault="00561711" w:rsidP="001003DD">
            <w:pPr>
              <w:rPr>
                <w:rFonts w:ascii="Comic Sans MS" w:hAnsi="Comic Sans MS" w:cs="Arial"/>
                <w:sz w:val="24"/>
                <w:szCs w:val="24"/>
              </w:rPr>
            </w:pPr>
          </w:p>
          <w:p w:rsidR="00561711" w:rsidRPr="00561711" w:rsidRDefault="00561711" w:rsidP="001003DD">
            <w:pPr>
              <w:rPr>
                <w:rFonts w:ascii="Comic Sans MS" w:hAnsi="Comic Sans MS" w:cs="Arial"/>
                <w:sz w:val="24"/>
                <w:szCs w:val="24"/>
              </w:rPr>
            </w:pPr>
          </w:p>
        </w:tc>
        <w:tc>
          <w:tcPr>
            <w:tcW w:w="1728" w:type="dxa"/>
          </w:tcPr>
          <w:p w:rsidR="0081416E" w:rsidRPr="00561711" w:rsidRDefault="0081416E" w:rsidP="001003DD">
            <w:pPr>
              <w:rPr>
                <w:rFonts w:ascii="Comic Sans MS" w:hAnsi="Comic Sans MS" w:cs="Arial"/>
                <w:sz w:val="24"/>
                <w:szCs w:val="24"/>
              </w:rPr>
            </w:pPr>
          </w:p>
        </w:tc>
        <w:tc>
          <w:tcPr>
            <w:tcW w:w="2493" w:type="dxa"/>
          </w:tcPr>
          <w:p w:rsidR="0081416E" w:rsidRPr="00561711" w:rsidRDefault="0081416E" w:rsidP="001003DD">
            <w:pPr>
              <w:rPr>
                <w:rFonts w:ascii="Comic Sans MS" w:hAnsi="Comic Sans MS" w:cs="Arial"/>
                <w:sz w:val="24"/>
                <w:szCs w:val="24"/>
              </w:rPr>
            </w:pPr>
          </w:p>
        </w:tc>
        <w:tc>
          <w:tcPr>
            <w:tcW w:w="2268" w:type="dxa"/>
          </w:tcPr>
          <w:p w:rsidR="0081416E" w:rsidRPr="00561711" w:rsidRDefault="0081416E" w:rsidP="001003DD">
            <w:pPr>
              <w:rPr>
                <w:rFonts w:ascii="Comic Sans MS" w:hAnsi="Comic Sans MS" w:cs="Arial"/>
                <w:sz w:val="24"/>
                <w:szCs w:val="24"/>
              </w:rPr>
            </w:pPr>
          </w:p>
        </w:tc>
        <w:tc>
          <w:tcPr>
            <w:tcW w:w="2410" w:type="dxa"/>
          </w:tcPr>
          <w:p w:rsidR="0081416E" w:rsidRPr="00561711" w:rsidRDefault="0081416E" w:rsidP="001003DD">
            <w:pPr>
              <w:rPr>
                <w:rFonts w:ascii="Comic Sans MS" w:hAnsi="Comic Sans MS" w:cs="Arial"/>
                <w:sz w:val="24"/>
                <w:szCs w:val="24"/>
              </w:rPr>
            </w:pPr>
          </w:p>
        </w:tc>
      </w:tr>
      <w:tr w:rsidR="00561711" w:rsidRPr="00561711" w:rsidTr="00561711">
        <w:tc>
          <w:tcPr>
            <w:tcW w:w="1728" w:type="dxa"/>
          </w:tcPr>
          <w:p w:rsidR="00561711" w:rsidRDefault="00561711" w:rsidP="001003DD">
            <w:pPr>
              <w:rPr>
                <w:rFonts w:ascii="Comic Sans MS" w:hAnsi="Comic Sans MS" w:cs="Arial"/>
                <w:sz w:val="24"/>
                <w:szCs w:val="24"/>
              </w:rPr>
            </w:pPr>
          </w:p>
          <w:p w:rsidR="00561711" w:rsidRDefault="00561711" w:rsidP="001003DD">
            <w:pPr>
              <w:rPr>
                <w:rFonts w:ascii="Comic Sans MS" w:hAnsi="Comic Sans MS" w:cs="Arial"/>
                <w:sz w:val="24"/>
                <w:szCs w:val="24"/>
              </w:rPr>
            </w:pPr>
          </w:p>
          <w:p w:rsidR="00561711" w:rsidRDefault="00561711" w:rsidP="001003DD">
            <w:pPr>
              <w:rPr>
                <w:rFonts w:ascii="Comic Sans MS" w:hAnsi="Comic Sans MS" w:cs="Arial"/>
                <w:sz w:val="24"/>
                <w:szCs w:val="24"/>
              </w:rPr>
            </w:pPr>
          </w:p>
          <w:p w:rsidR="00561711" w:rsidRDefault="00561711" w:rsidP="001003DD">
            <w:pPr>
              <w:rPr>
                <w:rFonts w:ascii="Comic Sans MS" w:hAnsi="Comic Sans MS" w:cs="Arial"/>
                <w:sz w:val="24"/>
                <w:szCs w:val="24"/>
              </w:rPr>
            </w:pPr>
          </w:p>
        </w:tc>
        <w:tc>
          <w:tcPr>
            <w:tcW w:w="1728" w:type="dxa"/>
          </w:tcPr>
          <w:p w:rsidR="00561711" w:rsidRPr="00561711" w:rsidRDefault="00561711" w:rsidP="001003DD">
            <w:pPr>
              <w:rPr>
                <w:rFonts w:ascii="Comic Sans MS" w:hAnsi="Comic Sans MS" w:cs="Arial"/>
                <w:sz w:val="24"/>
                <w:szCs w:val="24"/>
              </w:rPr>
            </w:pPr>
          </w:p>
        </w:tc>
        <w:tc>
          <w:tcPr>
            <w:tcW w:w="2493" w:type="dxa"/>
          </w:tcPr>
          <w:p w:rsidR="00561711" w:rsidRPr="00561711" w:rsidRDefault="00561711" w:rsidP="001003DD">
            <w:pPr>
              <w:rPr>
                <w:rFonts w:ascii="Comic Sans MS" w:hAnsi="Comic Sans MS" w:cs="Arial"/>
                <w:sz w:val="24"/>
                <w:szCs w:val="24"/>
              </w:rPr>
            </w:pPr>
          </w:p>
        </w:tc>
        <w:tc>
          <w:tcPr>
            <w:tcW w:w="2268" w:type="dxa"/>
          </w:tcPr>
          <w:p w:rsidR="00561711" w:rsidRPr="00561711" w:rsidRDefault="00561711" w:rsidP="001003DD">
            <w:pPr>
              <w:rPr>
                <w:rFonts w:ascii="Comic Sans MS" w:hAnsi="Comic Sans MS" w:cs="Arial"/>
                <w:sz w:val="24"/>
                <w:szCs w:val="24"/>
              </w:rPr>
            </w:pPr>
          </w:p>
        </w:tc>
        <w:tc>
          <w:tcPr>
            <w:tcW w:w="2410" w:type="dxa"/>
          </w:tcPr>
          <w:p w:rsidR="00561711" w:rsidRPr="00561711" w:rsidRDefault="00561711" w:rsidP="001003DD">
            <w:pPr>
              <w:rPr>
                <w:rFonts w:ascii="Comic Sans MS" w:hAnsi="Comic Sans MS" w:cs="Arial"/>
                <w:sz w:val="24"/>
                <w:szCs w:val="24"/>
              </w:rPr>
            </w:pPr>
          </w:p>
        </w:tc>
      </w:tr>
      <w:tr w:rsidR="00561711" w:rsidRPr="00561711" w:rsidTr="00561711">
        <w:tc>
          <w:tcPr>
            <w:tcW w:w="1728" w:type="dxa"/>
          </w:tcPr>
          <w:p w:rsidR="00561711" w:rsidRDefault="00561711" w:rsidP="001003DD">
            <w:pPr>
              <w:rPr>
                <w:rFonts w:ascii="Comic Sans MS" w:hAnsi="Comic Sans MS" w:cs="Arial"/>
                <w:sz w:val="24"/>
                <w:szCs w:val="24"/>
              </w:rPr>
            </w:pPr>
          </w:p>
          <w:p w:rsidR="00561711" w:rsidRDefault="00561711" w:rsidP="001003DD">
            <w:pPr>
              <w:rPr>
                <w:rFonts w:ascii="Comic Sans MS" w:hAnsi="Comic Sans MS" w:cs="Arial"/>
                <w:sz w:val="24"/>
                <w:szCs w:val="24"/>
              </w:rPr>
            </w:pPr>
          </w:p>
          <w:p w:rsidR="00561711" w:rsidRDefault="00561711" w:rsidP="001003DD">
            <w:pPr>
              <w:rPr>
                <w:rFonts w:ascii="Comic Sans MS" w:hAnsi="Comic Sans MS" w:cs="Arial"/>
                <w:sz w:val="24"/>
                <w:szCs w:val="24"/>
              </w:rPr>
            </w:pPr>
          </w:p>
          <w:p w:rsidR="00561711" w:rsidRDefault="00561711" w:rsidP="001003DD">
            <w:pPr>
              <w:rPr>
                <w:rFonts w:ascii="Comic Sans MS" w:hAnsi="Comic Sans MS" w:cs="Arial"/>
                <w:sz w:val="24"/>
                <w:szCs w:val="24"/>
              </w:rPr>
            </w:pPr>
          </w:p>
        </w:tc>
        <w:tc>
          <w:tcPr>
            <w:tcW w:w="1728" w:type="dxa"/>
          </w:tcPr>
          <w:p w:rsidR="00561711" w:rsidRPr="00561711" w:rsidRDefault="00561711" w:rsidP="001003DD">
            <w:pPr>
              <w:rPr>
                <w:rFonts w:ascii="Comic Sans MS" w:hAnsi="Comic Sans MS" w:cs="Arial"/>
                <w:sz w:val="24"/>
                <w:szCs w:val="24"/>
              </w:rPr>
            </w:pPr>
          </w:p>
        </w:tc>
        <w:tc>
          <w:tcPr>
            <w:tcW w:w="2493" w:type="dxa"/>
          </w:tcPr>
          <w:p w:rsidR="00561711" w:rsidRPr="00561711" w:rsidRDefault="00561711" w:rsidP="001003DD">
            <w:pPr>
              <w:rPr>
                <w:rFonts w:ascii="Comic Sans MS" w:hAnsi="Comic Sans MS" w:cs="Arial"/>
                <w:sz w:val="24"/>
                <w:szCs w:val="24"/>
              </w:rPr>
            </w:pPr>
          </w:p>
        </w:tc>
        <w:tc>
          <w:tcPr>
            <w:tcW w:w="2268" w:type="dxa"/>
          </w:tcPr>
          <w:p w:rsidR="00561711" w:rsidRPr="00561711" w:rsidRDefault="00561711" w:rsidP="001003DD">
            <w:pPr>
              <w:rPr>
                <w:rFonts w:ascii="Comic Sans MS" w:hAnsi="Comic Sans MS" w:cs="Arial"/>
                <w:sz w:val="24"/>
                <w:szCs w:val="24"/>
              </w:rPr>
            </w:pPr>
          </w:p>
        </w:tc>
        <w:tc>
          <w:tcPr>
            <w:tcW w:w="2410" w:type="dxa"/>
          </w:tcPr>
          <w:p w:rsidR="00561711" w:rsidRPr="00561711" w:rsidRDefault="00561711" w:rsidP="001003DD">
            <w:pPr>
              <w:rPr>
                <w:rFonts w:ascii="Comic Sans MS" w:hAnsi="Comic Sans MS" w:cs="Arial"/>
                <w:sz w:val="24"/>
                <w:szCs w:val="24"/>
              </w:rPr>
            </w:pPr>
          </w:p>
        </w:tc>
      </w:tr>
      <w:tr w:rsidR="00561711" w:rsidRPr="00561711" w:rsidTr="00561711">
        <w:tc>
          <w:tcPr>
            <w:tcW w:w="1728" w:type="dxa"/>
          </w:tcPr>
          <w:p w:rsidR="00561711" w:rsidRDefault="00561711" w:rsidP="001003DD">
            <w:pPr>
              <w:rPr>
                <w:rFonts w:ascii="Comic Sans MS" w:hAnsi="Comic Sans MS" w:cs="Arial"/>
                <w:sz w:val="24"/>
                <w:szCs w:val="24"/>
              </w:rPr>
            </w:pPr>
          </w:p>
          <w:p w:rsidR="00561711" w:rsidRDefault="00561711" w:rsidP="001003DD">
            <w:pPr>
              <w:rPr>
                <w:rFonts w:ascii="Comic Sans MS" w:hAnsi="Comic Sans MS" w:cs="Arial"/>
                <w:sz w:val="24"/>
                <w:szCs w:val="24"/>
              </w:rPr>
            </w:pPr>
          </w:p>
          <w:p w:rsidR="00561711" w:rsidRDefault="00561711" w:rsidP="001003DD">
            <w:pPr>
              <w:rPr>
                <w:rFonts w:ascii="Comic Sans MS" w:hAnsi="Comic Sans MS" w:cs="Arial"/>
                <w:sz w:val="24"/>
                <w:szCs w:val="24"/>
              </w:rPr>
            </w:pPr>
          </w:p>
          <w:p w:rsidR="00561711" w:rsidRDefault="00561711" w:rsidP="001003DD">
            <w:pPr>
              <w:rPr>
                <w:rFonts w:ascii="Comic Sans MS" w:hAnsi="Comic Sans MS" w:cs="Arial"/>
                <w:sz w:val="24"/>
                <w:szCs w:val="24"/>
              </w:rPr>
            </w:pPr>
          </w:p>
          <w:p w:rsidR="00561711" w:rsidRDefault="00561711" w:rsidP="001003DD">
            <w:pPr>
              <w:rPr>
                <w:rFonts w:ascii="Comic Sans MS" w:hAnsi="Comic Sans MS" w:cs="Arial"/>
                <w:sz w:val="24"/>
                <w:szCs w:val="24"/>
              </w:rPr>
            </w:pPr>
          </w:p>
        </w:tc>
        <w:tc>
          <w:tcPr>
            <w:tcW w:w="1728" w:type="dxa"/>
          </w:tcPr>
          <w:p w:rsidR="00561711" w:rsidRPr="00561711" w:rsidRDefault="00561711" w:rsidP="001003DD">
            <w:pPr>
              <w:rPr>
                <w:rFonts w:ascii="Comic Sans MS" w:hAnsi="Comic Sans MS" w:cs="Arial"/>
                <w:sz w:val="24"/>
                <w:szCs w:val="24"/>
              </w:rPr>
            </w:pPr>
          </w:p>
        </w:tc>
        <w:tc>
          <w:tcPr>
            <w:tcW w:w="2493" w:type="dxa"/>
          </w:tcPr>
          <w:p w:rsidR="00561711" w:rsidRPr="00561711" w:rsidRDefault="00561711" w:rsidP="001003DD">
            <w:pPr>
              <w:rPr>
                <w:rFonts w:ascii="Comic Sans MS" w:hAnsi="Comic Sans MS" w:cs="Arial"/>
                <w:sz w:val="24"/>
                <w:szCs w:val="24"/>
              </w:rPr>
            </w:pPr>
          </w:p>
        </w:tc>
        <w:tc>
          <w:tcPr>
            <w:tcW w:w="2268" w:type="dxa"/>
          </w:tcPr>
          <w:p w:rsidR="00561711" w:rsidRPr="00561711" w:rsidRDefault="00561711" w:rsidP="001003DD">
            <w:pPr>
              <w:rPr>
                <w:rFonts w:ascii="Comic Sans MS" w:hAnsi="Comic Sans MS" w:cs="Arial"/>
                <w:sz w:val="24"/>
                <w:szCs w:val="24"/>
              </w:rPr>
            </w:pPr>
          </w:p>
        </w:tc>
        <w:tc>
          <w:tcPr>
            <w:tcW w:w="2410" w:type="dxa"/>
          </w:tcPr>
          <w:p w:rsidR="00561711" w:rsidRPr="00561711" w:rsidRDefault="00561711" w:rsidP="001003DD">
            <w:pPr>
              <w:rPr>
                <w:rFonts w:ascii="Comic Sans MS" w:hAnsi="Comic Sans MS" w:cs="Arial"/>
                <w:sz w:val="24"/>
                <w:szCs w:val="24"/>
              </w:rPr>
            </w:pPr>
          </w:p>
        </w:tc>
      </w:tr>
      <w:tr w:rsidR="00561711" w:rsidRPr="00561711" w:rsidTr="00561711">
        <w:tc>
          <w:tcPr>
            <w:tcW w:w="1728" w:type="dxa"/>
          </w:tcPr>
          <w:p w:rsidR="00561711" w:rsidRDefault="00561711" w:rsidP="001003DD">
            <w:pPr>
              <w:rPr>
                <w:rFonts w:ascii="Comic Sans MS" w:hAnsi="Comic Sans MS" w:cs="Arial"/>
                <w:sz w:val="24"/>
                <w:szCs w:val="24"/>
              </w:rPr>
            </w:pPr>
          </w:p>
          <w:p w:rsidR="00561711" w:rsidRDefault="00561711" w:rsidP="001003DD">
            <w:pPr>
              <w:rPr>
                <w:rFonts w:ascii="Comic Sans MS" w:hAnsi="Comic Sans MS" w:cs="Arial"/>
                <w:sz w:val="24"/>
                <w:szCs w:val="24"/>
              </w:rPr>
            </w:pPr>
          </w:p>
          <w:p w:rsidR="00561711" w:rsidRDefault="00561711" w:rsidP="001003DD">
            <w:pPr>
              <w:rPr>
                <w:rFonts w:ascii="Comic Sans MS" w:hAnsi="Comic Sans MS" w:cs="Arial"/>
                <w:sz w:val="24"/>
                <w:szCs w:val="24"/>
              </w:rPr>
            </w:pPr>
          </w:p>
          <w:p w:rsidR="00561711" w:rsidRDefault="00561711" w:rsidP="001003DD">
            <w:pPr>
              <w:rPr>
                <w:rFonts w:ascii="Comic Sans MS" w:hAnsi="Comic Sans MS" w:cs="Arial"/>
                <w:sz w:val="24"/>
                <w:szCs w:val="24"/>
              </w:rPr>
            </w:pPr>
          </w:p>
          <w:p w:rsidR="00561711" w:rsidRDefault="00561711" w:rsidP="001003DD">
            <w:pPr>
              <w:rPr>
                <w:rFonts w:ascii="Comic Sans MS" w:hAnsi="Comic Sans MS" w:cs="Arial"/>
                <w:sz w:val="24"/>
                <w:szCs w:val="24"/>
              </w:rPr>
            </w:pPr>
          </w:p>
        </w:tc>
        <w:tc>
          <w:tcPr>
            <w:tcW w:w="1728" w:type="dxa"/>
          </w:tcPr>
          <w:p w:rsidR="00561711" w:rsidRPr="00561711" w:rsidRDefault="00561711" w:rsidP="001003DD">
            <w:pPr>
              <w:rPr>
                <w:rFonts w:ascii="Comic Sans MS" w:hAnsi="Comic Sans MS" w:cs="Arial"/>
                <w:sz w:val="24"/>
                <w:szCs w:val="24"/>
              </w:rPr>
            </w:pPr>
          </w:p>
        </w:tc>
        <w:tc>
          <w:tcPr>
            <w:tcW w:w="2493" w:type="dxa"/>
          </w:tcPr>
          <w:p w:rsidR="00561711" w:rsidRPr="00561711" w:rsidRDefault="00561711" w:rsidP="001003DD">
            <w:pPr>
              <w:rPr>
                <w:rFonts w:ascii="Comic Sans MS" w:hAnsi="Comic Sans MS" w:cs="Arial"/>
                <w:sz w:val="24"/>
                <w:szCs w:val="24"/>
              </w:rPr>
            </w:pPr>
          </w:p>
        </w:tc>
        <w:tc>
          <w:tcPr>
            <w:tcW w:w="2268" w:type="dxa"/>
          </w:tcPr>
          <w:p w:rsidR="00561711" w:rsidRPr="00561711" w:rsidRDefault="00561711" w:rsidP="001003DD">
            <w:pPr>
              <w:rPr>
                <w:rFonts w:ascii="Comic Sans MS" w:hAnsi="Comic Sans MS" w:cs="Arial"/>
                <w:sz w:val="24"/>
                <w:szCs w:val="24"/>
              </w:rPr>
            </w:pPr>
          </w:p>
        </w:tc>
        <w:tc>
          <w:tcPr>
            <w:tcW w:w="2410" w:type="dxa"/>
          </w:tcPr>
          <w:p w:rsidR="00561711" w:rsidRPr="00561711" w:rsidRDefault="00561711" w:rsidP="001003DD">
            <w:pPr>
              <w:rPr>
                <w:rFonts w:ascii="Comic Sans MS" w:hAnsi="Comic Sans MS" w:cs="Arial"/>
                <w:sz w:val="24"/>
                <w:szCs w:val="24"/>
              </w:rPr>
            </w:pPr>
          </w:p>
        </w:tc>
      </w:tr>
    </w:tbl>
    <w:p w:rsidR="00561711" w:rsidRDefault="00561711" w:rsidP="001003DD">
      <w:pPr>
        <w:rPr>
          <w:rFonts w:ascii="Comic Sans MS" w:hAnsi="Comic Sans MS" w:cs="Arial"/>
          <w:sz w:val="24"/>
          <w:szCs w:val="24"/>
        </w:rPr>
      </w:pPr>
    </w:p>
    <w:p w:rsidR="00561711" w:rsidRDefault="00561711">
      <w:pPr>
        <w:rPr>
          <w:rFonts w:ascii="Comic Sans MS" w:hAnsi="Comic Sans MS" w:cs="Arial"/>
          <w:sz w:val="24"/>
          <w:szCs w:val="24"/>
        </w:rPr>
      </w:pPr>
      <w:r>
        <w:rPr>
          <w:rFonts w:ascii="Comic Sans MS" w:hAnsi="Comic Sans MS" w:cs="Arial"/>
          <w:sz w:val="24"/>
          <w:szCs w:val="24"/>
        </w:rPr>
        <w:br w:type="page"/>
      </w:r>
    </w:p>
    <w:p w:rsidR="0081416E" w:rsidRPr="00561711" w:rsidRDefault="00000000" w:rsidP="001003DD">
      <w:pPr>
        <w:rPr>
          <w:rFonts w:ascii="Comic Sans MS" w:hAnsi="Comic Sans MS" w:cs="Arial"/>
          <w:sz w:val="24"/>
          <w:szCs w:val="24"/>
        </w:rPr>
      </w:pPr>
      <w:r w:rsidRPr="00561711">
        <w:rPr>
          <w:rFonts w:ascii="Comic Sans MS" w:hAnsi="Comic Sans MS" w:cs="Arial"/>
          <w:sz w:val="24"/>
          <w:szCs w:val="24"/>
        </w:rPr>
        <w:lastRenderedPageBreak/>
        <w:t>Mise en voix :</w:t>
      </w:r>
    </w:p>
    <w:p w:rsidR="0081416E" w:rsidRPr="00561711" w:rsidRDefault="00000000" w:rsidP="001003DD">
      <w:pPr>
        <w:rPr>
          <w:rFonts w:ascii="Comic Sans MS" w:hAnsi="Comic Sans MS" w:cs="Arial"/>
          <w:sz w:val="24"/>
          <w:szCs w:val="24"/>
          <w:lang w:val="fr-FR"/>
        </w:rPr>
      </w:pPr>
      <w:r w:rsidRPr="00561711">
        <w:rPr>
          <w:rFonts w:ascii="Comic Sans MS" w:hAnsi="Comic Sans MS" w:cs="Arial"/>
          <w:sz w:val="24"/>
          <w:szCs w:val="24"/>
          <w:lang w:val="fr-FR"/>
        </w:rPr>
        <w:t>Choisis une traduction. Lis-la à haute voix en t'entraînant à bien articuler et à exprimer le sens du texte.</w:t>
      </w:r>
      <w:r w:rsidRPr="00561711">
        <w:rPr>
          <w:rFonts w:ascii="Comic Sans MS" w:hAnsi="Comic Sans MS" w:cs="Arial"/>
          <w:sz w:val="24"/>
          <w:szCs w:val="24"/>
          <w:lang w:val="fr-FR"/>
        </w:rPr>
        <w:br/>
        <w:t>Pense à varier le ton, marquer les pauses, et respecter le rythme.</w:t>
      </w:r>
      <w:r w:rsidRPr="00561711">
        <w:rPr>
          <w:rFonts w:ascii="Comic Sans MS" w:hAnsi="Comic Sans MS" w:cs="Arial"/>
          <w:sz w:val="24"/>
          <w:szCs w:val="24"/>
          <w:lang w:val="fr-FR"/>
        </w:rPr>
        <w:br/>
      </w:r>
      <w:r w:rsidRPr="00561711">
        <w:rPr>
          <w:rFonts w:ascii="Comic Sans MS" w:hAnsi="Comic Sans MS" w:cs="Arial"/>
          <w:sz w:val="24"/>
          <w:szCs w:val="24"/>
          <w:lang w:val="fr-FR"/>
        </w:rPr>
        <w:br/>
        <w:t>Astuce : lis d’abord lentement, puis essaie une lecture plus expressive.</w:t>
      </w:r>
    </w:p>
    <w:p w:rsidR="0081416E" w:rsidRPr="00561711" w:rsidRDefault="00000000" w:rsidP="001003DD">
      <w:pPr>
        <w:rPr>
          <w:rFonts w:ascii="Comic Sans MS" w:hAnsi="Comic Sans MS" w:cs="Arial"/>
          <w:sz w:val="24"/>
          <w:szCs w:val="24"/>
        </w:rPr>
      </w:pPr>
      <w:r w:rsidRPr="00561711">
        <w:rPr>
          <w:rFonts w:ascii="Comic Sans MS" w:hAnsi="Comic Sans MS" w:cs="Arial"/>
          <w:sz w:val="24"/>
          <w:szCs w:val="24"/>
        </w:rPr>
        <w:t>Notes personnelles :</w:t>
      </w:r>
    </w:p>
    <w:p w:rsidR="0081416E" w:rsidRPr="00561711" w:rsidRDefault="00000000" w:rsidP="001003DD">
      <w:pPr>
        <w:rPr>
          <w:rFonts w:ascii="Comic Sans MS" w:hAnsi="Comic Sans MS" w:cs="Arial"/>
          <w:sz w:val="24"/>
          <w:szCs w:val="24"/>
        </w:rPr>
      </w:pPr>
      <w:r w:rsidRPr="00561711">
        <w:rPr>
          <w:rFonts w:ascii="Comic Sans MS" w:hAnsi="Comic Sans MS" w:cs="Arial"/>
          <w:sz w:val="24"/>
          <w:szCs w:val="24"/>
        </w:rPr>
        <w:br/>
      </w:r>
      <w:r w:rsidRPr="00561711">
        <w:rPr>
          <w:rFonts w:ascii="Comic Sans MS" w:hAnsi="Comic Sans MS" w:cs="Arial"/>
          <w:sz w:val="24"/>
          <w:szCs w:val="24"/>
        </w:rPr>
        <w:br/>
      </w:r>
      <w:r w:rsidRPr="00561711">
        <w:rPr>
          <w:rFonts w:ascii="Comic Sans MS" w:hAnsi="Comic Sans MS" w:cs="Arial"/>
          <w:sz w:val="24"/>
          <w:szCs w:val="24"/>
        </w:rPr>
        <w:br/>
      </w:r>
      <w:r w:rsidRPr="00561711">
        <w:rPr>
          <w:rFonts w:ascii="Comic Sans MS" w:hAnsi="Comic Sans MS" w:cs="Arial"/>
          <w:sz w:val="24"/>
          <w:szCs w:val="24"/>
        </w:rPr>
        <w:br/>
      </w:r>
      <w:r w:rsidRPr="00561711">
        <w:rPr>
          <w:rFonts w:ascii="Comic Sans MS" w:hAnsi="Comic Sans MS" w:cs="Arial"/>
          <w:sz w:val="24"/>
          <w:szCs w:val="24"/>
        </w:rPr>
        <w:br/>
      </w:r>
    </w:p>
    <w:sectPr w:rsidR="0081416E" w:rsidRPr="00561711" w:rsidSect="001003D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002704656">
    <w:abstractNumId w:val="8"/>
  </w:num>
  <w:num w:numId="2" w16cid:durableId="795174406">
    <w:abstractNumId w:val="6"/>
  </w:num>
  <w:num w:numId="3" w16cid:durableId="291718440">
    <w:abstractNumId w:val="5"/>
  </w:num>
  <w:num w:numId="4" w16cid:durableId="573659684">
    <w:abstractNumId w:val="4"/>
  </w:num>
  <w:num w:numId="5" w16cid:durableId="697853187">
    <w:abstractNumId w:val="7"/>
  </w:num>
  <w:num w:numId="6" w16cid:durableId="917977180">
    <w:abstractNumId w:val="3"/>
  </w:num>
  <w:num w:numId="7" w16cid:durableId="1049845367">
    <w:abstractNumId w:val="2"/>
  </w:num>
  <w:num w:numId="8" w16cid:durableId="1750151211">
    <w:abstractNumId w:val="1"/>
  </w:num>
  <w:num w:numId="9" w16cid:durableId="387191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5EC1"/>
    <w:rsid w:val="0006063C"/>
    <w:rsid w:val="001003DD"/>
    <w:rsid w:val="0015074B"/>
    <w:rsid w:val="0029639D"/>
    <w:rsid w:val="00326F90"/>
    <w:rsid w:val="00561711"/>
    <w:rsid w:val="0081416E"/>
    <w:rsid w:val="00AA1D8D"/>
    <w:rsid w:val="00B47730"/>
    <w:rsid w:val="00CB0664"/>
    <w:rsid w:val="00FC693F"/>
    <w:rsid w:val="00FE2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F6B271"/>
  <w14:defaultImageDpi w14:val="300"/>
  <w15:docId w15:val="{B3A52BEB-DB1A-0447-B86B-098628F62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035EC1"/>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pple-converted-space">
    <w:name w:val="apple-converted-space"/>
    <w:basedOn w:val="Policepardfaut"/>
    <w:rsid w:val="00035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617</Words>
  <Characters>3397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4</cp:revision>
  <dcterms:created xsi:type="dcterms:W3CDTF">2025-06-08T09:58:00Z</dcterms:created>
  <dcterms:modified xsi:type="dcterms:W3CDTF">2025-06-08T10:04:00Z</dcterms:modified>
  <cp:category/>
</cp:coreProperties>
</file>