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6B5" w:rsidRPr="00105318" w:rsidRDefault="00000000" w:rsidP="00105318">
      <w:pPr>
        <w:jc w:val="center"/>
        <w:rPr>
          <w:rFonts w:ascii="Comic Sans MS" w:hAnsi="Comic Sans MS"/>
          <w:lang w:val="fr-FR"/>
        </w:rPr>
      </w:pPr>
      <w:r w:rsidRPr="00105318">
        <w:rPr>
          <w:rFonts w:ascii="Comic Sans MS" w:hAnsi="Comic Sans MS"/>
          <w:lang w:val="fr-FR"/>
        </w:rPr>
        <w:t>Liste d’emojis pour l’activité « Qui suis-je ? en emojis »</w:t>
      </w:r>
    </w:p>
    <w:p w:rsidR="00D206B5" w:rsidRPr="00105318" w:rsidRDefault="00000000" w:rsidP="00105318">
      <w:pPr>
        <w:rPr>
          <w:rFonts w:ascii="Comic Sans MS" w:hAnsi="Comic Sans MS"/>
        </w:rPr>
      </w:pPr>
      <w:r w:rsidRPr="00105318">
        <w:rPr>
          <w:rFonts w:ascii="Apple Color Emoji" w:hAnsi="Apple Color Emoji" w:cs="Apple Color Emoji"/>
        </w:rPr>
        <w:t>🌟</w:t>
      </w:r>
      <w:r w:rsidRPr="00105318">
        <w:rPr>
          <w:rFonts w:ascii="Comic Sans MS" w:hAnsi="Comic Sans MS"/>
        </w:rPr>
        <w:t xml:space="preserve"> </w:t>
      </w:r>
      <w:proofErr w:type="spellStart"/>
      <w:r w:rsidRPr="00105318">
        <w:rPr>
          <w:rFonts w:ascii="Comic Sans MS" w:hAnsi="Comic Sans MS"/>
        </w:rPr>
        <w:t>Émotions</w:t>
      </w:r>
      <w:proofErr w:type="spellEnd"/>
      <w:r w:rsidRPr="00105318">
        <w:rPr>
          <w:rFonts w:ascii="Comic Sans MS" w:hAnsi="Comic Sans MS"/>
        </w:rPr>
        <w:t xml:space="preserve"> / </w:t>
      </w:r>
      <w:proofErr w:type="spellStart"/>
      <w:r w:rsidRPr="00105318">
        <w:rPr>
          <w:rFonts w:ascii="Comic Sans MS" w:hAnsi="Comic Sans MS"/>
        </w:rPr>
        <w:t>Humeur</w:t>
      </w:r>
      <w:proofErr w:type="spellEnd"/>
      <w:r w:rsidRPr="00105318">
        <w:rPr>
          <w:rFonts w:ascii="Comic Sans MS" w:hAnsi="Comic Sans MS"/>
        </w:rPr>
        <w:t xml:space="preserve"> du jour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Emoji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Signification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😀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 xml:space="preserve">Content, bonne </w:t>
            </w:r>
            <w:proofErr w:type="spellStart"/>
            <w:r w:rsidRPr="00105318">
              <w:rPr>
                <w:rFonts w:ascii="Comic Sans MS" w:hAnsi="Comic Sans MS"/>
              </w:rPr>
              <w:t>humeur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😁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 xml:space="preserve">Très </w:t>
            </w:r>
            <w:proofErr w:type="spellStart"/>
            <w:r w:rsidRPr="00105318">
              <w:rPr>
                <w:rFonts w:ascii="Comic Sans MS" w:hAnsi="Comic Sans MS"/>
              </w:rPr>
              <w:t>heureux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excité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😂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Fou</w:t>
            </w:r>
            <w:proofErr w:type="spellEnd"/>
            <w:r w:rsidRPr="00105318">
              <w:rPr>
                <w:rFonts w:ascii="Comic Sans MS" w:hAnsi="Comic Sans MS"/>
              </w:rPr>
              <w:t xml:space="preserve"> </w:t>
            </w:r>
            <w:proofErr w:type="spellStart"/>
            <w:r w:rsidRPr="00105318">
              <w:rPr>
                <w:rFonts w:ascii="Comic Sans MS" w:hAnsi="Comic Sans MS"/>
              </w:rPr>
              <w:t>rire</w:t>
            </w:r>
            <w:proofErr w:type="spellEnd"/>
            <w:r w:rsidRPr="00105318">
              <w:rPr>
                <w:rFonts w:ascii="Comic Sans MS" w:hAnsi="Comic Sans MS"/>
              </w:rPr>
              <w:t xml:space="preserve">, trop </w:t>
            </w:r>
            <w:proofErr w:type="spellStart"/>
            <w:r w:rsidRPr="00105318">
              <w:rPr>
                <w:rFonts w:ascii="Comic Sans MS" w:hAnsi="Comic Sans MS"/>
              </w:rPr>
              <w:t>drôle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🤩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Émerveillé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impressionné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😍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Amoureux</w:t>
            </w:r>
            <w:proofErr w:type="spellEnd"/>
            <w:r w:rsidRPr="00105318">
              <w:rPr>
                <w:rFonts w:ascii="Comic Sans MS" w:hAnsi="Comic Sans MS"/>
              </w:rPr>
              <w:t xml:space="preserve">, coup de </w:t>
            </w:r>
            <w:proofErr w:type="spellStart"/>
            <w:r w:rsidRPr="00105318">
              <w:rPr>
                <w:rFonts w:ascii="Comic Sans MS" w:hAnsi="Comic Sans MS"/>
              </w:rPr>
              <w:t>cœur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😌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Détendu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calme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😴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Fatigué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envie</w:t>
            </w:r>
            <w:proofErr w:type="spellEnd"/>
            <w:r w:rsidRPr="00105318">
              <w:rPr>
                <w:rFonts w:ascii="Comic Sans MS" w:hAnsi="Comic Sans MS"/>
              </w:rPr>
              <w:t xml:space="preserve"> de </w:t>
            </w:r>
            <w:proofErr w:type="spellStart"/>
            <w:r w:rsidRPr="00105318">
              <w:rPr>
                <w:rFonts w:ascii="Comic Sans MS" w:hAnsi="Comic Sans MS"/>
              </w:rPr>
              <w:t>dormir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😡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En</w:t>
            </w:r>
            <w:proofErr w:type="spellEnd"/>
            <w:r w:rsidRPr="00105318">
              <w:rPr>
                <w:rFonts w:ascii="Comic Sans MS" w:hAnsi="Comic Sans MS"/>
              </w:rPr>
              <w:t xml:space="preserve"> </w:t>
            </w:r>
            <w:proofErr w:type="spellStart"/>
            <w:r w:rsidRPr="00105318">
              <w:rPr>
                <w:rFonts w:ascii="Comic Sans MS" w:hAnsi="Comic Sans MS"/>
              </w:rPr>
              <w:t>colère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😢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Triste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😎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Cool, relax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😱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Surpris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choqué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🤔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Pensif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interrogatif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🥱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Ennuyé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peu</w:t>
            </w:r>
            <w:proofErr w:type="spellEnd"/>
            <w:r w:rsidRPr="00105318">
              <w:rPr>
                <w:rFonts w:ascii="Comic Sans MS" w:hAnsi="Comic Sans MS"/>
              </w:rPr>
              <w:t xml:space="preserve"> </w:t>
            </w:r>
            <w:proofErr w:type="spellStart"/>
            <w:r w:rsidRPr="00105318">
              <w:rPr>
                <w:rFonts w:ascii="Comic Sans MS" w:hAnsi="Comic Sans MS"/>
              </w:rPr>
              <w:t>motivé</w:t>
            </w:r>
            <w:proofErr w:type="spellEnd"/>
          </w:p>
        </w:tc>
      </w:tr>
    </w:tbl>
    <w:p w:rsidR="00D206B5" w:rsidRPr="00105318" w:rsidRDefault="00000000" w:rsidP="00105318">
      <w:pPr>
        <w:rPr>
          <w:rFonts w:ascii="Comic Sans MS" w:hAnsi="Comic Sans MS"/>
        </w:rPr>
      </w:pPr>
      <w:r w:rsidRPr="00105318">
        <w:rPr>
          <w:rFonts w:ascii="Apple Color Emoji" w:hAnsi="Apple Color Emoji" w:cs="Apple Color Emoji"/>
        </w:rPr>
        <w:t>⚽️</w:t>
      </w:r>
      <w:r w:rsidRPr="00105318">
        <w:rPr>
          <w:rFonts w:ascii="Comic Sans MS" w:hAnsi="Comic Sans MS"/>
        </w:rPr>
        <w:t xml:space="preserve"> </w:t>
      </w:r>
      <w:proofErr w:type="spellStart"/>
      <w:r w:rsidRPr="00105318">
        <w:rPr>
          <w:rFonts w:ascii="Comic Sans MS" w:hAnsi="Comic Sans MS"/>
        </w:rPr>
        <w:t>Activités</w:t>
      </w:r>
      <w:proofErr w:type="spellEnd"/>
      <w:r w:rsidRPr="00105318">
        <w:rPr>
          <w:rFonts w:ascii="Comic Sans MS" w:hAnsi="Comic Sans MS"/>
        </w:rPr>
        <w:t xml:space="preserve"> / Sports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Emoji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Signification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📚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Lire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🎮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Jouer</w:t>
            </w:r>
            <w:proofErr w:type="spellEnd"/>
            <w:r w:rsidRPr="00105318">
              <w:rPr>
                <w:rFonts w:ascii="Comic Sans MS" w:hAnsi="Comic Sans MS"/>
              </w:rPr>
              <w:t xml:space="preserve"> aux jeux </w:t>
            </w:r>
            <w:proofErr w:type="spellStart"/>
            <w:r w:rsidRPr="00105318">
              <w:rPr>
                <w:rFonts w:ascii="Comic Sans MS" w:hAnsi="Comic Sans MS"/>
              </w:rPr>
              <w:t>vidéo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🎨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Dessiner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peindre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🧩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 xml:space="preserve">Jeux de </w:t>
            </w:r>
            <w:proofErr w:type="spellStart"/>
            <w:r w:rsidRPr="00105318">
              <w:rPr>
                <w:rFonts w:ascii="Comic Sans MS" w:hAnsi="Comic Sans MS"/>
              </w:rPr>
              <w:t>société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🎼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Faire de la musique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🧵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Activités</w:t>
            </w:r>
            <w:proofErr w:type="spellEnd"/>
            <w:r w:rsidRPr="00105318">
              <w:rPr>
                <w:rFonts w:ascii="Comic Sans MS" w:hAnsi="Comic Sans MS"/>
              </w:rPr>
              <w:t xml:space="preserve"> </w:t>
            </w:r>
            <w:proofErr w:type="spellStart"/>
            <w:r w:rsidRPr="00105318">
              <w:rPr>
                <w:rFonts w:ascii="Comic Sans MS" w:hAnsi="Comic Sans MS"/>
              </w:rPr>
              <w:t>manuelles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🏃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Courir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lastRenderedPageBreak/>
              <w:t>🏊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Natation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⚽️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Football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🏀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Basket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🤸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Gymnastique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🧗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Escalade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🚴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Vélo</w:t>
            </w:r>
            <w:proofErr w:type="spellEnd"/>
          </w:p>
        </w:tc>
      </w:tr>
    </w:tbl>
    <w:p w:rsidR="00D206B5" w:rsidRPr="00105318" w:rsidRDefault="00000000" w:rsidP="00105318">
      <w:pPr>
        <w:rPr>
          <w:rFonts w:ascii="Comic Sans MS" w:hAnsi="Comic Sans MS"/>
        </w:rPr>
      </w:pPr>
      <w:r w:rsidRPr="00105318">
        <w:rPr>
          <w:rFonts w:ascii="Apple Color Emoji" w:hAnsi="Apple Color Emoji" w:cs="Apple Color Emoji"/>
        </w:rPr>
        <w:t>🍝</w:t>
      </w:r>
      <w:r w:rsidRPr="00105318">
        <w:rPr>
          <w:rFonts w:ascii="Comic Sans MS" w:hAnsi="Comic Sans MS"/>
        </w:rPr>
        <w:t xml:space="preserve"> Plats </w:t>
      </w:r>
      <w:proofErr w:type="spellStart"/>
      <w:r w:rsidRPr="00105318">
        <w:rPr>
          <w:rFonts w:ascii="Comic Sans MS" w:hAnsi="Comic Sans MS"/>
        </w:rPr>
        <w:t>préférés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Emoji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Signification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🍕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Pizza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🍔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Burger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🍟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Frites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🍣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Sushi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🍝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Pâtes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🥗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Salade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🥪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Sandwich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🍜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 xml:space="preserve">Ramen, </w:t>
            </w:r>
            <w:proofErr w:type="spellStart"/>
            <w:r w:rsidRPr="00105318">
              <w:rPr>
                <w:rFonts w:ascii="Comic Sans MS" w:hAnsi="Comic Sans MS"/>
              </w:rPr>
              <w:t>nouilles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🥞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Crêpes, pancakes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🍛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Riz</w:t>
            </w:r>
            <w:proofErr w:type="spellEnd"/>
            <w:r w:rsidRPr="00105318">
              <w:rPr>
                <w:rFonts w:ascii="Comic Sans MS" w:hAnsi="Comic Sans MS"/>
              </w:rPr>
              <w:t xml:space="preserve"> au curry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🍗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 xml:space="preserve">Poulet </w:t>
            </w:r>
            <w:proofErr w:type="spellStart"/>
            <w:r w:rsidRPr="00105318">
              <w:rPr>
                <w:rFonts w:ascii="Comic Sans MS" w:hAnsi="Comic Sans MS"/>
              </w:rPr>
              <w:t>rôti</w:t>
            </w:r>
            <w:proofErr w:type="spellEnd"/>
          </w:p>
        </w:tc>
      </w:tr>
    </w:tbl>
    <w:p w:rsidR="00D206B5" w:rsidRPr="00105318" w:rsidRDefault="00000000" w:rsidP="00105318">
      <w:pPr>
        <w:rPr>
          <w:rFonts w:ascii="Comic Sans MS" w:hAnsi="Comic Sans MS"/>
        </w:rPr>
      </w:pPr>
      <w:r w:rsidRPr="00105318">
        <w:rPr>
          <w:rFonts w:ascii="Apple Color Emoji" w:hAnsi="Apple Color Emoji" w:cs="Apple Color Emoji"/>
        </w:rPr>
        <w:t>🥤</w:t>
      </w:r>
      <w:r w:rsidRPr="00105318">
        <w:rPr>
          <w:rFonts w:ascii="Comic Sans MS" w:hAnsi="Comic Sans MS"/>
        </w:rPr>
        <w:t xml:space="preserve"> </w:t>
      </w:r>
      <w:proofErr w:type="spellStart"/>
      <w:r w:rsidRPr="00105318">
        <w:rPr>
          <w:rFonts w:ascii="Comic Sans MS" w:hAnsi="Comic Sans MS"/>
        </w:rPr>
        <w:t>Boissons</w:t>
      </w:r>
      <w:proofErr w:type="spellEnd"/>
      <w:r w:rsidRPr="00105318">
        <w:rPr>
          <w:rFonts w:ascii="Comic Sans MS" w:hAnsi="Comic Sans MS"/>
        </w:rPr>
        <w:t xml:space="preserve"> </w:t>
      </w:r>
      <w:proofErr w:type="spellStart"/>
      <w:r w:rsidRPr="00105318">
        <w:rPr>
          <w:rFonts w:ascii="Comic Sans MS" w:hAnsi="Comic Sans MS"/>
        </w:rPr>
        <w:t>préférées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Emoji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Signification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🧃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Jus de fruit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🥛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Lait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☕️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Chocolat</w:t>
            </w:r>
            <w:proofErr w:type="spellEnd"/>
            <w:r w:rsidRPr="00105318">
              <w:rPr>
                <w:rFonts w:ascii="Comic Sans MS" w:hAnsi="Comic Sans MS"/>
              </w:rPr>
              <w:t xml:space="preserve"> </w:t>
            </w:r>
            <w:proofErr w:type="spellStart"/>
            <w:r w:rsidRPr="00105318">
              <w:rPr>
                <w:rFonts w:ascii="Comic Sans MS" w:hAnsi="Comic Sans MS"/>
              </w:rPr>
              <w:t>chaud</w:t>
            </w:r>
            <w:proofErr w:type="spellEnd"/>
            <w:r w:rsidRPr="00105318">
              <w:rPr>
                <w:rFonts w:ascii="Comic Sans MS" w:hAnsi="Comic Sans MS"/>
              </w:rPr>
              <w:t xml:space="preserve"> / café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🧋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Bubble tea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lastRenderedPageBreak/>
              <w:t>🍵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Thé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🥤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Soda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🍹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 xml:space="preserve">Cocktail sans </w:t>
            </w:r>
            <w:proofErr w:type="spellStart"/>
            <w:r w:rsidRPr="00105318">
              <w:rPr>
                <w:rFonts w:ascii="Comic Sans MS" w:hAnsi="Comic Sans MS"/>
              </w:rPr>
              <w:t>alcool</w:t>
            </w:r>
            <w:proofErr w:type="spellEnd"/>
          </w:p>
        </w:tc>
      </w:tr>
    </w:tbl>
    <w:p w:rsidR="00D206B5" w:rsidRPr="00105318" w:rsidRDefault="00000000" w:rsidP="00105318">
      <w:pPr>
        <w:rPr>
          <w:rFonts w:ascii="Comic Sans MS" w:hAnsi="Comic Sans MS"/>
          <w:lang w:val="fr-FR"/>
        </w:rPr>
      </w:pPr>
      <w:r w:rsidRPr="00105318">
        <w:rPr>
          <w:rFonts w:ascii="Apple Color Emoji" w:hAnsi="Apple Color Emoji" w:cs="Apple Color Emoji"/>
        </w:rPr>
        <w:t>🎨</w:t>
      </w:r>
      <w:r w:rsidRPr="00105318">
        <w:rPr>
          <w:rFonts w:ascii="Comic Sans MS" w:hAnsi="Comic Sans MS"/>
          <w:lang w:val="fr-FR"/>
        </w:rPr>
        <w:t xml:space="preserve"> Couleurs (via objets associés)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Emoji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Signification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🔴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Rouge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🔵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Bleu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🟢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Vert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🟡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Jaune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🟣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Violet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⚫️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Noir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⚪️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Blanc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🟠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Orange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🟤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Marron</w:t>
            </w:r>
          </w:p>
        </w:tc>
      </w:tr>
    </w:tbl>
    <w:p w:rsidR="00D206B5" w:rsidRPr="00105318" w:rsidRDefault="00000000" w:rsidP="00105318">
      <w:pPr>
        <w:rPr>
          <w:rFonts w:ascii="Comic Sans MS" w:hAnsi="Comic Sans MS"/>
        </w:rPr>
      </w:pPr>
      <w:r w:rsidRPr="00105318">
        <w:rPr>
          <w:rFonts w:ascii="Apple Color Emoji" w:hAnsi="Apple Color Emoji" w:cs="Apple Color Emoji"/>
        </w:rPr>
        <w:t>🐾</w:t>
      </w:r>
      <w:r w:rsidRPr="00105318">
        <w:rPr>
          <w:rFonts w:ascii="Comic Sans MS" w:hAnsi="Comic Sans MS"/>
        </w:rPr>
        <w:t xml:space="preserve"> </w:t>
      </w:r>
      <w:proofErr w:type="spellStart"/>
      <w:r w:rsidRPr="00105318">
        <w:rPr>
          <w:rFonts w:ascii="Comic Sans MS" w:hAnsi="Comic Sans MS"/>
        </w:rPr>
        <w:t>Animaux</w:t>
      </w:r>
      <w:proofErr w:type="spellEnd"/>
      <w:r w:rsidRPr="00105318">
        <w:rPr>
          <w:rFonts w:ascii="Comic Sans MS" w:hAnsi="Comic Sans MS"/>
        </w:rPr>
        <w:t xml:space="preserve"> </w:t>
      </w:r>
      <w:proofErr w:type="spellStart"/>
      <w:r w:rsidRPr="00105318">
        <w:rPr>
          <w:rFonts w:ascii="Comic Sans MS" w:hAnsi="Comic Sans MS"/>
        </w:rPr>
        <w:t>préférés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Emoji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Signification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🐶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Chien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🐱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Chat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🐰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Lapin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🦊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Renard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🐻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Ours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🐼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Panda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🐸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Grenouille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🐯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Tigre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🦁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Lion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lastRenderedPageBreak/>
              <w:t>🐴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Cheval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🐢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Tortue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🐬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Dauphin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🐧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Pingouin</w:t>
            </w:r>
            <w:proofErr w:type="spellEnd"/>
          </w:p>
        </w:tc>
      </w:tr>
    </w:tbl>
    <w:p w:rsidR="00D206B5" w:rsidRPr="00105318" w:rsidRDefault="00000000" w:rsidP="00105318">
      <w:pPr>
        <w:rPr>
          <w:rFonts w:ascii="Comic Sans MS" w:hAnsi="Comic Sans MS"/>
        </w:rPr>
      </w:pPr>
      <w:r w:rsidRPr="00105318">
        <w:rPr>
          <w:rFonts w:ascii="Apple Color Emoji" w:hAnsi="Apple Color Emoji" w:cs="Apple Color Emoji"/>
        </w:rPr>
        <w:t>🔁</w:t>
      </w:r>
      <w:r w:rsidRPr="00105318">
        <w:rPr>
          <w:rFonts w:ascii="Comic Sans MS" w:hAnsi="Comic Sans MS"/>
        </w:rPr>
        <w:t xml:space="preserve"> </w:t>
      </w:r>
      <w:proofErr w:type="spellStart"/>
      <w:r w:rsidRPr="00105318">
        <w:rPr>
          <w:rFonts w:ascii="Comic Sans MS" w:hAnsi="Comic Sans MS"/>
        </w:rPr>
        <w:t>Autres</w:t>
      </w:r>
      <w:proofErr w:type="spellEnd"/>
      <w:r w:rsidRPr="00105318">
        <w:rPr>
          <w:rFonts w:ascii="Comic Sans MS" w:hAnsi="Comic Sans MS"/>
        </w:rPr>
        <w:t xml:space="preserve"> emojis </w:t>
      </w:r>
      <w:proofErr w:type="spellStart"/>
      <w:r w:rsidRPr="00105318">
        <w:rPr>
          <w:rFonts w:ascii="Comic Sans MS" w:hAnsi="Comic Sans MS"/>
        </w:rPr>
        <w:t>fréquents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Emoji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Signification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❤️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Amour, affection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💀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Ironie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humour</w:t>
            </w:r>
            <w:proofErr w:type="spellEnd"/>
            <w:r w:rsidRPr="00105318">
              <w:rPr>
                <w:rFonts w:ascii="Comic Sans MS" w:hAnsi="Comic Sans MS"/>
              </w:rPr>
              <w:t xml:space="preserve"> noir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🤯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Esprit soufflé, surprise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🙈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Gêne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timidité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🫣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J’ose</w:t>
            </w:r>
            <w:proofErr w:type="spellEnd"/>
            <w:r w:rsidRPr="00105318">
              <w:rPr>
                <w:rFonts w:ascii="Comic Sans MS" w:hAnsi="Comic Sans MS"/>
              </w:rPr>
              <w:t xml:space="preserve"> pas </w:t>
            </w:r>
            <w:proofErr w:type="spellStart"/>
            <w:r w:rsidRPr="00105318">
              <w:rPr>
                <w:rFonts w:ascii="Comic Sans MS" w:hAnsi="Comic Sans MS"/>
              </w:rPr>
              <w:t>regarder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🙃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Ironie</w:t>
            </w:r>
            <w:proofErr w:type="spellEnd"/>
            <w:r w:rsidRPr="00105318">
              <w:rPr>
                <w:rFonts w:ascii="Comic Sans MS" w:hAnsi="Comic Sans MS"/>
              </w:rPr>
              <w:t xml:space="preserve"> </w:t>
            </w:r>
            <w:proofErr w:type="spellStart"/>
            <w:r w:rsidRPr="00105318">
              <w:rPr>
                <w:rFonts w:ascii="Comic Sans MS" w:hAnsi="Comic Sans MS"/>
              </w:rPr>
              <w:t>douce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💬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Discussion, bavardage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📸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Photo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✨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Magique</w:t>
            </w:r>
            <w:proofErr w:type="spellEnd"/>
            <w:r w:rsidRPr="00105318">
              <w:rPr>
                <w:rFonts w:ascii="Comic Sans MS" w:hAnsi="Comic Sans MS"/>
              </w:rPr>
              <w:t xml:space="preserve">, </w:t>
            </w:r>
            <w:proofErr w:type="spellStart"/>
            <w:r w:rsidRPr="00105318">
              <w:rPr>
                <w:rFonts w:ascii="Comic Sans MS" w:hAnsi="Comic Sans MS"/>
              </w:rPr>
              <w:t>génial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🔥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proofErr w:type="spellStart"/>
            <w:r w:rsidRPr="00105318">
              <w:rPr>
                <w:rFonts w:ascii="Comic Sans MS" w:hAnsi="Comic Sans MS"/>
              </w:rPr>
              <w:t>Stylé</w:t>
            </w:r>
            <w:proofErr w:type="spellEnd"/>
            <w:r w:rsidRPr="00105318">
              <w:rPr>
                <w:rFonts w:ascii="Comic Sans MS" w:hAnsi="Comic Sans MS"/>
              </w:rPr>
              <w:t>, top</w:t>
            </w:r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💥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 xml:space="preserve">Boom, clash, </w:t>
            </w:r>
            <w:proofErr w:type="spellStart"/>
            <w:r w:rsidRPr="00105318">
              <w:rPr>
                <w:rFonts w:ascii="Comic Sans MS" w:hAnsi="Comic Sans MS"/>
              </w:rPr>
              <w:t>énergie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💫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 xml:space="preserve">Fatigue </w:t>
            </w:r>
            <w:proofErr w:type="spellStart"/>
            <w:r w:rsidRPr="00105318">
              <w:rPr>
                <w:rFonts w:ascii="Comic Sans MS" w:hAnsi="Comic Sans MS"/>
              </w:rPr>
              <w:t>ou</w:t>
            </w:r>
            <w:proofErr w:type="spellEnd"/>
            <w:r w:rsidRPr="00105318">
              <w:rPr>
                <w:rFonts w:ascii="Comic Sans MS" w:hAnsi="Comic Sans MS"/>
              </w:rPr>
              <w:t xml:space="preserve"> </w:t>
            </w:r>
            <w:proofErr w:type="spellStart"/>
            <w:r w:rsidRPr="00105318">
              <w:rPr>
                <w:rFonts w:ascii="Comic Sans MS" w:hAnsi="Comic Sans MS"/>
              </w:rPr>
              <w:t>étourdi</w:t>
            </w:r>
            <w:proofErr w:type="spellEnd"/>
          </w:p>
        </w:tc>
      </w:tr>
      <w:tr w:rsidR="00D206B5" w:rsidRPr="00105318" w:rsidTr="00105318"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Apple Color Emoji" w:hAnsi="Apple Color Emoji" w:cs="Apple Color Emoji"/>
              </w:rPr>
              <w:t>🧠</w:t>
            </w:r>
          </w:p>
        </w:tc>
        <w:tc>
          <w:tcPr>
            <w:tcW w:w="4320" w:type="dxa"/>
          </w:tcPr>
          <w:p w:rsidR="00D206B5" w:rsidRPr="00105318" w:rsidRDefault="00000000" w:rsidP="00105318">
            <w:pPr>
              <w:rPr>
                <w:rFonts w:ascii="Comic Sans MS" w:hAnsi="Comic Sans MS"/>
              </w:rPr>
            </w:pPr>
            <w:r w:rsidRPr="00105318">
              <w:rPr>
                <w:rFonts w:ascii="Comic Sans MS" w:hAnsi="Comic Sans MS"/>
              </w:rPr>
              <w:t>Intelligence, idée</w:t>
            </w:r>
          </w:p>
        </w:tc>
      </w:tr>
    </w:tbl>
    <w:p w:rsidR="006E454C" w:rsidRPr="00105318" w:rsidRDefault="006E454C" w:rsidP="00105318">
      <w:pPr>
        <w:rPr>
          <w:rFonts w:ascii="Comic Sans MS" w:hAnsi="Comic Sans MS"/>
        </w:rPr>
      </w:pPr>
    </w:p>
    <w:sectPr w:rsidR="006E454C" w:rsidRPr="00105318" w:rsidSect="00105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9885562">
    <w:abstractNumId w:val="8"/>
  </w:num>
  <w:num w:numId="2" w16cid:durableId="1003776405">
    <w:abstractNumId w:val="6"/>
  </w:num>
  <w:num w:numId="3" w16cid:durableId="1631934272">
    <w:abstractNumId w:val="5"/>
  </w:num>
  <w:num w:numId="4" w16cid:durableId="2005428540">
    <w:abstractNumId w:val="4"/>
  </w:num>
  <w:num w:numId="5" w16cid:durableId="760954156">
    <w:abstractNumId w:val="7"/>
  </w:num>
  <w:num w:numId="6" w16cid:durableId="111676891">
    <w:abstractNumId w:val="3"/>
  </w:num>
  <w:num w:numId="7" w16cid:durableId="736825024">
    <w:abstractNumId w:val="2"/>
  </w:num>
  <w:num w:numId="8" w16cid:durableId="994836922">
    <w:abstractNumId w:val="1"/>
  </w:num>
  <w:num w:numId="9" w16cid:durableId="191103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5318"/>
    <w:rsid w:val="0015074B"/>
    <w:rsid w:val="0029639D"/>
    <w:rsid w:val="00326F90"/>
    <w:rsid w:val="006E454C"/>
    <w:rsid w:val="00AA1D8D"/>
    <w:rsid w:val="00B47730"/>
    <w:rsid w:val="00CB0664"/>
    <w:rsid w:val="00D206B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0598C85-8210-D940-820F-62767E8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2025-06-24T11:37:00Z</dcterms:created>
  <dcterms:modified xsi:type="dcterms:W3CDTF">2025-06-24T11:37:00Z</dcterms:modified>
  <cp:category/>
</cp:coreProperties>
</file>