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E89" w:rsidRPr="000E7CF7" w:rsidRDefault="00000000">
      <w:pPr>
        <w:pStyle w:val="Titre"/>
        <w:jc w:val="center"/>
        <w:rPr>
          <w:rFonts w:ascii="Comic Sans MS" w:hAnsi="Comic Sans MS"/>
          <w:lang w:val="fr-FR"/>
        </w:rPr>
      </w:pPr>
      <w:r w:rsidRPr="000E7CF7">
        <w:rPr>
          <w:rFonts w:ascii="Comic Sans MS" w:hAnsi="Comic Sans MS"/>
          <w:lang w:val="fr-FR"/>
        </w:rPr>
        <w:t xml:space="preserve"> Rapport d’autopsie imaginaire – </w:t>
      </w:r>
      <w:proofErr w:type="spellStart"/>
      <w:r w:rsidRPr="000E7CF7">
        <w:rPr>
          <w:rFonts w:ascii="Comic Sans MS" w:hAnsi="Comic Sans MS"/>
          <w:lang w:val="fr-FR"/>
        </w:rPr>
        <w:t>Monstrum</w:t>
      </w:r>
      <w:proofErr w:type="spellEnd"/>
      <w:r w:rsidRPr="000E7CF7">
        <w:rPr>
          <w:rFonts w:ascii="Comic Sans MS" w:hAnsi="Comic Sans MS"/>
          <w:lang w:val="fr-FR"/>
        </w:rPr>
        <w:t xml:space="preserve"> </w:t>
      </w:r>
      <w:proofErr w:type="spellStart"/>
      <w:r w:rsidRPr="000E7CF7">
        <w:rPr>
          <w:rFonts w:ascii="Comic Sans MS" w:hAnsi="Comic Sans MS"/>
          <w:lang w:val="fr-FR"/>
        </w:rPr>
        <w:t>Dissectus</w:t>
      </w:r>
      <w:proofErr w:type="spellEnd"/>
    </w:p>
    <w:p w:rsidR="00662E89" w:rsidRPr="000E7CF7" w:rsidRDefault="00000000">
      <w:pPr>
        <w:rPr>
          <w:rFonts w:ascii="Comic Sans MS" w:hAnsi="Comic Sans MS"/>
          <w:lang w:val="fr-FR"/>
        </w:rPr>
      </w:pPr>
      <w:r w:rsidRPr="000E7CF7">
        <w:rPr>
          <w:rFonts w:ascii="Comic Sans MS" w:hAnsi="Comic Sans MS"/>
          <w:lang w:val="fr-FR"/>
        </w:rPr>
        <w:t>Vous êtes un(e) anatomiste romain(e) en mission pour l’Empereur. Votre tâche : disséquer une créature étrange récemment découverte et rédiger un rapport scientifique en latin et en français. Utilisez vos connaissances en anatomie et en langue latine pour décrire le corps de ce monstre.</w:t>
      </w:r>
    </w:p>
    <w:p w:rsidR="00662E89" w:rsidRDefault="00000000">
      <w:pPr>
        <w:pStyle w:val="Titre1"/>
        <w:rPr>
          <w:rFonts w:ascii="Comic Sans MS" w:hAnsi="Comic Sans MS"/>
          <w:b w:val="0"/>
          <w:bCs w:val="0"/>
          <w:lang w:val="fr-FR"/>
        </w:rPr>
      </w:pPr>
      <w:r w:rsidRPr="000E7CF7">
        <w:rPr>
          <w:rFonts w:ascii="Comic Sans MS" w:hAnsi="Comic Sans MS"/>
          <w:b w:val="0"/>
          <w:bCs w:val="0"/>
          <w:lang w:val="fr-FR"/>
        </w:rPr>
        <w:t xml:space="preserve"> Informations générales</w:t>
      </w:r>
    </w:p>
    <w:p w:rsidR="000E7CF7" w:rsidRPr="000E7CF7" w:rsidRDefault="000E7CF7" w:rsidP="000E7CF7">
      <w:pPr>
        <w:rPr>
          <w:lang w:val="fr-FR"/>
        </w:rPr>
      </w:pPr>
    </w:p>
    <w:p w:rsidR="00662E89" w:rsidRPr="000E7CF7" w:rsidRDefault="00000000">
      <w:pPr>
        <w:rPr>
          <w:rFonts w:ascii="Comic Sans MS" w:hAnsi="Comic Sans MS"/>
          <w:lang w:val="fr-FR"/>
        </w:rPr>
      </w:pPr>
      <w:r w:rsidRPr="000E7CF7">
        <w:rPr>
          <w:rFonts w:ascii="Comic Sans MS" w:hAnsi="Comic Sans MS"/>
          <w:lang w:val="fr-FR"/>
        </w:rPr>
        <w:t>Nom scientifique (latin) : _________________________________</w:t>
      </w:r>
    </w:p>
    <w:p w:rsidR="00662E89" w:rsidRPr="000E7CF7" w:rsidRDefault="00000000">
      <w:pPr>
        <w:rPr>
          <w:rFonts w:ascii="Comic Sans MS" w:hAnsi="Comic Sans MS"/>
          <w:lang w:val="fr-FR"/>
        </w:rPr>
      </w:pPr>
      <w:r w:rsidRPr="000E7CF7">
        <w:rPr>
          <w:rFonts w:ascii="Comic Sans MS" w:hAnsi="Comic Sans MS"/>
          <w:lang w:val="fr-FR"/>
        </w:rPr>
        <w:t>Nom commun : ____________________________________________</w:t>
      </w:r>
    </w:p>
    <w:p w:rsidR="00662E89" w:rsidRPr="000E7CF7" w:rsidRDefault="00000000">
      <w:pPr>
        <w:rPr>
          <w:rFonts w:ascii="Comic Sans MS" w:hAnsi="Comic Sans MS"/>
          <w:lang w:val="fr-FR"/>
        </w:rPr>
      </w:pPr>
      <w:r w:rsidRPr="000E7CF7">
        <w:rPr>
          <w:rFonts w:ascii="Comic Sans MS" w:hAnsi="Comic Sans MS"/>
          <w:lang w:val="fr-FR"/>
        </w:rPr>
        <w:t>Origine supposée (lieu, mythe, etc.) : ______________________</w:t>
      </w:r>
    </w:p>
    <w:p w:rsidR="00662E89" w:rsidRPr="000E7CF7" w:rsidRDefault="00000000">
      <w:pPr>
        <w:rPr>
          <w:rFonts w:ascii="Comic Sans MS" w:hAnsi="Comic Sans MS"/>
          <w:lang w:val="fr-FR"/>
        </w:rPr>
      </w:pPr>
      <w:r w:rsidRPr="000E7CF7">
        <w:rPr>
          <w:rFonts w:ascii="Comic Sans MS" w:hAnsi="Comic Sans MS"/>
          <w:lang w:val="fr-FR"/>
        </w:rPr>
        <w:t>Date de la découverte : ____________________________________</w:t>
      </w:r>
    </w:p>
    <w:p w:rsidR="00662E89" w:rsidRDefault="00000000">
      <w:pPr>
        <w:pStyle w:val="Titre1"/>
        <w:rPr>
          <w:rFonts w:ascii="Comic Sans MS" w:hAnsi="Comic Sans MS"/>
          <w:b w:val="0"/>
          <w:bCs w:val="0"/>
          <w:lang w:val="fr-FR"/>
        </w:rPr>
      </w:pPr>
      <w:r w:rsidRPr="000E7CF7">
        <w:rPr>
          <w:rFonts w:ascii="Comic Sans MS" w:hAnsi="Comic Sans MS"/>
          <w:b w:val="0"/>
          <w:bCs w:val="0"/>
          <w:lang w:val="fr-FR"/>
        </w:rPr>
        <w:t xml:space="preserve"> Description anatomique</w:t>
      </w:r>
    </w:p>
    <w:p w:rsidR="000E7CF7" w:rsidRPr="000E7CF7" w:rsidRDefault="000E7CF7" w:rsidP="000E7CF7">
      <w:pPr>
        <w:rPr>
          <w:lang w:val="fr-FR"/>
        </w:rPr>
      </w:pPr>
    </w:p>
    <w:p w:rsidR="00662E89" w:rsidRPr="000E7CF7" w:rsidRDefault="00000000">
      <w:pPr>
        <w:rPr>
          <w:rFonts w:ascii="Comic Sans MS" w:hAnsi="Comic Sans MS"/>
          <w:lang w:val="fr-FR"/>
        </w:rPr>
      </w:pPr>
      <w:r w:rsidRPr="000E7CF7">
        <w:rPr>
          <w:rFonts w:ascii="Comic Sans MS" w:hAnsi="Comic Sans MS"/>
          <w:lang w:val="fr-FR"/>
        </w:rPr>
        <w:t>Liste des muscles ou organes remarquables (nom latin + fonction) :</w:t>
      </w:r>
    </w:p>
    <w:p w:rsidR="00662E89" w:rsidRPr="000E7CF7" w:rsidRDefault="00000000">
      <w:pPr>
        <w:rPr>
          <w:rFonts w:ascii="Comic Sans MS" w:hAnsi="Comic Sans MS"/>
          <w:lang w:val="fr-FR"/>
        </w:rPr>
      </w:pPr>
      <w:r w:rsidRPr="000E7CF7">
        <w:rPr>
          <w:rFonts w:ascii="Comic Sans MS" w:hAnsi="Comic Sans MS"/>
          <w:lang w:val="fr-FR"/>
        </w:rPr>
        <w:t>1. ________________________________________________________</w:t>
      </w:r>
    </w:p>
    <w:p w:rsidR="00662E89" w:rsidRPr="000E7CF7" w:rsidRDefault="00000000">
      <w:pPr>
        <w:rPr>
          <w:rFonts w:ascii="Comic Sans MS" w:hAnsi="Comic Sans MS"/>
          <w:lang w:val="fr-FR"/>
        </w:rPr>
      </w:pPr>
      <w:r w:rsidRPr="000E7CF7">
        <w:rPr>
          <w:rFonts w:ascii="Comic Sans MS" w:hAnsi="Comic Sans MS"/>
          <w:lang w:val="fr-FR"/>
        </w:rPr>
        <w:t>2. ________________________________________________________</w:t>
      </w:r>
    </w:p>
    <w:p w:rsidR="00662E89" w:rsidRPr="000E7CF7" w:rsidRDefault="00000000">
      <w:pPr>
        <w:rPr>
          <w:rFonts w:ascii="Comic Sans MS" w:hAnsi="Comic Sans MS"/>
          <w:lang w:val="fr-FR"/>
        </w:rPr>
      </w:pPr>
      <w:r w:rsidRPr="000E7CF7">
        <w:rPr>
          <w:rFonts w:ascii="Comic Sans MS" w:hAnsi="Comic Sans MS"/>
          <w:lang w:val="fr-FR"/>
        </w:rPr>
        <w:t>3. ________________________________________________________</w:t>
      </w:r>
    </w:p>
    <w:p w:rsidR="00662E89" w:rsidRPr="000E7CF7" w:rsidRDefault="00000000">
      <w:pPr>
        <w:rPr>
          <w:rFonts w:ascii="Comic Sans MS" w:hAnsi="Comic Sans MS"/>
          <w:lang w:val="fr-FR"/>
        </w:rPr>
      </w:pPr>
      <w:r w:rsidRPr="000E7CF7">
        <w:rPr>
          <w:rFonts w:ascii="Comic Sans MS" w:hAnsi="Comic Sans MS"/>
          <w:lang w:val="fr-FR"/>
        </w:rPr>
        <w:t>4. ________________________________________________________</w:t>
      </w:r>
    </w:p>
    <w:p w:rsidR="00662E89" w:rsidRPr="000E7CF7" w:rsidRDefault="00000000">
      <w:pPr>
        <w:rPr>
          <w:rFonts w:ascii="Comic Sans MS" w:hAnsi="Comic Sans MS"/>
          <w:lang w:val="fr-FR"/>
        </w:rPr>
      </w:pPr>
      <w:r w:rsidRPr="000E7CF7">
        <w:rPr>
          <w:rFonts w:ascii="Comic Sans MS" w:hAnsi="Comic Sans MS"/>
          <w:lang w:val="fr-FR"/>
        </w:rPr>
        <w:t>5. ________________________________________________________</w:t>
      </w:r>
    </w:p>
    <w:p w:rsidR="00662E89" w:rsidRDefault="00000000">
      <w:pPr>
        <w:rPr>
          <w:rFonts w:ascii="Comic Sans MS" w:hAnsi="Comic Sans MS"/>
          <w:lang w:val="fr-FR"/>
        </w:rPr>
      </w:pPr>
      <w:r w:rsidRPr="000E7CF7">
        <w:rPr>
          <w:rFonts w:ascii="Comic Sans MS" w:hAnsi="Comic Sans MS"/>
          <w:lang w:val="fr-FR"/>
        </w:rPr>
        <w:t>Schéma annoté du monstre (à dessiner ci-dessous ou en pièce jointe) :</w:t>
      </w:r>
    </w:p>
    <w:p w:rsidR="000E7CF7" w:rsidRDefault="000E7CF7">
      <w:pPr>
        <w:rPr>
          <w:rFonts w:ascii="Comic Sans MS" w:hAnsi="Comic Sans MS"/>
          <w:lang w:val="fr-FR"/>
        </w:rPr>
      </w:pPr>
    </w:p>
    <w:p w:rsidR="000E7CF7" w:rsidRDefault="000E7CF7">
      <w:pPr>
        <w:rPr>
          <w:rFonts w:ascii="Comic Sans MS" w:hAnsi="Comic Sans MS"/>
          <w:lang w:val="fr-FR"/>
        </w:rPr>
      </w:pPr>
    </w:p>
    <w:p w:rsidR="000E7CF7" w:rsidRDefault="000E7CF7">
      <w:pPr>
        <w:rPr>
          <w:rFonts w:ascii="Comic Sans MS" w:hAnsi="Comic Sans MS"/>
          <w:lang w:val="fr-FR"/>
        </w:rPr>
      </w:pPr>
    </w:p>
    <w:p w:rsidR="000E7CF7" w:rsidRDefault="000E7CF7">
      <w:pPr>
        <w:rPr>
          <w:rFonts w:ascii="Comic Sans MS" w:hAnsi="Comic Sans MS"/>
          <w:lang w:val="fr-FR"/>
        </w:rPr>
      </w:pPr>
    </w:p>
    <w:p w:rsidR="000E7CF7" w:rsidRDefault="000E7CF7">
      <w:pPr>
        <w:rPr>
          <w:rFonts w:ascii="Comic Sans MS" w:hAnsi="Comic Sans MS"/>
          <w:lang w:val="fr-FR"/>
        </w:rPr>
      </w:pPr>
    </w:p>
    <w:p w:rsidR="000E7CF7" w:rsidRPr="000E7CF7" w:rsidRDefault="000E7CF7">
      <w:pPr>
        <w:rPr>
          <w:rFonts w:ascii="Comic Sans MS" w:hAnsi="Comic Sans MS"/>
          <w:lang w:val="fr-FR"/>
        </w:rPr>
      </w:pPr>
    </w:p>
    <w:p w:rsidR="00662E89" w:rsidRPr="000E7CF7" w:rsidRDefault="00000000">
      <w:pPr>
        <w:rPr>
          <w:rFonts w:ascii="Comic Sans MS" w:hAnsi="Comic Sans MS"/>
          <w:lang w:val="fr-FR"/>
        </w:rPr>
      </w:pPr>
      <w:r w:rsidRPr="000E7CF7">
        <w:rPr>
          <w:rFonts w:ascii="Comic Sans MS" w:hAnsi="Comic Sans MS"/>
          <w:lang w:val="fr-FR"/>
        </w:rPr>
        <w:t>_______________________________________________________________</w:t>
      </w:r>
      <w:r w:rsidRPr="000E7CF7">
        <w:rPr>
          <w:rFonts w:ascii="Comic Sans MS" w:hAnsi="Comic Sans MS"/>
          <w:lang w:val="fr-FR"/>
        </w:rPr>
        <w:br/>
        <w:t>_______________________________________________________________</w:t>
      </w:r>
      <w:r w:rsidRPr="000E7CF7">
        <w:rPr>
          <w:rFonts w:ascii="Comic Sans MS" w:hAnsi="Comic Sans MS"/>
          <w:lang w:val="fr-FR"/>
        </w:rPr>
        <w:br/>
        <w:t>_______________________________________________________________</w:t>
      </w:r>
      <w:r w:rsidRPr="000E7CF7">
        <w:rPr>
          <w:rFonts w:ascii="Comic Sans MS" w:hAnsi="Comic Sans MS"/>
          <w:lang w:val="fr-FR"/>
        </w:rPr>
        <w:br/>
        <w:t>_______________________________________________________________</w:t>
      </w:r>
      <w:r w:rsidRPr="000E7CF7">
        <w:rPr>
          <w:rFonts w:ascii="Comic Sans MS" w:hAnsi="Comic Sans MS"/>
          <w:lang w:val="fr-FR"/>
        </w:rPr>
        <w:br/>
        <w:t>_______________________________________________________________</w:t>
      </w:r>
      <w:r w:rsidRPr="000E7CF7">
        <w:rPr>
          <w:rFonts w:ascii="Comic Sans MS" w:hAnsi="Comic Sans MS"/>
          <w:lang w:val="fr-FR"/>
        </w:rPr>
        <w:br/>
      </w:r>
    </w:p>
    <w:p w:rsidR="00662E89" w:rsidRDefault="00000000">
      <w:pPr>
        <w:pStyle w:val="Titre1"/>
        <w:rPr>
          <w:rFonts w:ascii="Comic Sans MS" w:hAnsi="Comic Sans MS"/>
          <w:b w:val="0"/>
          <w:bCs w:val="0"/>
          <w:lang w:val="fr-FR"/>
        </w:rPr>
      </w:pPr>
      <w:r w:rsidRPr="000E7CF7">
        <w:rPr>
          <w:rFonts w:ascii="Comic Sans MS" w:hAnsi="Comic Sans MS"/>
          <w:b w:val="0"/>
          <w:bCs w:val="0"/>
          <w:lang w:val="fr-FR"/>
        </w:rPr>
        <w:t xml:space="preserve"> Comportement et capacités</w:t>
      </w:r>
    </w:p>
    <w:p w:rsidR="000E7CF7" w:rsidRPr="000E7CF7" w:rsidRDefault="000E7CF7" w:rsidP="000E7CF7">
      <w:pPr>
        <w:rPr>
          <w:lang w:val="fr-FR"/>
        </w:rPr>
      </w:pPr>
    </w:p>
    <w:p w:rsidR="00662E89" w:rsidRPr="000E7CF7" w:rsidRDefault="00000000">
      <w:pPr>
        <w:rPr>
          <w:rFonts w:ascii="Comic Sans MS" w:hAnsi="Comic Sans MS"/>
          <w:lang w:val="fr-FR"/>
        </w:rPr>
      </w:pPr>
      <w:r w:rsidRPr="000E7CF7">
        <w:rPr>
          <w:rFonts w:ascii="Comic Sans MS" w:hAnsi="Comic Sans MS"/>
          <w:lang w:val="fr-FR"/>
        </w:rPr>
        <w:t>Comportements observés : __________________________________</w:t>
      </w:r>
    </w:p>
    <w:p w:rsidR="00662E89" w:rsidRPr="000E7CF7" w:rsidRDefault="00000000">
      <w:pPr>
        <w:rPr>
          <w:rFonts w:ascii="Comic Sans MS" w:hAnsi="Comic Sans MS"/>
          <w:lang w:val="fr-FR"/>
        </w:rPr>
      </w:pPr>
      <w:r w:rsidRPr="000E7CF7">
        <w:rPr>
          <w:rFonts w:ascii="Comic Sans MS" w:hAnsi="Comic Sans MS"/>
          <w:lang w:val="fr-FR"/>
        </w:rPr>
        <w:t>Pouvoirs surnaturels éventuels : ____________________________</w:t>
      </w:r>
    </w:p>
    <w:p w:rsidR="00662E89" w:rsidRPr="000E7CF7" w:rsidRDefault="00000000">
      <w:pPr>
        <w:rPr>
          <w:rFonts w:ascii="Comic Sans MS" w:hAnsi="Comic Sans MS"/>
          <w:lang w:val="fr-FR"/>
        </w:rPr>
      </w:pPr>
      <w:r w:rsidRPr="000E7CF7">
        <w:rPr>
          <w:rFonts w:ascii="Comic Sans MS" w:hAnsi="Comic Sans MS"/>
          <w:lang w:val="fr-FR"/>
        </w:rPr>
        <w:t>Danger</w:t>
      </w:r>
      <w:r w:rsidR="000E7CF7" w:rsidRPr="000E7CF7">
        <w:rPr>
          <w:rFonts w:ascii="Comic Sans MS" w:hAnsi="Comic Sans MS"/>
          <w:lang w:val="fr-FR"/>
        </w:rPr>
        <w:t xml:space="preserve"> potenti</w:t>
      </w:r>
      <w:r w:rsidR="000E7CF7">
        <w:rPr>
          <w:rFonts w:ascii="Comic Sans MS" w:hAnsi="Comic Sans MS"/>
          <w:lang w:val="fr-FR"/>
        </w:rPr>
        <w:t>e</w:t>
      </w:r>
      <w:r w:rsidR="000E7CF7" w:rsidRPr="000E7CF7">
        <w:rPr>
          <w:rFonts w:ascii="Comic Sans MS" w:hAnsi="Comic Sans MS"/>
          <w:lang w:val="fr-FR"/>
        </w:rPr>
        <w:t xml:space="preserve">l </w:t>
      </w:r>
      <w:r w:rsidRPr="000E7CF7">
        <w:rPr>
          <w:rFonts w:ascii="Comic Sans MS" w:hAnsi="Comic Sans MS"/>
          <w:lang w:val="fr-FR"/>
        </w:rPr>
        <w:t>(entourer) : faible / modéré / élevé / extrême</w:t>
      </w:r>
    </w:p>
    <w:p w:rsidR="00662E89" w:rsidRPr="000E7CF7" w:rsidRDefault="00000000">
      <w:pPr>
        <w:rPr>
          <w:rFonts w:ascii="Comic Sans MS" w:hAnsi="Comic Sans MS"/>
          <w:lang w:val="fr-FR"/>
        </w:rPr>
      </w:pPr>
      <w:r w:rsidRPr="000E7CF7">
        <w:rPr>
          <w:rFonts w:ascii="Comic Sans MS" w:hAnsi="Comic Sans MS"/>
          <w:lang w:val="fr-FR"/>
        </w:rPr>
        <w:t>Précautions à prendre : ____________________________________</w:t>
      </w:r>
    </w:p>
    <w:p w:rsidR="00662E89" w:rsidRDefault="00000000">
      <w:pPr>
        <w:pStyle w:val="Titre1"/>
        <w:rPr>
          <w:rFonts w:ascii="Comic Sans MS" w:hAnsi="Comic Sans MS"/>
          <w:b w:val="0"/>
          <w:bCs w:val="0"/>
          <w:lang w:val="fr-FR"/>
        </w:rPr>
      </w:pPr>
      <w:r w:rsidRPr="000E7CF7">
        <w:rPr>
          <w:rFonts w:ascii="Comic Sans MS" w:hAnsi="Comic Sans MS"/>
          <w:b w:val="0"/>
          <w:bCs w:val="0"/>
          <w:lang w:val="fr-FR"/>
        </w:rPr>
        <w:t>Compétences mobilisées</w:t>
      </w:r>
    </w:p>
    <w:p w:rsidR="000E7CF7" w:rsidRPr="000E7CF7" w:rsidRDefault="000E7CF7" w:rsidP="000E7CF7">
      <w:pPr>
        <w:rPr>
          <w:lang w:val="fr-FR"/>
        </w:rPr>
      </w:pPr>
    </w:p>
    <w:p w:rsidR="00662E89" w:rsidRPr="000E7CF7" w:rsidRDefault="00000000">
      <w:pPr>
        <w:rPr>
          <w:rFonts w:ascii="Comic Sans MS" w:hAnsi="Comic Sans MS"/>
          <w:lang w:val="fr-FR"/>
        </w:rPr>
      </w:pPr>
      <w:r w:rsidRPr="000E7CF7">
        <w:rPr>
          <w:rFonts w:ascii="Comic Sans MS" w:hAnsi="Comic Sans MS"/>
          <w:lang w:val="fr-FR"/>
        </w:rPr>
        <w:t>- Identifier et localiser des muscles en utilisant le lexique anatomique latin (Latin, SVT)</w:t>
      </w:r>
    </w:p>
    <w:p w:rsidR="00662E89" w:rsidRPr="000E7CF7" w:rsidRDefault="00000000">
      <w:pPr>
        <w:rPr>
          <w:rFonts w:ascii="Comic Sans MS" w:hAnsi="Comic Sans MS"/>
          <w:lang w:val="fr-FR"/>
        </w:rPr>
      </w:pPr>
      <w:r w:rsidRPr="000E7CF7">
        <w:rPr>
          <w:rFonts w:ascii="Comic Sans MS" w:hAnsi="Comic Sans MS"/>
          <w:lang w:val="fr-FR"/>
        </w:rPr>
        <w:t>- Décrire un organisme en utilisant des termes scientifiques adaptés (SVT)</w:t>
      </w:r>
    </w:p>
    <w:p w:rsidR="00662E89" w:rsidRPr="000E7CF7" w:rsidRDefault="00000000">
      <w:pPr>
        <w:rPr>
          <w:rFonts w:ascii="Comic Sans MS" w:hAnsi="Comic Sans MS"/>
          <w:lang w:val="fr-FR"/>
        </w:rPr>
      </w:pPr>
      <w:r w:rsidRPr="000E7CF7">
        <w:rPr>
          <w:rFonts w:ascii="Comic Sans MS" w:hAnsi="Comic Sans MS"/>
          <w:lang w:val="fr-FR"/>
        </w:rPr>
        <w:t>- Utiliser le lexique latin pour nommer et caractériser (Latin)</w:t>
      </w:r>
    </w:p>
    <w:p w:rsidR="00662E89" w:rsidRPr="000E7CF7" w:rsidRDefault="00000000">
      <w:pPr>
        <w:rPr>
          <w:rFonts w:ascii="Comic Sans MS" w:hAnsi="Comic Sans MS"/>
          <w:lang w:val="fr-FR"/>
        </w:rPr>
      </w:pPr>
      <w:r w:rsidRPr="000E7CF7">
        <w:rPr>
          <w:rFonts w:ascii="Comic Sans MS" w:hAnsi="Comic Sans MS"/>
          <w:lang w:val="fr-FR"/>
        </w:rPr>
        <w:t>- Rédiger un document scientifique structuré en langue française (Français)</w:t>
      </w:r>
    </w:p>
    <w:p w:rsidR="00662E89" w:rsidRPr="000E7CF7" w:rsidRDefault="00000000">
      <w:pPr>
        <w:rPr>
          <w:rFonts w:ascii="Comic Sans MS" w:hAnsi="Comic Sans MS"/>
          <w:lang w:val="fr-FR"/>
        </w:rPr>
      </w:pPr>
      <w:r w:rsidRPr="000E7CF7">
        <w:rPr>
          <w:rFonts w:ascii="Comic Sans MS" w:hAnsi="Comic Sans MS"/>
          <w:lang w:val="fr-FR"/>
        </w:rPr>
        <w:t>- Exercer sa créativité pour imaginer un être vivant cohérent (Arts, Expression écrite)</w:t>
      </w:r>
    </w:p>
    <w:sectPr w:rsidR="00662E89" w:rsidRPr="000E7CF7" w:rsidSect="000E7C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805462493">
    <w:abstractNumId w:val="8"/>
  </w:num>
  <w:num w:numId="2" w16cid:durableId="1335769143">
    <w:abstractNumId w:val="6"/>
  </w:num>
  <w:num w:numId="3" w16cid:durableId="2122459037">
    <w:abstractNumId w:val="5"/>
  </w:num>
  <w:num w:numId="4" w16cid:durableId="1672290334">
    <w:abstractNumId w:val="4"/>
  </w:num>
  <w:num w:numId="5" w16cid:durableId="500852421">
    <w:abstractNumId w:val="7"/>
  </w:num>
  <w:num w:numId="6" w16cid:durableId="203182874">
    <w:abstractNumId w:val="3"/>
  </w:num>
  <w:num w:numId="7" w16cid:durableId="341784433">
    <w:abstractNumId w:val="2"/>
  </w:num>
  <w:num w:numId="8" w16cid:durableId="1113787769">
    <w:abstractNumId w:val="1"/>
  </w:num>
  <w:num w:numId="9" w16cid:durableId="186235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7CF7"/>
    <w:rsid w:val="0015074B"/>
    <w:rsid w:val="0029639D"/>
    <w:rsid w:val="00326F90"/>
    <w:rsid w:val="00662E89"/>
    <w:rsid w:val="00AA1D8D"/>
    <w:rsid w:val="00B47730"/>
    <w:rsid w:val="00CB0664"/>
    <w:rsid w:val="00DE62E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37A15"/>
  <w14:defaultImageDpi w14:val="300"/>
  <w15:docId w15:val="{88FD3793-00A2-954B-ADC0-63C95F34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3</cp:revision>
  <dcterms:created xsi:type="dcterms:W3CDTF">2025-06-26T16:03:00Z</dcterms:created>
  <dcterms:modified xsi:type="dcterms:W3CDTF">2025-06-26T16:03:00Z</dcterms:modified>
  <cp:category/>
</cp:coreProperties>
</file>