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6D93" w:rsidRPr="004331F1" w:rsidRDefault="00000000" w:rsidP="004331F1">
      <w:pPr>
        <w:jc w:val="center"/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Séquence pédagogique – L’Inondation d’Émile Zola</w:t>
      </w:r>
    </w:p>
    <w:p w:rsidR="00CE6D93" w:rsidRPr="004331F1" w:rsidRDefault="00000000" w:rsidP="004331F1">
      <w:pPr>
        <w:rPr>
          <w:rFonts w:ascii="Comic Sans MS" w:hAnsi="Comic Sans MS"/>
          <w:i/>
          <w:iCs/>
          <w:lang w:val="fr-FR"/>
        </w:rPr>
      </w:pPr>
      <w:r w:rsidRPr="004331F1">
        <w:rPr>
          <w:rFonts w:ascii="Comic Sans MS" w:hAnsi="Comic Sans MS"/>
          <w:i/>
          <w:iCs/>
          <w:lang w:val="fr-FR"/>
        </w:rPr>
        <w:t>Niveau : 5e</w:t>
      </w:r>
      <w:r w:rsidRPr="004331F1">
        <w:rPr>
          <w:rFonts w:ascii="Comic Sans MS" w:hAnsi="Comic Sans MS"/>
          <w:i/>
          <w:iCs/>
          <w:lang w:val="fr-FR"/>
        </w:rPr>
        <w:br/>
        <w:t>Durée : 5 à 6 séances d’environ 1h chacune</w:t>
      </w:r>
      <w:r w:rsidRPr="004331F1">
        <w:rPr>
          <w:rFonts w:ascii="Comic Sans MS" w:hAnsi="Comic Sans MS"/>
          <w:i/>
          <w:iCs/>
          <w:lang w:val="fr-FR"/>
        </w:rPr>
        <w:br/>
        <w:t xml:space="preserve">Problématique : Comment la nouvelle de Zola nous </w:t>
      </w:r>
      <w:proofErr w:type="spellStart"/>
      <w:r w:rsidRPr="004331F1">
        <w:rPr>
          <w:rFonts w:ascii="Comic Sans MS" w:hAnsi="Comic Sans MS"/>
          <w:i/>
          <w:iCs/>
          <w:lang w:val="fr-FR"/>
        </w:rPr>
        <w:t>fait-elle</w:t>
      </w:r>
      <w:proofErr w:type="spellEnd"/>
      <w:r w:rsidRPr="004331F1">
        <w:rPr>
          <w:rFonts w:ascii="Comic Sans MS" w:hAnsi="Comic Sans MS"/>
          <w:i/>
          <w:iCs/>
          <w:lang w:val="fr-FR"/>
        </w:rPr>
        <w:t xml:space="preserve"> ressentir la puissance de la nature et la tragédie humaine ?</w:t>
      </w:r>
    </w:p>
    <w:p w:rsidR="00CE6D93" w:rsidRPr="004331F1" w:rsidRDefault="00000000" w:rsidP="004331F1">
      <w:pPr>
        <w:rPr>
          <w:rFonts w:ascii="Comic Sans MS" w:hAnsi="Comic Sans MS"/>
          <w:b/>
          <w:bCs/>
          <w:lang w:val="fr-FR"/>
        </w:rPr>
      </w:pPr>
      <w:r w:rsidRPr="004331F1">
        <w:rPr>
          <w:rFonts w:ascii="Comic Sans MS" w:hAnsi="Comic Sans MS"/>
          <w:b/>
          <w:bCs/>
          <w:lang w:val="fr-FR"/>
        </w:rPr>
        <w:t>Séance 1 : Entrée dans l’univers de la nouvelle</w:t>
      </w:r>
    </w:p>
    <w:p w:rsidR="00CE6D93" w:rsidRPr="004331F1" w:rsidRDefault="00000000" w:rsidP="004331F1">
      <w:pPr>
        <w:rPr>
          <w:rFonts w:ascii="Comic Sans MS" w:hAnsi="Comic Sans MS"/>
          <w:u w:val="single"/>
          <w:lang w:val="fr-FR"/>
        </w:rPr>
      </w:pPr>
      <w:r w:rsidRPr="004331F1">
        <w:rPr>
          <w:rFonts w:ascii="Comic Sans MS" w:hAnsi="Comic Sans MS"/>
          <w:u w:val="single"/>
          <w:lang w:val="fr-FR"/>
        </w:rPr>
        <w:t>Objectifs spécifiques :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Identifier le cadre spatio-temporel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Déterminer le genre du texte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Dégager les premières émotions</w:t>
      </w:r>
    </w:p>
    <w:p w:rsidR="00CE6D93" w:rsidRPr="004331F1" w:rsidRDefault="00000000" w:rsidP="004331F1">
      <w:pPr>
        <w:rPr>
          <w:rFonts w:ascii="Comic Sans MS" w:hAnsi="Comic Sans MS"/>
          <w:u w:val="single"/>
          <w:lang w:val="fr-FR"/>
        </w:rPr>
      </w:pPr>
      <w:r w:rsidRPr="004331F1">
        <w:rPr>
          <w:rFonts w:ascii="Comic Sans MS" w:hAnsi="Comic Sans MS"/>
          <w:u w:val="single"/>
          <w:lang w:val="fr-FR"/>
        </w:rPr>
        <w:t>Contenu de la séance :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Lecture à voix haute du début de la nouvelle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Questions de compréhension (lieu, époque, narrateur, ton)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Travail sur carte : repérage de la Garonne et Toulouse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Fiche d’identité de la nouvelle à compléter</w:t>
      </w:r>
    </w:p>
    <w:p w:rsidR="00CE6D93" w:rsidRPr="004331F1" w:rsidRDefault="00000000" w:rsidP="004331F1">
      <w:pPr>
        <w:rPr>
          <w:rFonts w:ascii="Comic Sans MS" w:hAnsi="Comic Sans MS"/>
          <w:u w:val="single"/>
          <w:lang w:val="fr-FR"/>
        </w:rPr>
      </w:pPr>
      <w:r w:rsidRPr="004331F1">
        <w:rPr>
          <w:rFonts w:ascii="Comic Sans MS" w:hAnsi="Comic Sans MS"/>
          <w:u w:val="single"/>
          <w:lang w:val="fr-FR"/>
        </w:rPr>
        <w:t>Correction attendue :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Lieu : Garonne, Sud-Ouest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Narrateur : François, grand-père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Genre : nouvelle réaliste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Ton : calme, nostalgique</w:t>
      </w:r>
    </w:p>
    <w:p w:rsidR="004331F1" w:rsidRPr="004331F1" w:rsidRDefault="004331F1" w:rsidP="004331F1">
      <w:pPr>
        <w:rPr>
          <w:rFonts w:ascii="Comic Sans MS" w:hAnsi="Comic Sans MS"/>
          <w:lang w:val="fr-FR"/>
        </w:rPr>
      </w:pPr>
    </w:p>
    <w:p w:rsidR="00CE6D93" w:rsidRPr="004331F1" w:rsidRDefault="00000000" w:rsidP="004331F1">
      <w:pPr>
        <w:rPr>
          <w:rFonts w:ascii="Comic Sans MS" w:hAnsi="Comic Sans MS"/>
          <w:b/>
          <w:bCs/>
          <w:lang w:val="fr-FR"/>
        </w:rPr>
      </w:pPr>
      <w:r w:rsidRPr="004331F1">
        <w:rPr>
          <w:rFonts w:ascii="Comic Sans MS" w:hAnsi="Comic Sans MS"/>
          <w:b/>
          <w:bCs/>
          <w:lang w:val="fr-FR"/>
        </w:rPr>
        <w:t>Séance 2 : Lire une catastrophe naturelle</w:t>
      </w:r>
    </w:p>
    <w:p w:rsidR="00CE6D93" w:rsidRPr="004331F1" w:rsidRDefault="00000000" w:rsidP="004331F1">
      <w:pPr>
        <w:rPr>
          <w:rFonts w:ascii="Comic Sans MS" w:hAnsi="Comic Sans MS"/>
          <w:u w:val="single"/>
          <w:lang w:val="fr-FR"/>
        </w:rPr>
      </w:pPr>
      <w:r w:rsidRPr="004331F1">
        <w:rPr>
          <w:rFonts w:ascii="Comic Sans MS" w:hAnsi="Comic Sans MS"/>
          <w:u w:val="single"/>
          <w:lang w:val="fr-FR"/>
        </w:rPr>
        <w:t>Objectifs spécifiques :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Étudier les procédés de description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Enrichir le vocabulaire lié à l’eau et au danger</w:t>
      </w:r>
    </w:p>
    <w:p w:rsidR="00CE6D93" w:rsidRPr="004331F1" w:rsidRDefault="00000000" w:rsidP="004331F1">
      <w:pPr>
        <w:rPr>
          <w:rFonts w:ascii="Comic Sans MS" w:hAnsi="Comic Sans MS"/>
          <w:u w:val="single"/>
          <w:lang w:val="fr-FR"/>
        </w:rPr>
      </w:pPr>
      <w:r w:rsidRPr="004331F1">
        <w:rPr>
          <w:rFonts w:ascii="Comic Sans MS" w:hAnsi="Comic Sans MS"/>
          <w:u w:val="single"/>
          <w:lang w:val="fr-FR"/>
        </w:rPr>
        <w:t>Contenu de la séance :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Lecture de l’extrait décrivant la montée des eaux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lastRenderedPageBreak/>
        <w:t>Repérage du champ lexical de l’eau et de la menace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Analyse des effets de répétition, gradation, métaphores</w:t>
      </w:r>
    </w:p>
    <w:p w:rsidR="00CE6D93" w:rsidRPr="004331F1" w:rsidRDefault="00000000" w:rsidP="004331F1">
      <w:pPr>
        <w:rPr>
          <w:rFonts w:ascii="Comic Sans MS" w:hAnsi="Comic Sans MS"/>
          <w:u w:val="single"/>
          <w:lang w:val="fr-FR"/>
        </w:rPr>
      </w:pPr>
      <w:r w:rsidRPr="004331F1">
        <w:rPr>
          <w:rFonts w:ascii="Comic Sans MS" w:hAnsi="Comic Sans MS"/>
          <w:u w:val="single"/>
          <w:lang w:val="fr-FR"/>
        </w:rPr>
        <w:t>Correction attendue :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Champ lexical : fleuve, crue, flot, courant, engloutir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Effets : montée de l’angoisse, personnification du fleuve</w:t>
      </w:r>
    </w:p>
    <w:p w:rsidR="004331F1" w:rsidRDefault="004331F1" w:rsidP="004331F1">
      <w:pPr>
        <w:rPr>
          <w:rFonts w:ascii="Comic Sans MS" w:hAnsi="Comic Sans MS"/>
          <w:lang w:val="fr-FR"/>
        </w:rPr>
      </w:pPr>
    </w:p>
    <w:p w:rsidR="00CE6D93" w:rsidRPr="004331F1" w:rsidRDefault="00000000" w:rsidP="004331F1">
      <w:pPr>
        <w:rPr>
          <w:rFonts w:ascii="Comic Sans MS" w:hAnsi="Comic Sans MS"/>
          <w:b/>
          <w:bCs/>
          <w:lang w:val="fr-FR"/>
        </w:rPr>
      </w:pPr>
      <w:r w:rsidRPr="004331F1">
        <w:rPr>
          <w:rFonts w:ascii="Comic Sans MS" w:hAnsi="Comic Sans MS"/>
          <w:b/>
          <w:bCs/>
          <w:lang w:val="fr-FR"/>
        </w:rPr>
        <w:t>Séance 3 : Le registre pathétique</w:t>
      </w:r>
    </w:p>
    <w:p w:rsidR="00CE6D93" w:rsidRPr="004331F1" w:rsidRDefault="00000000" w:rsidP="004331F1">
      <w:pPr>
        <w:rPr>
          <w:rFonts w:ascii="Comic Sans MS" w:hAnsi="Comic Sans MS"/>
          <w:u w:val="single"/>
          <w:lang w:val="fr-FR"/>
        </w:rPr>
      </w:pPr>
      <w:r w:rsidRPr="004331F1">
        <w:rPr>
          <w:rFonts w:ascii="Comic Sans MS" w:hAnsi="Comic Sans MS"/>
          <w:u w:val="single"/>
          <w:lang w:val="fr-FR"/>
        </w:rPr>
        <w:t>Objectifs spécifiques :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Identifier les procédés qui suscitent l’émotion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Comprendre la fonction du registre pathétique</w:t>
      </w:r>
    </w:p>
    <w:p w:rsidR="00CE6D93" w:rsidRPr="004331F1" w:rsidRDefault="00000000" w:rsidP="004331F1">
      <w:pPr>
        <w:rPr>
          <w:rFonts w:ascii="Comic Sans MS" w:hAnsi="Comic Sans MS"/>
          <w:u w:val="single"/>
          <w:lang w:val="fr-FR"/>
        </w:rPr>
      </w:pPr>
      <w:r w:rsidRPr="004331F1">
        <w:rPr>
          <w:rFonts w:ascii="Comic Sans MS" w:hAnsi="Comic Sans MS"/>
          <w:u w:val="single"/>
          <w:lang w:val="fr-FR"/>
        </w:rPr>
        <w:t>Contenu de la séance :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Lecture de la scène de la mort de la famille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Analyse guidée : lexique, syntaxe, images poignantes</w:t>
      </w:r>
    </w:p>
    <w:p w:rsidR="00CE6D93" w:rsidRPr="004331F1" w:rsidRDefault="00000000" w:rsidP="004331F1">
      <w:pPr>
        <w:rPr>
          <w:rFonts w:ascii="Comic Sans MS" w:hAnsi="Comic Sans MS"/>
          <w:u w:val="single"/>
          <w:lang w:val="fr-FR"/>
        </w:rPr>
      </w:pPr>
      <w:r w:rsidRPr="004331F1">
        <w:rPr>
          <w:rFonts w:ascii="Comic Sans MS" w:hAnsi="Comic Sans MS"/>
          <w:u w:val="single"/>
          <w:lang w:val="fr-FR"/>
        </w:rPr>
        <w:t>Correction attendue :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Procédés : exclamations, phrases courtes, hyperboles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Effet : intensité émotionnelle, identification du lecteur</w:t>
      </w:r>
    </w:p>
    <w:p w:rsidR="004331F1" w:rsidRDefault="004331F1" w:rsidP="004331F1">
      <w:pPr>
        <w:rPr>
          <w:rFonts w:ascii="Comic Sans MS" w:hAnsi="Comic Sans MS"/>
          <w:lang w:val="fr-FR"/>
        </w:rPr>
      </w:pPr>
    </w:p>
    <w:p w:rsidR="00CE6D93" w:rsidRPr="004331F1" w:rsidRDefault="00000000" w:rsidP="004331F1">
      <w:pPr>
        <w:rPr>
          <w:rFonts w:ascii="Comic Sans MS" w:hAnsi="Comic Sans MS"/>
          <w:b/>
          <w:bCs/>
          <w:lang w:val="fr-FR"/>
        </w:rPr>
      </w:pPr>
      <w:r w:rsidRPr="004331F1">
        <w:rPr>
          <w:rFonts w:ascii="Comic Sans MS" w:hAnsi="Comic Sans MS"/>
          <w:b/>
          <w:bCs/>
          <w:lang w:val="fr-FR"/>
        </w:rPr>
        <w:t>Séance 4 : Le rôle du narrateur et le point de vue</w:t>
      </w:r>
    </w:p>
    <w:p w:rsidR="00CE6D93" w:rsidRPr="004331F1" w:rsidRDefault="00000000" w:rsidP="004331F1">
      <w:pPr>
        <w:rPr>
          <w:rFonts w:ascii="Comic Sans MS" w:hAnsi="Comic Sans MS"/>
          <w:u w:val="single"/>
          <w:lang w:val="fr-FR"/>
        </w:rPr>
      </w:pPr>
      <w:r w:rsidRPr="004331F1">
        <w:rPr>
          <w:rFonts w:ascii="Comic Sans MS" w:hAnsi="Comic Sans MS"/>
          <w:u w:val="single"/>
          <w:lang w:val="fr-FR"/>
        </w:rPr>
        <w:t>Objectifs spécifiques :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Comprendre les effets du récit à la première personne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Interpréter les sentiments implicites du narrateur</w:t>
      </w:r>
    </w:p>
    <w:p w:rsidR="00CE6D93" w:rsidRPr="004331F1" w:rsidRDefault="00000000" w:rsidP="004331F1">
      <w:pPr>
        <w:rPr>
          <w:rFonts w:ascii="Comic Sans MS" w:hAnsi="Comic Sans MS"/>
          <w:u w:val="single"/>
          <w:lang w:val="fr-FR"/>
        </w:rPr>
      </w:pPr>
      <w:r w:rsidRPr="004331F1">
        <w:rPr>
          <w:rFonts w:ascii="Comic Sans MS" w:hAnsi="Comic Sans MS"/>
          <w:u w:val="single"/>
          <w:lang w:val="fr-FR"/>
        </w:rPr>
        <w:t>Contenu de la séance :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Lecture de la fin de la nouvelle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Réflexion sur les émotions implicites du narrateur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Réécriture d’un passage à la 3e personne</w:t>
      </w:r>
    </w:p>
    <w:p w:rsidR="00CE6D93" w:rsidRPr="004331F1" w:rsidRDefault="00000000" w:rsidP="004331F1">
      <w:pPr>
        <w:rPr>
          <w:rFonts w:ascii="Comic Sans MS" w:hAnsi="Comic Sans MS"/>
          <w:u w:val="single"/>
          <w:lang w:val="fr-FR"/>
        </w:rPr>
      </w:pPr>
      <w:r w:rsidRPr="004331F1">
        <w:rPr>
          <w:rFonts w:ascii="Comic Sans MS" w:hAnsi="Comic Sans MS"/>
          <w:u w:val="single"/>
          <w:lang w:val="fr-FR"/>
        </w:rPr>
        <w:t>Correction attendue :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lastRenderedPageBreak/>
        <w:t>1ère personne = implication émotionnelle forte</w:t>
      </w:r>
    </w:p>
    <w:p w:rsidR="00CE6D93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Sentiment du narrateur : fatalisme, douleur muette</w:t>
      </w:r>
    </w:p>
    <w:p w:rsidR="004331F1" w:rsidRPr="004331F1" w:rsidRDefault="004331F1" w:rsidP="004331F1">
      <w:pPr>
        <w:rPr>
          <w:rFonts w:ascii="Comic Sans MS" w:hAnsi="Comic Sans MS"/>
          <w:lang w:val="fr-FR"/>
        </w:rPr>
      </w:pPr>
    </w:p>
    <w:p w:rsidR="00CE6D93" w:rsidRPr="004331F1" w:rsidRDefault="00000000" w:rsidP="004331F1">
      <w:pPr>
        <w:rPr>
          <w:rFonts w:ascii="Comic Sans MS" w:hAnsi="Comic Sans MS"/>
          <w:b/>
          <w:bCs/>
          <w:lang w:val="fr-FR"/>
        </w:rPr>
      </w:pPr>
      <w:r w:rsidRPr="004331F1">
        <w:rPr>
          <w:rFonts w:ascii="Comic Sans MS" w:hAnsi="Comic Sans MS"/>
          <w:b/>
          <w:bCs/>
          <w:lang w:val="fr-FR"/>
        </w:rPr>
        <w:t>Séance 5 : Lecture expressive ou réécriture</w:t>
      </w:r>
    </w:p>
    <w:p w:rsidR="00CE6D93" w:rsidRPr="004331F1" w:rsidRDefault="00000000" w:rsidP="004331F1">
      <w:pPr>
        <w:rPr>
          <w:rFonts w:ascii="Comic Sans MS" w:hAnsi="Comic Sans MS"/>
          <w:u w:val="single"/>
          <w:lang w:val="fr-FR"/>
        </w:rPr>
      </w:pPr>
      <w:r w:rsidRPr="004331F1">
        <w:rPr>
          <w:rFonts w:ascii="Comic Sans MS" w:hAnsi="Comic Sans MS"/>
          <w:u w:val="single"/>
          <w:lang w:val="fr-FR"/>
        </w:rPr>
        <w:t>Objectifs spécifiques :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Lire un passage avec justesse et émotion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Réécrire un extrait à la 3e personne</w:t>
      </w:r>
    </w:p>
    <w:p w:rsidR="00CE6D93" w:rsidRPr="004331F1" w:rsidRDefault="00000000" w:rsidP="004331F1">
      <w:pPr>
        <w:rPr>
          <w:rFonts w:ascii="Comic Sans MS" w:hAnsi="Comic Sans MS"/>
          <w:u w:val="single"/>
          <w:lang w:val="fr-FR"/>
        </w:rPr>
      </w:pPr>
      <w:r w:rsidRPr="004331F1">
        <w:rPr>
          <w:rFonts w:ascii="Comic Sans MS" w:hAnsi="Comic Sans MS"/>
          <w:u w:val="single"/>
          <w:lang w:val="fr-FR"/>
        </w:rPr>
        <w:t>Contenu de la séance :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Travail sur l’intonation et les pauses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Lecture expressive ou réécriture guidée</w:t>
      </w:r>
    </w:p>
    <w:p w:rsidR="00CE6D93" w:rsidRPr="004331F1" w:rsidRDefault="00000000" w:rsidP="004331F1">
      <w:pPr>
        <w:rPr>
          <w:rFonts w:ascii="Comic Sans MS" w:hAnsi="Comic Sans MS"/>
          <w:u w:val="single"/>
          <w:lang w:val="fr-FR"/>
        </w:rPr>
      </w:pPr>
      <w:r w:rsidRPr="004331F1">
        <w:rPr>
          <w:rFonts w:ascii="Comic Sans MS" w:hAnsi="Comic Sans MS"/>
          <w:u w:val="single"/>
          <w:lang w:val="fr-FR"/>
        </w:rPr>
        <w:t>Correction attendue :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Lecture : rythme, mise en valeur des émotions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Réécriture : cohérence narrative, variété des phrases</w:t>
      </w:r>
    </w:p>
    <w:p w:rsidR="004331F1" w:rsidRDefault="004331F1" w:rsidP="004331F1">
      <w:pPr>
        <w:rPr>
          <w:rFonts w:ascii="Comic Sans MS" w:hAnsi="Comic Sans MS"/>
          <w:lang w:val="fr-FR"/>
        </w:rPr>
      </w:pPr>
    </w:p>
    <w:p w:rsidR="00CE6D93" w:rsidRPr="004331F1" w:rsidRDefault="00000000" w:rsidP="004331F1">
      <w:pPr>
        <w:rPr>
          <w:rFonts w:ascii="Comic Sans MS" w:hAnsi="Comic Sans MS"/>
          <w:b/>
          <w:bCs/>
          <w:lang w:val="fr-FR"/>
        </w:rPr>
      </w:pPr>
      <w:r w:rsidRPr="004331F1">
        <w:rPr>
          <w:rFonts w:ascii="Comic Sans MS" w:hAnsi="Comic Sans MS"/>
          <w:b/>
          <w:bCs/>
          <w:lang w:val="fr-FR"/>
        </w:rPr>
        <w:t>Séance 6 (optionnelle) : Évaluation finale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u w:val="single"/>
          <w:lang w:val="fr-FR"/>
        </w:rPr>
        <w:t>Objectifs spécifiques</w:t>
      </w:r>
      <w:r w:rsidRPr="004331F1">
        <w:rPr>
          <w:rFonts w:ascii="Comic Sans MS" w:hAnsi="Comic Sans MS"/>
          <w:lang w:val="fr-FR"/>
        </w:rPr>
        <w:t xml:space="preserve"> :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Vérifier la compréhension de la nouvelle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Rédiger un texte réaliste en lien avec la catastrophe</w:t>
      </w:r>
    </w:p>
    <w:p w:rsidR="00CE6D93" w:rsidRPr="004331F1" w:rsidRDefault="00000000" w:rsidP="004331F1">
      <w:pPr>
        <w:rPr>
          <w:rFonts w:ascii="Comic Sans MS" w:hAnsi="Comic Sans MS"/>
          <w:u w:val="single"/>
          <w:lang w:val="fr-FR"/>
        </w:rPr>
      </w:pPr>
      <w:r w:rsidRPr="004331F1">
        <w:rPr>
          <w:rFonts w:ascii="Comic Sans MS" w:hAnsi="Comic Sans MS"/>
          <w:u w:val="single"/>
          <w:lang w:val="fr-FR"/>
        </w:rPr>
        <w:t>Contenu de la séance :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Sujet : « Et moi aussi, j’ai vu l’eau monter… »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Choix entre lettre fictive, journal intime, ou questionnaire</w:t>
      </w:r>
    </w:p>
    <w:p w:rsidR="00CE6D93" w:rsidRPr="004331F1" w:rsidRDefault="00000000" w:rsidP="004331F1">
      <w:pPr>
        <w:rPr>
          <w:rFonts w:ascii="Comic Sans MS" w:hAnsi="Comic Sans MS"/>
          <w:b/>
          <w:bCs/>
          <w:lang w:val="fr-FR"/>
        </w:rPr>
      </w:pPr>
      <w:r w:rsidRPr="004331F1">
        <w:rPr>
          <w:rFonts w:ascii="Comic Sans MS" w:hAnsi="Comic Sans MS"/>
          <w:b/>
          <w:bCs/>
          <w:lang w:val="fr-FR"/>
        </w:rPr>
        <w:t>Correction attendue :</w:t>
      </w:r>
    </w:p>
    <w:p w:rsidR="00CE6D93" w:rsidRPr="004331F1" w:rsidRDefault="00000000" w:rsidP="004331F1">
      <w:pPr>
        <w:rPr>
          <w:rFonts w:ascii="Comic Sans MS" w:hAnsi="Comic Sans MS"/>
          <w:lang w:val="fr-FR"/>
        </w:rPr>
      </w:pPr>
      <w:r w:rsidRPr="004331F1">
        <w:rPr>
          <w:rFonts w:ascii="Comic Sans MS" w:hAnsi="Comic Sans MS"/>
          <w:lang w:val="fr-FR"/>
        </w:rPr>
        <w:t>Grille d’évaluation : respect de la consigne, vocabulaire, organisation, orthographe</w:t>
      </w:r>
    </w:p>
    <w:sectPr w:rsidR="00CE6D93" w:rsidRPr="004331F1" w:rsidSect="00433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7021350">
    <w:abstractNumId w:val="8"/>
  </w:num>
  <w:num w:numId="2" w16cid:durableId="1237281769">
    <w:abstractNumId w:val="6"/>
  </w:num>
  <w:num w:numId="3" w16cid:durableId="1955869682">
    <w:abstractNumId w:val="5"/>
  </w:num>
  <w:num w:numId="4" w16cid:durableId="293800515">
    <w:abstractNumId w:val="4"/>
  </w:num>
  <w:num w:numId="5" w16cid:durableId="831069074">
    <w:abstractNumId w:val="7"/>
  </w:num>
  <w:num w:numId="6" w16cid:durableId="1609199557">
    <w:abstractNumId w:val="3"/>
  </w:num>
  <w:num w:numId="7" w16cid:durableId="165052314">
    <w:abstractNumId w:val="2"/>
  </w:num>
  <w:num w:numId="8" w16cid:durableId="842596546">
    <w:abstractNumId w:val="1"/>
  </w:num>
  <w:num w:numId="9" w16cid:durableId="96700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B66BF"/>
    <w:rsid w:val="0029639D"/>
    <w:rsid w:val="00326F90"/>
    <w:rsid w:val="004331F1"/>
    <w:rsid w:val="00AA1D8D"/>
    <w:rsid w:val="00B47730"/>
    <w:rsid w:val="00CB0664"/>
    <w:rsid w:val="00CE6D9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5220C"/>
  <w14:defaultImageDpi w14:val="300"/>
  <w15:docId w15:val="{34B073B0-D77B-BF40-8826-23CAD074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3</cp:revision>
  <dcterms:created xsi:type="dcterms:W3CDTF">2025-06-28T05:41:00Z</dcterms:created>
  <dcterms:modified xsi:type="dcterms:W3CDTF">2025-06-28T05:44:00Z</dcterms:modified>
  <cp:category/>
</cp:coreProperties>
</file>