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200" w:rsidRPr="00B13618" w:rsidRDefault="00000000" w:rsidP="00B13618">
      <w:pPr>
        <w:pStyle w:val="Titre1"/>
        <w:jc w:val="center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Fiches Réponses : Ça se discute !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</w:p>
    <w:p w:rsidR="00E92200" w:rsidRPr="00B13618" w:rsidRDefault="00000000">
      <w:pPr>
        <w:rPr>
          <w:rFonts w:ascii="Comic Sans MS" w:hAnsi="Comic Sans MS"/>
          <w:lang w:val="fr-FR"/>
        </w:rPr>
      </w:pPr>
      <w:r w:rsidRPr="00B13618">
        <w:rPr>
          <w:rFonts w:ascii="Comic Sans MS" w:hAnsi="Comic Sans MS"/>
          <w:lang w:val="fr-FR"/>
        </w:rPr>
        <w:t>Chaque fiche propose un éclairage pour aider l’animateur à accompagner le débat sans imposer une « bonne réponse ».</w:t>
      </w:r>
    </w:p>
    <w:p w:rsidR="00E92200" w:rsidRPr="00B13618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 : On peut avoir confiance en l’avenir.</w:t>
      </w:r>
    </w:p>
    <w:p w:rsidR="00E92200" w:rsidRPr="00B13618" w:rsidRDefault="00000000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soulève la question de l’espoir, de l’optimisme et de la capacité à se projeter dans un futur incertain.</w:t>
      </w:r>
    </w:p>
    <w:p w:rsidR="00E92200" w:rsidRPr="00B13618" w:rsidRDefault="00000000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certaines personnes gardent confiance malgré les difficultés, d'autres ressentent de l'inquiétude face aux crises. Cultiver l'espoir aide à surmonter les épreuves.</w:t>
      </w:r>
    </w:p>
    <w:p w:rsidR="00E92200" w:rsidRPr="00B13618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2 : On peut tout dire à ses parents.</w:t>
      </w:r>
    </w:p>
    <w:p w:rsidR="00E92200" w:rsidRPr="00B13618" w:rsidRDefault="00000000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pose la question de la confiance, du respect des limites et de la communication dans la famille.</w:t>
      </w:r>
    </w:p>
    <w:p w:rsidR="00E92200" w:rsidRPr="00B13618" w:rsidRDefault="00000000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chaque famille fonctionne différemment. Il est parfois difficile de tout dire par peur d'être jugé ou incompris.</w:t>
      </w:r>
    </w:p>
    <w:p w:rsidR="00E92200" w:rsidRPr="00B13618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3 : Seuls les fous vont voir un psy.</w:t>
      </w:r>
    </w:p>
    <w:p w:rsidR="00E92200" w:rsidRPr="00B13618" w:rsidRDefault="00000000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interroge les préjugés sur la santé mentale et les soins psychologiques.</w:t>
      </w:r>
    </w:p>
    <w:p w:rsidR="00E92200" w:rsidRPr="00B13618" w:rsidRDefault="00000000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aller voir un psychologue n'est pas un signe de folie, mais un moyen de prendre soin de soi.</w:t>
      </w:r>
    </w:p>
    <w:p w:rsidR="00E92200" w:rsidRPr="00B13618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4 : La réputation, c’est important.</w:t>
      </w:r>
    </w:p>
    <w:p w:rsidR="00E92200" w:rsidRPr="00B13618" w:rsidRDefault="00000000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soulève la question de l'image que l'on renvoie aux autres et de l'importance de l'opinion sociale.</w:t>
      </w:r>
    </w:p>
    <w:p w:rsidR="00E92200" w:rsidRPr="00B13618" w:rsidRDefault="00000000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la réputation peut être valorisante mais aussi source de pression. </w:t>
      </w:r>
      <w:r w:rsidRPr="00B13618">
        <w:rPr>
          <w:rFonts w:ascii="Comic Sans MS" w:hAnsi="Comic Sans MS"/>
        </w:rPr>
        <w:t>Elle ne doit pas définir entièrement une personne.</w:t>
      </w:r>
    </w:p>
    <w:p w:rsidR="00B13618" w:rsidRPr="00B13618" w:rsidRDefault="00B13618">
      <w:pPr>
        <w:rPr>
          <w:rFonts w:ascii="Comic Sans MS" w:hAnsi="Comic Sans MS"/>
        </w:rPr>
      </w:pP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5 : L’argent fait le bonheur.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interroge la relation entre bien-être matériel et bonheur intérieur.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l'argent permet de satisfaire des besoins mais ne garantit pas le bonheur durable.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6 : Faire du sport aide à se sentir bien.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aborde le lien entre activité physique et bien-être psychologique.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lastRenderedPageBreak/>
        <w:t>👉</w:t>
      </w:r>
      <w:r w:rsidRPr="00B13618">
        <w:rPr>
          <w:rFonts w:ascii="Comic Sans MS" w:hAnsi="Comic Sans MS"/>
          <w:lang w:val="fr-FR"/>
        </w:rPr>
        <w:t xml:space="preserve"> en savoir plus : de nombreuses études montrent que le sport libère des hormones qui favorisent le moral.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7 : Consommer des drogues soulage le mal-être.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soulève la question des conduites à risque et des moyens sains ou non de faire face à la souffrance.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les drogues peuvent donner un soulagement temporaire mais aggravent souvent les problèmes à long terme.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8 : On peut confier des choses à n’importe qui.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interroge la notion de confiance et de discernement dans le choix des confidents.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il est important de choisir avec soin les personnes à qui l'on se confie pour éviter des malentendus ou des trahisons.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9 : S’insulter pour rigoler, ce n’est pas grave.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pose la question des limites de l'humour et des risques de blessure psychologique.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certaines moqueries peuvent blesser même si elles sont dites sur le ton de l’humour.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10 : Les problèmes de santé mentale concernent peu de monde.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interroge la perception de la santé mentale dans la société.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en réalité, beaucoup de personnes connaissent des difficultés psychologiques à un moment de leur vie.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11 : Il est plus facile pour les filles d’exprimer leurs émotions.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aborde les stéréotypes liés au genre et à l’expression émotionnelle.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la société encourage souvent les filles à parler de leurs émotions et les garçons à les cacher.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12 : Le manque de sommeil est un signe de mauvaise santé.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interroge l’impact du sommeil sur le bien-être général.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un sommeil insuffisant peut entraîner des problèmes de santé mentale et physique.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13 : L’école permet de s’épanouir.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questionne le rôle de l'école dans le développement personnel.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pour certains, l'école est un lieu d'épanouissement, pour d'autres un espace de stress.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lastRenderedPageBreak/>
        <w:t>Carte 14 : La réussite scolaire garantit la réussite professionnelle.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soulève la question du lien entre études et réussite dans la vie.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les études facilitent l'accès à certains métiers mais ne garantissent pas le bonheur ni la réussite professionnelle.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15 : On est tous égaux face à la santé.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questionne les inégalités sociales et économiques dans l'accès aux soins.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certains groupes sociaux ont moins accès aux soins ou à l'information.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16 : Se sentir libre et autonome apporte du bien-être.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explore la relation entre autonomie et sentiment de satisfaction.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avoir le contrôle sur sa vie peut améliorer le bien-être, mais certains ont besoin de plus d'accompagnement.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17 : C’est important de prendre soin de soi.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aborde la nécessité de l'autosoins et du respect de soi.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prendre soin de soi permet de mieux faire face aux défis et de maintenir un bon équilibre psychologique.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18 : Il y a toujours quelqu’un à qui parler de ses problèmes.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pose la question du réseau de soutien et de l'accès à l'écoute.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il existe des personnes ou des services prêts à écouter, même si l'on peut se sentir isolé.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19 : Être seul, c’est forcément aller mal.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interroge la solitude et la manière dont elle est vécue.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être seul peut être choisi et bénéfique, mais une solitude subie peut peser.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20 : Avoir une relation amoureuse, c’est difficile.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aborde la complexité des relations sentimentales.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les relations demandent souvent des efforts, de la communication et de la confiance.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21 : Les parents ne veulent pas voir grandir leurs enfants.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questionne les relations parents-enfants et la peur du changement.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certains parents peuvent avoir du mal à voir leurs enfants devenir autonomes.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lastRenderedPageBreak/>
        <w:t>Carte 22 : Il est facile de se projeter dans l’avenir.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interroge les capacités d’anticipation et les craintes liées à l’incertitude.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pour certains, il est difficile de se projeter à cause d'obstacles réels ou ressentis.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23 : Tout le monde réagit de la même manière face à une difficulté.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aborde la diversité des réactions humaines face aux épreuves.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chacun réagit différemment selon son vécu, ses ressources et son environnement.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24 : Les personnes qui consomment des drogues vont forcément mal.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soulève la question des raisons qui poussent à consommer et des jugements hâtifs.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en savoir plus : la consommation peut avoir de nombreuses raisons, sans forcément refléter un mal-être profond.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B13618">
        <w:rPr>
          <w:rFonts w:ascii="Comic Sans MS" w:hAnsi="Comic Sans MS"/>
          <w:b w:val="0"/>
          <w:bCs w:val="0"/>
          <w:lang w:val="fr-FR"/>
        </w:rPr>
        <w:t>Carte 25 : Seuls les médicaments peuvent guérir une maladie mentale.</w:t>
      </w:r>
    </w:p>
    <w:p w:rsidR="00B13618" w:rsidRPr="00B13618" w:rsidRDefault="00B13618" w:rsidP="00B13618">
      <w:pPr>
        <w:rPr>
          <w:rFonts w:ascii="Comic Sans MS" w:hAnsi="Comic Sans MS"/>
          <w:lang w:val="fr-FR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  <w:lang w:val="fr-FR"/>
        </w:rPr>
        <w:t xml:space="preserve"> idée générale : cette affirmation questionne les approches thérapeutiques de la santé mentale.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en savoir plus : les médicaments peuvent aider mais ne sont pas toujours indispensables. D'autres soins sont souvent nécessaires.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</w:rPr>
      </w:pPr>
      <w:r w:rsidRPr="00B13618">
        <w:rPr>
          <w:rFonts w:ascii="Comic Sans MS" w:hAnsi="Comic Sans MS"/>
          <w:b w:val="0"/>
          <w:bCs w:val="0"/>
        </w:rPr>
        <w:t>Carte 26 : L’infirmier scolaire garde toujours les secrets.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idée générale : cette affirmation aborde la question de la confidentialité et des limites dans le cadre scolaire.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en savoir plus : l'infirmier est tenu au secret professionnel sauf en cas de danger pour la personne.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</w:rPr>
      </w:pPr>
      <w:r w:rsidRPr="00B13618">
        <w:rPr>
          <w:rFonts w:ascii="Comic Sans MS" w:hAnsi="Comic Sans MS"/>
          <w:b w:val="0"/>
          <w:bCs w:val="0"/>
        </w:rPr>
        <w:t>Carte 27 : C’est important de respecter l’intimité de chacun.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idée générale : cette affirmation pose la question du respect des limites et de la vie privée.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en savoir plus : le respect de l'intimité favorise la confiance et le bien-être relationnel.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</w:rPr>
      </w:pPr>
      <w:r w:rsidRPr="00B13618">
        <w:rPr>
          <w:rFonts w:ascii="Comic Sans MS" w:hAnsi="Comic Sans MS"/>
          <w:b w:val="0"/>
          <w:bCs w:val="0"/>
        </w:rPr>
        <w:t>Carte 28 : La réussite passe d’abord par l’échec.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idée générale : cette affirmation valorise l'apprentissage par les erreurs et la résilience.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en savoir plus : l'échec fait partie du processus d'apprentissage et peut renforcer la motivation.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</w:rPr>
      </w:pPr>
      <w:r w:rsidRPr="00B13618">
        <w:rPr>
          <w:rFonts w:ascii="Comic Sans MS" w:hAnsi="Comic Sans MS"/>
          <w:b w:val="0"/>
          <w:bCs w:val="0"/>
        </w:rPr>
        <w:t>Carte 29 : Tout le monde peut être heureux.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idée générale : cette affirmation questionne la possibilité universelle du bonheur.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en savoir plus : chacun a sa propre définition du bonheur, et des moyens différents pour y parvenir.</w:t>
      </w:r>
    </w:p>
    <w:p w:rsidR="00B13618" w:rsidRPr="00B13618" w:rsidRDefault="00B13618" w:rsidP="00B13618">
      <w:pPr>
        <w:pStyle w:val="Titre2"/>
        <w:rPr>
          <w:rFonts w:ascii="Comic Sans MS" w:hAnsi="Comic Sans MS"/>
          <w:b w:val="0"/>
          <w:bCs w:val="0"/>
        </w:rPr>
      </w:pPr>
      <w:r w:rsidRPr="00B13618">
        <w:rPr>
          <w:rFonts w:ascii="Comic Sans MS" w:hAnsi="Comic Sans MS"/>
          <w:b w:val="0"/>
          <w:bCs w:val="0"/>
        </w:rPr>
        <w:lastRenderedPageBreak/>
        <w:t>Carte 30 : Il faut toujours cacher ses émotions en public.</w:t>
      </w:r>
    </w:p>
    <w:p w:rsidR="00B13618" w:rsidRPr="00B13618" w:rsidRDefault="00B13618" w:rsidP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idée générale : cette affirmation interroge les normes sociales sur l’expression des émotions.</w:t>
      </w:r>
    </w:p>
    <w:p w:rsidR="00B13618" w:rsidRPr="00B13618" w:rsidRDefault="00B13618">
      <w:pPr>
        <w:rPr>
          <w:rFonts w:ascii="Comic Sans MS" w:hAnsi="Comic Sans MS"/>
        </w:rPr>
      </w:pPr>
      <w:r w:rsidRPr="00B13618">
        <w:rPr>
          <w:rFonts w:ascii="Apple Color Emoji" w:hAnsi="Apple Color Emoji" w:cs="Apple Color Emoji"/>
        </w:rPr>
        <w:t>👉</w:t>
      </w:r>
      <w:r w:rsidRPr="00B13618">
        <w:rPr>
          <w:rFonts w:ascii="Comic Sans MS" w:hAnsi="Comic Sans MS"/>
        </w:rPr>
        <w:t xml:space="preserve"> en savoir plus : exprimer ses émotions peut être libérateur et bénéfique, même si cela reste mal vu dans certains contextes.</w:t>
      </w:r>
    </w:p>
    <w:sectPr w:rsidR="00B13618" w:rsidRPr="00B13618" w:rsidSect="00B13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4957848">
    <w:abstractNumId w:val="8"/>
  </w:num>
  <w:num w:numId="2" w16cid:durableId="1944876857">
    <w:abstractNumId w:val="6"/>
  </w:num>
  <w:num w:numId="3" w16cid:durableId="951060783">
    <w:abstractNumId w:val="5"/>
  </w:num>
  <w:num w:numId="4" w16cid:durableId="218638384">
    <w:abstractNumId w:val="4"/>
  </w:num>
  <w:num w:numId="5" w16cid:durableId="1100221214">
    <w:abstractNumId w:val="7"/>
  </w:num>
  <w:num w:numId="6" w16cid:durableId="898176430">
    <w:abstractNumId w:val="3"/>
  </w:num>
  <w:num w:numId="7" w16cid:durableId="307326955">
    <w:abstractNumId w:val="2"/>
  </w:num>
  <w:num w:numId="8" w16cid:durableId="1814642212">
    <w:abstractNumId w:val="1"/>
  </w:num>
  <w:num w:numId="9" w16cid:durableId="28620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30C3E"/>
    <w:rsid w:val="00AA1D8D"/>
    <w:rsid w:val="00B13618"/>
    <w:rsid w:val="00B47730"/>
    <w:rsid w:val="00CB0664"/>
    <w:rsid w:val="00E922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C58CB"/>
  <w14:defaultImageDpi w14:val="300"/>
  <w15:docId w15:val="{B3DD6903-0F32-8549-8970-4661833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1314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2025-07-07T17:53:00Z</dcterms:created>
  <dcterms:modified xsi:type="dcterms:W3CDTF">2025-07-07T17:55:00Z</dcterms:modified>
  <cp:category/>
</cp:coreProperties>
</file>