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D2E" w:rsidRPr="00D63C66" w:rsidRDefault="00000000" w:rsidP="00D63C66">
      <w:pPr>
        <w:jc w:val="center"/>
        <w:rPr>
          <w:rFonts w:ascii="Comic Sans MS" w:hAnsi="Comic Sans MS"/>
          <w:b/>
          <w:bCs/>
          <w:sz w:val="28"/>
          <w:szCs w:val="28"/>
          <w:lang w:val="fr-FR"/>
        </w:rPr>
      </w:pPr>
      <w:r w:rsidRPr="00D63C66">
        <w:rPr>
          <w:rFonts w:ascii="Comic Sans MS" w:hAnsi="Comic Sans MS"/>
          <w:b/>
          <w:bCs/>
          <w:sz w:val="28"/>
          <w:szCs w:val="28"/>
          <w:lang w:val="fr-FR"/>
        </w:rPr>
        <w:t>Jeux d’Écriture au Collège – Tableau Récapitulatif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1725"/>
        <w:gridCol w:w="2756"/>
        <w:gridCol w:w="2675"/>
        <w:gridCol w:w="2537"/>
        <w:gridCol w:w="1087"/>
      </w:tblGrid>
      <w:tr w:rsidR="00EB2D2E" w:rsidRPr="00D63C66" w:rsidTr="00D63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 w:rsidP="00D63C66">
            <w:pPr>
              <w:jc w:val="center"/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>Jeu</w:t>
            </w:r>
          </w:p>
        </w:tc>
        <w:tc>
          <w:tcPr>
            <w:tcW w:w="2775" w:type="dxa"/>
          </w:tcPr>
          <w:p w:rsidR="00EB2D2E" w:rsidRPr="00D63C66" w:rsidRDefault="00000000" w:rsidP="00D63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</w:rPr>
            </w:pP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Principes</w:t>
            </w:r>
            <w:proofErr w:type="spellEnd"/>
          </w:p>
        </w:tc>
        <w:tc>
          <w:tcPr>
            <w:tcW w:w="2693" w:type="dxa"/>
          </w:tcPr>
          <w:p w:rsidR="00EB2D2E" w:rsidRPr="00D63C66" w:rsidRDefault="00000000" w:rsidP="00D63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</w:rPr>
            </w:pP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Utilisation</w:t>
            </w:r>
            <w:proofErr w:type="spellEnd"/>
            <w:r w:rsidRPr="00D63C66">
              <w:rPr>
                <w:rFonts w:ascii="Comic Sans MS" w:hAnsi="Comic Sans MS"/>
                <w:b w:val="0"/>
                <w:bCs w:val="0"/>
              </w:rPr>
              <w:t xml:space="preserve"> </w:t>
            </w: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en</w:t>
            </w:r>
            <w:proofErr w:type="spellEnd"/>
            <w:r w:rsidRPr="00D63C66">
              <w:rPr>
                <w:rFonts w:ascii="Comic Sans MS" w:hAnsi="Comic Sans MS"/>
                <w:b w:val="0"/>
                <w:bCs w:val="0"/>
              </w:rPr>
              <w:t xml:space="preserve"> </w:t>
            </w: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classe</w:t>
            </w:r>
            <w:proofErr w:type="spellEnd"/>
          </w:p>
        </w:tc>
        <w:tc>
          <w:tcPr>
            <w:tcW w:w="2551" w:type="dxa"/>
          </w:tcPr>
          <w:p w:rsidR="00EB2D2E" w:rsidRPr="00D63C66" w:rsidRDefault="00000000" w:rsidP="00D63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</w:rPr>
            </w:pP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Compétences</w:t>
            </w:r>
            <w:proofErr w:type="spellEnd"/>
            <w:r w:rsidRPr="00D63C66">
              <w:rPr>
                <w:rFonts w:ascii="Comic Sans MS" w:hAnsi="Comic Sans MS"/>
                <w:b w:val="0"/>
                <w:bCs w:val="0"/>
              </w:rPr>
              <w:t xml:space="preserve"> </w:t>
            </w: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développées</w:t>
            </w:r>
            <w:proofErr w:type="spellEnd"/>
          </w:p>
        </w:tc>
        <w:tc>
          <w:tcPr>
            <w:tcW w:w="1066" w:type="dxa"/>
          </w:tcPr>
          <w:p w:rsidR="00EB2D2E" w:rsidRPr="00D63C66" w:rsidRDefault="00000000" w:rsidP="00D63C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 xml:space="preserve">Prix </w:t>
            </w: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indicatif</w:t>
            </w:r>
            <w:proofErr w:type="spellEnd"/>
          </w:p>
        </w:tc>
      </w:tr>
      <w:tr w:rsidR="00EB2D2E" w:rsidRPr="00D63C66" w:rsidTr="00D6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>Story Cubes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Lancer des dés illustrés pour créer une histoire.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Déclencheur d'écriture libre ou collective.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Expression orale/écrite, narration, imagination.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12€</w:t>
            </w:r>
          </w:p>
        </w:tc>
      </w:tr>
      <w:tr w:rsidR="00EB2D2E" w:rsidRPr="00D63C66" w:rsidTr="00D63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 xml:space="preserve">Il </w:t>
            </w: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était</w:t>
            </w:r>
            <w:proofErr w:type="spellEnd"/>
            <w:r w:rsidRPr="00D63C66">
              <w:rPr>
                <w:rFonts w:ascii="Comic Sans MS" w:hAnsi="Comic Sans MS"/>
                <w:b w:val="0"/>
                <w:bCs w:val="0"/>
              </w:rPr>
              <w:t xml:space="preserve"> </w:t>
            </w: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une</w:t>
            </w:r>
            <w:proofErr w:type="spellEnd"/>
            <w:r w:rsidRPr="00D63C66">
              <w:rPr>
                <w:rFonts w:ascii="Comic Sans MS" w:hAnsi="Comic Sans MS"/>
                <w:b w:val="0"/>
                <w:bCs w:val="0"/>
              </w:rPr>
              <w:t xml:space="preserve"> </w:t>
            </w: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fois</w:t>
            </w:r>
            <w:proofErr w:type="spellEnd"/>
          </w:p>
        </w:tc>
        <w:tc>
          <w:tcPr>
            <w:tcW w:w="2775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Inventer un conte collectif avec des cartes.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Atelier conte, oral et écoute active.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Narration, schéma du conte, coopération.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20€</w:t>
            </w:r>
          </w:p>
        </w:tc>
      </w:tr>
      <w:tr w:rsidR="00EB2D2E" w:rsidRPr="00D63C66" w:rsidTr="00D6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>Imagine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Créer une image en superposant des cartes transparentes.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Décrire ou imaginer à partir d’images étranges.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 xml:space="preserve">Description, </w:t>
            </w:r>
            <w:proofErr w:type="spellStart"/>
            <w:r w:rsidRPr="00D63C66">
              <w:rPr>
                <w:rFonts w:ascii="Comic Sans MS" w:hAnsi="Comic Sans MS"/>
              </w:rPr>
              <w:t>créativité</w:t>
            </w:r>
            <w:proofErr w:type="spellEnd"/>
            <w:r w:rsidRPr="00D63C66">
              <w:rPr>
                <w:rFonts w:ascii="Comic Sans MS" w:hAnsi="Comic Sans MS"/>
              </w:rPr>
              <w:t xml:space="preserve">, expression </w:t>
            </w:r>
            <w:proofErr w:type="spellStart"/>
            <w:r w:rsidRPr="00D63C66">
              <w:rPr>
                <w:rFonts w:ascii="Comic Sans MS" w:hAnsi="Comic Sans MS"/>
              </w:rPr>
              <w:t>orale</w:t>
            </w:r>
            <w:proofErr w:type="spellEnd"/>
            <w:r w:rsidRPr="00D63C66">
              <w:rPr>
                <w:rFonts w:ascii="Comic Sans MS" w:hAnsi="Comic Sans MS"/>
              </w:rPr>
              <w:t>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18€</w:t>
            </w:r>
          </w:p>
        </w:tc>
      </w:tr>
      <w:tr w:rsidR="00EB2D2E" w:rsidRPr="00D63C66" w:rsidTr="00D63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>Contes à la carte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Associer cartes pour inventer un conte structuré.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Travailler le conte et la narration.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Narration, structuration, lexique du conte.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20€</w:t>
            </w:r>
          </w:p>
        </w:tc>
      </w:tr>
      <w:tr w:rsidR="00EB2D2E" w:rsidRPr="00D63C66" w:rsidTr="00D6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Scriptor</w:t>
            </w:r>
            <w:proofErr w:type="spellEnd"/>
          </w:p>
        </w:tc>
        <w:tc>
          <w:tcPr>
            <w:tcW w:w="2775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Inventer une histoire avec des cartes et des défis littéraires.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Réviser littérature et créer des récits variés.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Genres littéraires, créativité, oral/écrit.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25€</w:t>
            </w:r>
          </w:p>
        </w:tc>
      </w:tr>
      <w:tr w:rsidR="00EB2D2E" w:rsidRPr="00D63C66" w:rsidTr="00D63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Toutilix</w:t>
            </w:r>
            <w:proofErr w:type="spellEnd"/>
          </w:p>
        </w:tc>
        <w:tc>
          <w:tcPr>
            <w:tcW w:w="2775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Composer des mots ou phrases avec des lettres et consignes.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Renforcer vocabulaire et grammaire ludiquement.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D63C66">
              <w:rPr>
                <w:rFonts w:ascii="Comic Sans MS" w:hAnsi="Comic Sans MS"/>
              </w:rPr>
              <w:t>Vocabulaire</w:t>
            </w:r>
            <w:proofErr w:type="spellEnd"/>
            <w:r w:rsidRPr="00D63C66">
              <w:rPr>
                <w:rFonts w:ascii="Comic Sans MS" w:hAnsi="Comic Sans MS"/>
              </w:rPr>
              <w:t xml:space="preserve">, </w:t>
            </w:r>
            <w:proofErr w:type="spellStart"/>
            <w:r w:rsidRPr="00D63C66">
              <w:rPr>
                <w:rFonts w:ascii="Comic Sans MS" w:hAnsi="Comic Sans MS"/>
              </w:rPr>
              <w:t>orthographe</w:t>
            </w:r>
            <w:proofErr w:type="spellEnd"/>
            <w:r w:rsidRPr="00D63C66">
              <w:rPr>
                <w:rFonts w:ascii="Comic Sans MS" w:hAnsi="Comic Sans MS"/>
              </w:rPr>
              <w:t xml:space="preserve">, </w:t>
            </w:r>
            <w:proofErr w:type="spellStart"/>
            <w:r w:rsidRPr="00D63C66">
              <w:rPr>
                <w:rFonts w:ascii="Comic Sans MS" w:hAnsi="Comic Sans MS"/>
              </w:rPr>
              <w:t>créativité</w:t>
            </w:r>
            <w:proofErr w:type="spellEnd"/>
            <w:r w:rsidRPr="00D63C66">
              <w:rPr>
                <w:rFonts w:ascii="Comic Sans MS" w:hAnsi="Comic Sans MS"/>
              </w:rPr>
              <w:t>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20€</w:t>
            </w:r>
          </w:p>
        </w:tc>
      </w:tr>
      <w:tr w:rsidR="00EB2D2E" w:rsidRPr="00D63C66" w:rsidTr="00D6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 xml:space="preserve">Story Box </w:t>
            </w: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Aventures</w:t>
            </w:r>
            <w:proofErr w:type="spellEnd"/>
          </w:p>
        </w:tc>
        <w:tc>
          <w:tcPr>
            <w:tcW w:w="2775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Créer des histoires en manipulant des cartes illustrées.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Stimuler imagination par manipulation visuelle.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Oral, structuration du récit, imagination.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25€</w:t>
            </w:r>
          </w:p>
        </w:tc>
      </w:tr>
      <w:tr w:rsidR="00EB2D2E" w:rsidRPr="00D63C66" w:rsidTr="00D63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>#DISTAVIE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Imaginer et débattre autour de situations numériques.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EMI, débats et dialogues sur le numérique.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Expression écrite/orale, EMI, citoyenneté numérique.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29€</w:t>
            </w:r>
          </w:p>
        </w:tc>
      </w:tr>
      <w:tr w:rsidR="00EB2D2E" w:rsidRPr="00D63C66" w:rsidTr="00D6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  <w:lang w:val="fr-FR"/>
              </w:rPr>
            </w:pPr>
            <w:r w:rsidRPr="00D63C66">
              <w:rPr>
                <w:rFonts w:ascii="Comic Sans MS" w:hAnsi="Comic Sans MS"/>
                <w:b w:val="0"/>
                <w:bCs w:val="0"/>
                <w:lang w:val="fr-FR"/>
              </w:rPr>
              <w:t xml:space="preserve">Dés-Mots 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Tirer des cartes et écrire sous contraintes.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Écriture rapide et créativité sous contrainte.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D63C66">
              <w:rPr>
                <w:rFonts w:ascii="Comic Sans MS" w:hAnsi="Comic Sans MS"/>
              </w:rPr>
              <w:t>Créativité</w:t>
            </w:r>
            <w:proofErr w:type="spellEnd"/>
            <w:r w:rsidRPr="00D63C66">
              <w:rPr>
                <w:rFonts w:ascii="Comic Sans MS" w:hAnsi="Comic Sans MS"/>
              </w:rPr>
              <w:t xml:space="preserve">, </w:t>
            </w:r>
            <w:proofErr w:type="spellStart"/>
            <w:r w:rsidRPr="00D63C66">
              <w:rPr>
                <w:rFonts w:ascii="Comic Sans MS" w:hAnsi="Comic Sans MS"/>
              </w:rPr>
              <w:t>rapidité</w:t>
            </w:r>
            <w:proofErr w:type="spellEnd"/>
            <w:r w:rsidRPr="00D63C66">
              <w:rPr>
                <w:rFonts w:ascii="Comic Sans MS" w:hAnsi="Comic Sans MS"/>
              </w:rPr>
              <w:t>, structuration narrative.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25€ (version poche)</w:t>
            </w:r>
          </w:p>
        </w:tc>
      </w:tr>
      <w:tr w:rsidR="00000000" w:rsidRPr="00D63C66" w:rsidTr="00D63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>Dixit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Deviner des images par des phrases ou descriptions.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D63C66">
              <w:rPr>
                <w:rFonts w:ascii="Comic Sans MS" w:hAnsi="Comic Sans MS"/>
              </w:rPr>
              <w:t>Écriture</w:t>
            </w:r>
            <w:proofErr w:type="spellEnd"/>
            <w:r w:rsidRPr="00D63C66">
              <w:rPr>
                <w:rFonts w:ascii="Comic Sans MS" w:hAnsi="Comic Sans MS"/>
              </w:rPr>
              <w:t xml:space="preserve"> </w:t>
            </w:r>
            <w:proofErr w:type="spellStart"/>
            <w:r w:rsidRPr="00D63C66">
              <w:rPr>
                <w:rFonts w:ascii="Comic Sans MS" w:hAnsi="Comic Sans MS"/>
              </w:rPr>
              <w:t>poétique</w:t>
            </w:r>
            <w:proofErr w:type="spellEnd"/>
            <w:r w:rsidRPr="00D63C66">
              <w:rPr>
                <w:rFonts w:ascii="Comic Sans MS" w:hAnsi="Comic Sans MS"/>
              </w:rPr>
              <w:t xml:space="preserve">, descriptive, </w:t>
            </w:r>
            <w:proofErr w:type="spellStart"/>
            <w:r w:rsidRPr="00D63C66">
              <w:rPr>
                <w:rFonts w:ascii="Comic Sans MS" w:hAnsi="Comic Sans MS"/>
              </w:rPr>
              <w:t>symbolique</w:t>
            </w:r>
            <w:proofErr w:type="spellEnd"/>
            <w:r w:rsidRPr="00D63C66">
              <w:rPr>
                <w:rFonts w:ascii="Comic Sans MS" w:hAnsi="Comic Sans MS"/>
              </w:rPr>
              <w:t>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D63C66">
              <w:rPr>
                <w:rFonts w:ascii="Comic Sans MS" w:hAnsi="Comic Sans MS"/>
              </w:rPr>
              <w:t>Poésie</w:t>
            </w:r>
            <w:proofErr w:type="spellEnd"/>
            <w:r w:rsidRPr="00D63C66">
              <w:rPr>
                <w:rFonts w:ascii="Comic Sans MS" w:hAnsi="Comic Sans MS"/>
              </w:rPr>
              <w:t xml:space="preserve">, expression </w:t>
            </w:r>
            <w:proofErr w:type="spellStart"/>
            <w:r w:rsidRPr="00D63C66">
              <w:rPr>
                <w:rFonts w:ascii="Comic Sans MS" w:hAnsi="Comic Sans MS"/>
              </w:rPr>
              <w:t>symbolique</w:t>
            </w:r>
            <w:proofErr w:type="spellEnd"/>
            <w:r w:rsidRPr="00D63C66">
              <w:rPr>
                <w:rFonts w:ascii="Comic Sans MS" w:hAnsi="Comic Sans MS"/>
              </w:rPr>
              <w:t>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25€</w:t>
            </w:r>
          </w:p>
        </w:tc>
      </w:tr>
      <w:tr w:rsidR="00EB2D2E" w:rsidRPr="00D63C66" w:rsidTr="00D6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>Story Factory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Créer des histoires à partir de cartes à thèmes variés.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Déclencher rédaction autour de thèmes divers.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 xml:space="preserve">Narration </w:t>
            </w:r>
            <w:proofErr w:type="spellStart"/>
            <w:r w:rsidRPr="00D63C66">
              <w:rPr>
                <w:rFonts w:ascii="Comic Sans MS" w:hAnsi="Comic Sans MS"/>
              </w:rPr>
              <w:t>variée</w:t>
            </w:r>
            <w:proofErr w:type="spellEnd"/>
            <w:r w:rsidRPr="00D63C66">
              <w:rPr>
                <w:rFonts w:ascii="Comic Sans MS" w:hAnsi="Comic Sans MS"/>
              </w:rPr>
              <w:t xml:space="preserve">, </w:t>
            </w:r>
            <w:proofErr w:type="spellStart"/>
            <w:r w:rsidRPr="00D63C66">
              <w:rPr>
                <w:rFonts w:ascii="Comic Sans MS" w:hAnsi="Comic Sans MS"/>
              </w:rPr>
              <w:t>écriture</w:t>
            </w:r>
            <w:proofErr w:type="spellEnd"/>
            <w:r w:rsidRPr="00D63C66">
              <w:rPr>
                <w:rFonts w:ascii="Comic Sans MS" w:hAnsi="Comic Sans MS"/>
              </w:rPr>
              <w:t xml:space="preserve"> </w:t>
            </w:r>
            <w:proofErr w:type="spellStart"/>
            <w:r w:rsidRPr="00D63C66">
              <w:rPr>
                <w:rFonts w:ascii="Comic Sans MS" w:hAnsi="Comic Sans MS"/>
              </w:rPr>
              <w:t>rapide</w:t>
            </w:r>
            <w:proofErr w:type="spellEnd"/>
            <w:r w:rsidRPr="00D63C66">
              <w:rPr>
                <w:rFonts w:ascii="Comic Sans MS" w:hAnsi="Comic Sans MS"/>
              </w:rPr>
              <w:t>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15€</w:t>
            </w:r>
          </w:p>
        </w:tc>
      </w:tr>
      <w:tr w:rsidR="00000000" w:rsidRPr="00D63C66" w:rsidTr="00D63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>Crazy Theory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Inventer une théorie absurde avec des mots imposés.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 xml:space="preserve">Atelier </w:t>
            </w:r>
            <w:proofErr w:type="spellStart"/>
            <w:r w:rsidRPr="00D63C66">
              <w:rPr>
                <w:rFonts w:ascii="Comic Sans MS" w:hAnsi="Comic Sans MS"/>
              </w:rPr>
              <w:t>absurde</w:t>
            </w:r>
            <w:proofErr w:type="spellEnd"/>
            <w:r w:rsidRPr="00D63C66">
              <w:rPr>
                <w:rFonts w:ascii="Comic Sans MS" w:hAnsi="Comic Sans MS"/>
              </w:rPr>
              <w:t xml:space="preserve">, argumentation </w:t>
            </w:r>
            <w:proofErr w:type="spellStart"/>
            <w:r w:rsidRPr="00D63C66">
              <w:rPr>
                <w:rFonts w:ascii="Comic Sans MS" w:hAnsi="Comic Sans MS"/>
              </w:rPr>
              <w:t>originale</w:t>
            </w:r>
            <w:proofErr w:type="spellEnd"/>
            <w:r w:rsidRPr="00D63C66">
              <w:rPr>
                <w:rFonts w:ascii="Comic Sans MS" w:hAnsi="Comic Sans MS"/>
              </w:rPr>
              <w:t>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 xml:space="preserve">Argumentation, </w:t>
            </w:r>
            <w:proofErr w:type="spellStart"/>
            <w:r w:rsidRPr="00D63C66">
              <w:rPr>
                <w:rFonts w:ascii="Comic Sans MS" w:hAnsi="Comic Sans MS"/>
              </w:rPr>
              <w:t>humour</w:t>
            </w:r>
            <w:proofErr w:type="spellEnd"/>
            <w:r w:rsidRPr="00D63C66">
              <w:rPr>
                <w:rFonts w:ascii="Comic Sans MS" w:hAnsi="Comic Sans MS"/>
              </w:rPr>
              <w:t>, expression libre.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15€</w:t>
            </w:r>
          </w:p>
        </w:tc>
      </w:tr>
      <w:tr w:rsidR="00D63C66" w:rsidRPr="00D63C66" w:rsidTr="00D6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>Cyrano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Écrire un poème avec des rimes et un thème donné.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 xml:space="preserve">Atelier </w:t>
            </w:r>
            <w:proofErr w:type="spellStart"/>
            <w:r w:rsidRPr="00D63C66">
              <w:rPr>
                <w:rFonts w:ascii="Comic Sans MS" w:hAnsi="Comic Sans MS"/>
              </w:rPr>
              <w:t>poésie</w:t>
            </w:r>
            <w:proofErr w:type="spellEnd"/>
            <w:r w:rsidRPr="00D63C66">
              <w:rPr>
                <w:rFonts w:ascii="Comic Sans MS" w:hAnsi="Comic Sans MS"/>
              </w:rPr>
              <w:t xml:space="preserve"> </w:t>
            </w:r>
            <w:proofErr w:type="spellStart"/>
            <w:r w:rsidRPr="00D63C66">
              <w:rPr>
                <w:rFonts w:ascii="Comic Sans MS" w:hAnsi="Comic Sans MS"/>
              </w:rPr>
              <w:t>ludique</w:t>
            </w:r>
            <w:proofErr w:type="spellEnd"/>
            <w:r w:rsidRPr="00D63C66">
              <w:rPr>
                <w:rFonts w:ascii="Comic Sans MS" w:hAnsi="Comic Sans MS"/>
              </w:rPr>
              <w:t>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D63C66">
              <w:rPr>
                <w:rFonts w:ascii="Comic Sans MS" w:hAnsi="Comic Sans MS"/>
              </w:rPr>
              <w:t>Poésie</w:t>
            </w:r>
            <w:proofErr w:type="spellEnd"/>
            <w:r w:rsidRPr="00D63C66">
              <w:rPr>
                <w:rFonts w:ascii="Comic Sans MS" w:hAnsi="Comic Sans MS"/>
              </w:rPr>
              <w:t xml:space="preserve">, </w:t>
            </w:r>
            <w:proofErr w:type="spellStart"/>
            <w:r w:rsidRPr="00D63C66">
              <w:rPr>
                <w:rFonts w:ascii="Comic Sans MS" w:hAnsi="Comic Sans MS"/>
              </w:rPr>
              <w:t>vocabulaire</w:t>
            </w:r>
            <w:proofErr w:type="spellEnd"/>
            <w:r w:rsidRPr="00D63C66">
              <w:rPr>
                <w:rFonts w:ascii="Comic Sans MS" w:hAnsi="Comic Sans MS"/>
              </w:rPr>
              <w:t xml:space="preserve">, </w:t>
            </w:r>
            <w:proofErr w:type="spellStart"/>
            <w:r w:rsidRPr="00D63C66">
              <w:rPr>
                <w:rFonts w:ascii="Comic Sans MS" w:hAnsi="Comic Sans MS"/>
              </w:rPr>
              <w:t>musicalité</w:t>
            </w:r>
            <w:proofErr w:type="spellEnd"/>
            <w:r w:rsidRPr="00D63C66">
              <w:rPr>
                <w:rFonts w:ascii="Comic Sans MS" w:hAnsi="Comic Sans MS"/>
              </w:rPr>
              <w:t>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25€</w:t>
            </w:r>
          </w:p>
        </w:tc>
      </w:tr>
      <w:tr w:rsidR="00D63C66" w:rsidRPr="00D63C66" w:rsidTr="00D63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>Tell Me More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 xml:space="preserve">Créer des histoires </w:t>
            </w:r>
            <w:r w:rsidRPr="00D63C66">
              <w:rPr>
                <w:rFonts w:ascii="Comic Sans MS" w:hAnsi="Comic Sans MS"/>
                <w:lang w:val="fr-FR"/>
              </w:rPr>
              <w:lastRenderedPageBreak/>
              <w:t>courtes avec images et mots imposés.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lastRenderedPageBreak/>
              <w:t xml:space="preserve">Rédaction rapide et </w:t>
            </w:r>
            <w:r w:rsidRPr="00D63C66">
              <w:rPr>
                <w:rFonts w:ascii="Comic Sans MS" w:hAnsi="Comic Sans MS"/>
                <w:lang w:val="fr-FR"/>
              </w:rPr>
              <w:lastRenderedPageBreak/>
              <w:t>orale avec humour.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lastRenderedPageBreak/>
              <w:t xml:space="preserve">Narration </w:t>
            </w:r>
            <w:proofErr w:type="spellStart"/>
            <w:r w:rsidRPr="00D63C66">
              <w:rPr>
                <w:rFonts w:ascii="Comic Sans MS" w:hAnsi="Comic Sans MS"/>
              </w:rPr>
              <w:t>courte</w:t>
            </w:r>
            <w:proofErr w:type="spellEnd"/>
            <w:r w:rsidRPr="00D63C66">
              <w:rPr>
                <w:rFonts w:ascii="Comic Sans MS" w:hAnsi="Comic Sans MS"/>
              </w:rPr>
              <w:t xml:space="preserve">, </w:t>
            </w:r>
            <w:proofErr w:type="spellStart"/>
            <w:r w:rsidRPr="00D63C66">
              <w:rPr>
                <w:rFonts w:ascii="Comic Sans MS" w:hAnsi="Comic Sans MS"/>
              </w:rPr>
              <w:lastRenderedPageBreak/>
              <w:t>vocabulaire</w:t>
            </w:r>
            <w:proofErr w:type="spellEnd"/>
            <w:r w:rsidRPr="00D63C66">
              <w:rPr>
                <w:rFonts w:ascii="Comic Sans MS" w:hAnsi="Comic Sans MS"/>
              </w:rPr>
              <w:t>, oral.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lastRenderedPageBreak/>
              <w:t>20€</w:t>
            </w:r>
          </w:p>
        </w:tc>
      </w:tr>
      <w:tr w:rsidR="00D63C66" w:rsidRPr="00D63C66" w:rsidTr="00D6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>Crack List Story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Inventer des histoires farfelues à partir de listes.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Création de récits collectifs et rythmés.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Lexique, cohérence, récit collectif.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20€</w:t>
            </w:r>
          </w:p>
        </w:tc>
      </w:tr>
      <w:tr w:rsidR="00D63C66" w:rsidRPr="00D63C66" w:rsidTr="00D63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>Paperback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Composer des mots avec des cartes pour gagner des points.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Jeu lexical pour renforcer vocabulaire écrit.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D63C66">
              <w:rPr>
                <w:rFonts w:ascii="Comic Sans MS" w:hAnsi="Comic Sans MS"/>
              </w:rPr>
              <w:t>Orthographe</w:t>
            </w:r>
            <w:proofErr w:type="spellEnd"/>
            <w:r w:rsidRPr="00D63C66">
              <w:rPr>
                <w:rFonts w:ascii="Comic Sans MS" w:hAnsi="Comic Sans MS"/>
              </w:rPr>
              <w:t xml:space="preserve">, </w:t>
            </w:r>
            <w:proofErr w:type="spellStart"/>
            <w:r w:rsidRPr="00D63C66">
              <w:rPr>
                <w:rFonts w:ascii="Comic Sans MS" w:hAnsi="Comic Sans MS"/>
              </w:rPr>
              <w:t>vocabulaire</w:t>
            </w:r>
            <w:proofErr w:type="spellEnd"/>
            <w:r w:rsidRPr="00D63C66">
              <w:rPr>
                <w:rFonts w:ascii="Comic Sans MS" w:hAnsi="Comic Sans MS"/>
              </w:rPr>
              <w:t xml:space="preserve">, </w:t>
            </w:r>
            <w:proofErr w:type="spellStart"/>
            <w:r w:rsidRPr="00D63C66">
              <w:rPr>
                <w:rFonts w:ascii="Comic Sans MS" w:hAnsi="Comic Sans MS"/>
              </w:rPr>
              <w:t>stratégie</w:t>
            </w:r>
            <w:proofErr w:type="spellEnd"/>
            <w:r w:rsidRPr="00D63C66">
              <w:rPr>
                <w:rFonts w:ascii="Comic Sans MS" w:hAnsi="Comic Sans MS"/>
              </w:rPr>
              <w:t xml:space="preserve"> </w:t>
            </w:r>
            <w:proofErr w:type="spellStart"/>
            <w:r w:rsidRPr="00D63C66">
              <w:rPr>
                <w:rFonts w:ascii="Comic Sans MS" w:hAnsi="Comic Sans MS"/>
              </w:rPr>
              <w:t>lexicale</w:t>
            </w:r>
            <w:proofErr w:type="spellEnd"/>
            <w:r w:rsidRPr="00D63C66">
              <w:rPr>
                <w:rFonts w:ascii="Comic Sans MS" w:hAnsi="Comic Sans MS"/>
              </w:rPr>
              <w:t>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36€</w:t>
            </w:r>
          </w:p>
        </w:tc>
      </w:tr>
      <w:tr w:rsidR="00D63C66" w:rsidRPr="00D63C66" w:rsidTr="00D6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>Bonne Presse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Inventer des titres d'articles drôles ou pertinents.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D63C66">
              <w:rPr>
                <w:rFonts w:ascii="Comic Sans MS" w:hAnsi="Comic Sans MS"/>
              </w:rPr>
              <w:t>Écriture</w:t>
            </w:r>
            <w:proofErr w:type="spellEnd"/>
            <w:r w:rsidRPr="00D63C66">
              <w:rPr>
                <w:rFonts w:ascii="Comic Sans MS" w:hAnsi="Comic Sans MS"/>
              </w:rPr>
              <w:t xml:space="preserve"> concise, </w:t>
            </w:r>
            <w:proofErr w:type="spellStart"/>
            <w:r w:rsidRPr="00D63C66">
              <w:rPr>
                <w:rFonts w:ascii="Comic Sans MS" w:hAnsi="Comic Sans MS"/>
              </w:rPr>
              <w:t>journalisme</w:t>
            </w:r>
            <w:proofErr w:type="spellEnd"/>
            <w:r w:rsidRPr="00D63C66">
              <w:rPr>
                <w:rFonts w:ascii="Comic Sans MS" w:hAnsi="Comic Sans MS"/>
              </w:rPr>
              <w:t>, oral.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Écriture concise, analyse média, oral.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20€</w:t>
            </w:r>
          </w:p>
        </w:tc>
      </w:tr>
      <w:tr w:rsidR="00D63C66" w:rsidRPr="00D63C66" w:rsidTr="00D63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</w:rPr>
            </w:pPr>
            <w:r w:rsidRPr="00D63C66">
              <w:rPr>
                <w:rFonts w:ascii="Comic Sans MS" w:hAnsi="Comic Sans MS"/>
                <w:b w:val="0"/>
                <w:bCs w:val="0"/>
              </w:rPr>
              <w:t xml:space="preserve">La </w:t>
            </w: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Fabrique</w:t>
            </w:r>
            <w:proofErr w:type="spellEnd"/>
            <w:r w:rsidRPr="00D63C66">
              <w:rPr>
                <w:rFonts w:ascii="Comic Sans MS" w:hAnsi="Comic Sans MS"/>
                <w:b w:val="0"/>
                <w:bCs w:val="0"/>
              </w:rPr>
              <w:t xml:space="preserve"> à </w:t>
            </w:r>
            <w:proofErr w:type="spellStart"/>
            <w:r w:rsidRPr="00D63C66">
              <w:rPr>
                <w:rFonts w:ascii="Comic Sans MS" w:hAnsi="Comic Sans MS"/>
                <w:b w:val="0"/>
                <w:bCs w:val="0"/>
              </w:rPr>
              <w:t>Rêves</w:t>
            </w:r>
            <w:proofErr w:type="spellEnd"/>
          </w:p>
        </w:tc>
        <w:tc>
          <w:tcPr>
            <w:tcW w:w="2775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Associer mots et thèmes pour écrire un rêve collectif.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Associer images et mots pour créer des récits de rêve.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 xml:space="preserve">Association </w:t>
            </w:r>
            <w:proofErr w:type="spellStart"/>
            <w:r w:rsidRPr="00D63C66">
              <w:rPr>
                <w:rFonts w:ascii="Comic Sans MS" w:hAnsi="Comic Sans MS"/>
              </w:rPr>
              <w:t>lexicale</w:t>
            </w:r>
            <w:proofErr w:type="spellEnd"/>
            <w:r w:rsidRPr="00D63C66">
              <w:rPr>
                <w:rFonts w:ascii="Comic Sans MS" w:hAnsi="Comic Sans MS"/>
              </w:rPr>
              <w:t xml:space="preserve">, </w:t>
            </w:r>
            <w:proofErr w:type="spellStart"/>
            <w:r w:rsidRPr="00D63C66">
              <w:rPr>
                <w:rFonts w:ascii="Comic Sans MS" w:hAnsi="Comic Sans MS"/>
              </w:rPr>
              <w:t>récit</w:t>
            </w:r>
            <w:proofErr w:type="spellEnd"/>
            <w:r w:rsidRPr="00D63C66">
              <w:rPr>
                <w:rFonts w:ascii="Comic Sans MS" w:hAnsi="Comic Sans MS"/>
              </w:rPr>
              <w:t xml:space="preserve"> </w:t>
            </w:r>
            <w:proofErr w:type="spellStart"/>
            <w:r w:rsidRPr="00D63C66">
              <w:rPr>
                <w:rFonts w:ascii="Comic Sans MS" w:hAnsi="Comic Sans MS"/>
              </w:rPr>
              <w:t>imaginatif</w:t>
            </w:r>
            <w:proofErr w:type="spellEnd"/>
            <w:r w:rsidRPr="00D63C66">
              <w:rPr>
                <w:rFonts w:ascii="Comic Sans MS" w:hAnsi="Comic Sans MS"/>
              </w:rPr>
              <w:t>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25€</w:t>
            </w:r>
          </w:p>
        </w:tc>
      </w:tr>
      <w:tr w:rsidR="00D63C66" w:rsidRPr="00D63C66" w:rsidTr="00D63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  <w:lang w:val="fr-FR"/>
              </w:rPr>
            </w:pPr>
            <w:r w:rsidRPr="00D63C66">
              <w:rPr>
                <w:rFonts w:ascii="Comic Sans MS" w:hAnsi="Comic Sans MS"/>
                <w:b w:val="0"/>
                <w:bCs w:val="0"/>
                <w:lang w:val="fr-FR"/>
              </w:rPr>
              <w:t>Comment j'ai adopté un gnou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Inventer collectivement une histoire en répondant à des questions loufoques.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Atelier d’expression orale ou écrite, jeu de narration collective.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Narration orale, construction du récit, imagination.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15€</w:t>
            </w:r>
          </w:p>
        </w:tc>
      </w:tr>
      <w:tr w:rsidR="00D63C66" w:rsidRPr="00D63C66" w:rsidTr="00D63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EB2D2E" w:rsidRPr="00D63C66" w:rsidRDefault="00000000">
            <w:pPr>
              <w:rPr>
                <w:rFonts w:ascii="Comic Sans MS" w:hAnsi="Comic Sans MS"/>
                <w:b w:val="0"/>
                <w:bCs w:val="0"/>
                <w:lang w:val="fr-FR"/>
              </w:rPr>
            </w:pPr>
            <w:r w:rsidRPr="00D63C66">
              <w:rPr>
                <w:rFonts w:ascii="Comic Sans MS" w:hAnsi="Comic Sans MS"/>
                <w:b w:val="0"/>
                <w:bCs w:val="0"/>
                <w:lang w:val="fr-FR"/>
              </w:rPr>
              <w:t>Comment j'ai adopté un dragon</w:t>
            </w:r>
          </w:p>
        </w:tc>
        <w:tc>
          <w:tcPr>
            <w:tcW w:w="2775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Créer une histoire absurde autour de l’adoption d’un dragon en tirant des cartes situations.</w:t>
            </w:r>
          </w:p>
        </w:tc>
        <w:tc>
          <w:tcPr>
            <w:tcW w:w="2693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Déclencher l’imaginaire, écrire un récit fantastique humoristique.</w:t>
            </w:r>
          </w:p>
        </w:tc>
        <w:tc>
          <w:tcPr>
            <w:tcW w:w="2551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lang w:val="fr-FR"/>
              </w:rPr>
            </w:pPr>
            <w:r w:rsidRPr="00D63C66">
              <w:rPr>
                <w:rFonts w:ascii="Comic Sans MS" w:hAnsi="Comic Sans MS"/>
                <w:lang w:val="fr-FR"/>
              </w:rPr>
              <w:t>Expression écrite, vocabulaire du merveilleux, créativité.</w:t>
            </w:r>
          </w:p>
        </w:tc>
        <w:tc>
          <w:tcPr>
            <w:tcW w:w="1066" w:type="dxa"/>
          </w:tcPr>
          <w:p w:rsidR="00EB2D2E" w:rsidRPr="00D63C66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</w:rPr>
            </w:pPr>
            <w:r w:rsidRPr="00D63C66">
              <w:rPr>
                <w:rFonts w:ascii="Comic Sans MS" w:hAnsi="Comic Sans MS"/>
              </w:rPr>
              <w:t>15€</w:t>
            </w:r>
          </w:p>
        </w:tc>
      </w:tr>
    </w:tbl>
    <w:p w:rsidR="00322059" w:rsidRPr="00D63C66" w:rsidRDefault="00322059">
      <w:pPr>
        <w:rPr>
          <w:rFonts w:ascii="Comic Sans MS" w:hAnsi="Comic Sans MS"/>
        </w:rPr>
      </w:pPr>
    </w:p>
    <w:sectPr w:rsidR="00322059" w:rsidRPr="00D63C66" w:rsidSect="00D63C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5827669">
    <w:abstractNumId w:val="8"/>
  </w:num>
  <w:num w:numId="2" w16cid:durableId="989291960">
    <w:abstractNumId w:val="6"/>
  </w:num>
  <w:num w:numId="3" w16cid:durableId="2035299423">
    <w:abstractNumId w:val="5"/>
  </w:num>
  <w:num w:numId="4" w16cid:durableId="587662802">
    <w:abstractNumId w:val="4"/>
  </w:num>
  <w:num w:numId="5" w16cid:durableId="568348686">
    <w:abstractNumId w:val="7"/>
  </w:num>
  <w:num w:numId="6" w16cid:durableId="235751725">
    <w:abstractNumId w:val="3"/>
  </w:num>
  <w:num w:numId="7" w16cid:durableId="1651060224">
    <w:abstractNumId w:val="2"/>
  </w:num>
  <w:num w:numId="8" w16cid:durableId="492912224">
    <w:abstractNumId w:val="1"/>
  </w:num>
  <w:num w:numId="9" w16cid:durableId="48466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2059"/>
    <w:rsid w:val="00326F90"/>
    <w:rsid w:val="00AA1D8D"/>
    <w:rsid w:val="00B47730"/>
    <w:rsid w:val="00CB0664"/>
    <w:rsid w:val="00D63C66"/>
    <w:rsid w:val="00EB2D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B5BEF"/>
  <w14:defaultImageDpi w14:val="300"/>
  <w15:docId w15:val="{B3DD6903-0F32-8549-8970-4661833C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2025-07-04T12:42:00Z</dcterms:created>
  <dcterms:modified xsi:type="dcterms:W3CDTF">2025-07-04T12:42:00Z</dcterms:modified>
  <cp:category/>
</cp:coreProperties>
</file>