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9FC" w:rsidRDefault="00000000" w:rsidP="00FA1408">
      <w:pPr>
        <w:pStyle w:val="Titre1"/>
        <w:jc w:val="center"/>
        <w:rPr>
          <w:rFonts w:ascii="Comic Sans MS" w:hAnsi="Comic Sans MS"/>
          <w:b w:val="0"/>
          <w:bCs w:val="0"/>
        </w:rPr>
      </w:pPr>
      <w:proofErr w:type="gramStart"/>
      <w:r w:rsidRPr="00FA1408">
        <w:rPr>
          <w:rFonts w:ascii="Comic Sans MS" w:hAnsi="Comic Sans MS"/>
          <w:b w:val="0"/>
          <w:bCs w:val="0"/>
        </w:rPr>
        <w:t>Questionnaire :</w:t>
      </w:r>
      <w:proofErr w:type="gramEnd"/>
      <w:r w:rsidRPr="00FA1408">
        <w:rPr>
          <w:rFonts w:ascii="Comic Sans MS" w:hAnsi="Comic Sans MS"/>
          <w:b w:val="0"/>
          <w:bCs w:val="0"/>
        </w:rPr>
        <w:t xml:space="preserve"> </w:t>
      </w:r>
      <w:r w:rsidR="00FA1408" w:rsidRPr="00FA1408">
        <w:rPr>
          <w:rFonts w:ascii="Comic Sans MS" w:hAnsi="Comic Sans MS"/>
          <w:b w:val="0"/>
          <w:bCs w:val="0"/>
        </w:rPr>
        <w:t>l</w:t>
      </w:r>
      <w:r w:rsidRPr="00FA1408">
        <w:rPr>
          <w:rFonts w:ascii="Comic Sans MS" w:hAnsi="Comic Sans MS"/>
          <w:b w:val="0"/>
          <w:bCs w:val="0"/>
        </w:rPr>
        <w:t xml:space="preserve">e voyage </w:t>
      </w:r>
      <w:proofErr w:type="spellStart"/>
      <w:r w:rsidRPr="00FA1408">
        <w:rPr>
          <w:rFonts w:ascii="Comic Sans MS" w:hAnsi="Comic Sans MS"/>
          <w:b w:val="0"/>
          <w:bCs w:val="0"/>
        </w:rPr>
        <w:t>d'Ulysse</w:t>
      </w:r>
      <w:proofErr w:type="spellEnd"/>
    </w:p>
    <w:p w:rsidR="00FA1408" w:rsidRPr="00FA1408" w:rsidRDefault="00FA1408" w:rsidP="00FA1408"/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Voici un questionnaire qui accompagne la carte interactive du voyage d'Ulysse. Chaque question correspond à une étape du périple racontée dans l’Odyssée.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FA1408">
        <w:rPr>
          <w:rFonts w:ascii="Comic Sans MS" w:hAnsi="Comic Sans MS"/>
          <w:b w:val="0"/>
          <w:bCs w:val="0"/>
          <w:lang w:val="fr-FR"/>
        </w:rPr>
        <w:t xml:space="preserve">1. Les </w:t>
      </w:r>
      <w:proofErr w:type="spellStart"/>
      <w:r w:rsidRPr="00FA1408">
        <w:rPr>
          <w:rFonts w:ascii="Comic Sans MS" w:hAnsi="Comic Sans MS"/>
          <w:b w:val="0"/>
          <w:bCs w:val="0"/>
          <w:lang w:val="fr-FR"/>
        </w:rPr>
        <w:t>Kikones</w:t>
      </w:r>
      <w:proofErr w:type="spellEnd"/>
      <w:r w:rsidRPr="00FA1408">
        <w:rPr>
          <w:rFonts w:ascii="Comic Sans MS" w:hAnsi="Comic Sans MS"/>
          <w:b w:val="0"/>
          <w:bCs w:val="0"/>
          <w:lang w:val="fr-FR"/>
        </w:rPr>
        <w:t xml:space="preserve"> (</w:t>
      </w:r>
      <w:proofErr w:type="spellStart"/>
      <w:r w:rsidRPr="00FA1408">
        <w:rPr>
          <w:rFonts w:ascii="Comic Sans MS" w:hAnsi="Comic Sans MS"/>
          <w:b w:val="0"/>
          <w:bCs w:val="0"/>
          <w:lang w:val="fr-FR"/>
        </w:rPr>
        <w:t>Ismaros</w:t>
      </w:r>
      <w:proofErr w:type="spellEnd"/>
      <w:r w:rsidRPr="00FA1408">
        <w:rPr>
          <w:rFonts w:ascii="Comic Sans MS" w:hAnsi="Comic Sans MS"/>
          <w:b w:val="0"/>
          <w:bCs w:val="0"/>
          <w:lang w:val="fr-FR"/>
        </w:rPr>
        <w:t>)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 xml:space="preserve">Que fait Ulysse chez les </w:t>
      </w:r>
      <w:proofErr w:type="spellStart"/>
      <w:r w:rsidRPr="00FA1408">
        <w:rPr>
          <w:rFonts w:ascii="Comic Sans MS" w:hAnsi="Comic Sans MS"/>
          <w:lang w:val="fr-FR"/>
        </w:rPr>
        <w:t>Kikones</w:t>
      </w:r>
      <w:proofErr w:type="spellEnd"/>
      <w:r w:rsidRPr="00FA1408">
        <w:rPr>
          <w:rFonts w:ascii="Comic Sans MS" w:hAnsi="Comic Sans MS"/>
          <w:lang w:val="fr-FR"/>
        </w:rPr>
        <w:t xml:space="preserve"> ?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A. Il est accueilli en héros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B. Il vole et pille la ville avec ses hommes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C. Il aide les habitants à construire un temple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Il passe sans s'arrêter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B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</w:rPr>
      </w:pPr>
      <w:r w:rsidRPr="00FA1408">
        <w:rPr>
          <w:rFonts w:ascii="Comic Sans MS" w:hAnsi="Comic Sans MS"/>
          <w:b w:val="0"/>
          <w:bCs w:val="0"/>
        </w:rPr>
        <w:t>2. Les Lotophages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Pourquoi les compagnons d’Ulysse ne veulent-ils plus repartir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 xml:space="preserve">A. </w:t>
      </w:r>
      <w:proofErr w:type="spellStart"/>
      <w:r w:rsidRPr="00FA1408">
        <w:rPr>
          <w:rFonts w:ascii="Comic Sans MS" w:hAnsi="Comic Sans MS"/>
        </w:rPr>
        <w:t>Ils</w:t>
      </w:r>
      <w:proofErr w:type="spellEnd"/>
      <w:r w:rsidRPr="00FA1408">
        <w:rPr>
          <w:rFonts w:ascii="Comic Sans MS" w:hAnsi="Comic Sans MS"/>
        </w:rPr>
        <w:t xml:space="preserve"> </w:t>
      </w:r>
      <w:proofErr w:type="spellStart"/>
      <w:r w:rsidRPr="00FA1408">
        <w:rPr>
          <w:rFonts w:ascii="Comic Sans MS" w:hAnsi="Comic Sans MS"/>
        </w:rPr>
        <w:t>tombent</w:t>
      </w:r>
      <w:proofErr w:type="spellEnd"/>
      <w:r w:rsidRPr="00FA1408">
        <w:rPr>
          <w:rFonts w:ascii="Comic Sans MS" w:hAnsi="Comic Sans MS"/>
        </w:rPr>
        <w:t xml:space="preserve"> </w:t>
      </w:r>
      <w:proofErr w:type="spellStart"/>
      <w:r w:rsidRPr="00FA1408">
        <w:rPr>
          <w:rFonts w:ascii="Comic Sans MS" w:hAnsi="Comic Sans MS"/>
        </w:rPr>
        <w:t>amoureux</w:t>
      </w:r>
      <w:proofErr w:type="spellEnd"/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B. Ils mangent le lotus qui fait oublier le retour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Ils trouvent un trésor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Ils sont prisonniers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B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</w:rPr>
      </w:pPr>
      <w:r w:rsidRPr="00FA1408">
        <w:rPr>
          <w:rFonts w:ascii="Comic Sans MS" w:hAnsi="Comic Sans MS"/>
          <w:b w:val="0"/>
          <w:bCs w:val="0"/>
        </w:rPr>
        <w:t>3. Les Cyclopes (Polyphème)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Comment Ulysse réussit-il à s’échapper de la grotte du Cyclope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En creusant un tunnel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B. En se cachant sous les moutons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C. En grimpant par la falaise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D. En se transformant en oiseau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FA1408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B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FA1408">
        <w:rPr>
          <w:rFonts w:ascii="Comic Sans MS" w:hAnsi="Comic Sans MS"/>
          <w:b w:val="0"/>
          <w:bCs w:val="0"/>
          <w:lang w:val="fr-FR"/>
        </w:rPr>
        <w:t>4. Éole, le maître des vents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Que donne Éole à Ulysse pour l’aider à rentrer chez lui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Une carte magique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B. Une boussole d’or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C. Une outre contenant les vents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lastRenderedPageBreak/>
        <w:t>D. Une épée enchantée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C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</w:rPr>
      </w:pPr>
      <w:r w:rsidRPr="00FA1408">
        <w:rPr>
          <w:rFonts w:ascii="Comic Sans MS" w:hAnsi="Comic Sans MS"/>
          <w:b w:val="0"/>
          <w:bCs w:val="0"/>
        </w:rPr>
        <w:t>5. Les Lestrygons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Que font les Lestrygons à la flotte d’Ulysse ?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A. Ils les accueillent avec un banquet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B. Ils les attaquent et détruisent presque tous les navires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C. Ils leur montrent le chemin vers Ithaque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D. Ils leur offrent des vivres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FA1408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B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FA1408">
        <w:rPr>
          <w:rFonts w:ascii="Comic Sans MS" w:hAnsi="Comic Sans MS"/>
          <w:b w:val="0"/>
          <w:bCs w:val="0"/>
          <w:lang w:val="fr-FR"/>
        </w:rPr>
        <w:t>6. Circé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En quoi Circé transforme-t-elle les compagnons d’Ulysse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En cochons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B. En chiens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En oiseaux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En lions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A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FA1408">
        <w:rPr>
          <w:rFonts w:ascii="Comic Sans MS" w:hAnsi="Comic Sans MS"/>
          <w:b w:val="0"/>
          <w:bCs w:val="0"/>
          <w:lang w:val="fr-FR"/>
        </w:rPr>
        <w:t>7. Le Royaume des Morts (Hadès)</w:t>
      </w:r>
    </w:p>
    <w:p w:rsidR="00B159FC" w:rsidRPr="00FA1408" w:rsidRDefault="00000000">
      <w:pPr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Que vient chercher Ulysse aux Enfers ?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A. Des vivres pour son équipage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B. Des nouvelles de sa famille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C. Des conseils pour rentrer chez lui</w:t>
      </w:r>
    </w:p>
    <w:p w:rsidR="00B159FC" w:rsidRPr="00FA1408" w:rsidRDefault="00000000">
      <w:pPr>
        <w:pStyle w:val="Listepuces"/>
        <w:rPr>
          <w:rFonts w:ascii="Comic Sans MS" w:hAnsi="Comic Sans MS"/>
          <w:lang w:val="fr-FR"/>
        </w:rPr>
      </w:pPr>
      <w:r w:rsidRPr="00FA1408">
        <w:rPr>
          <w:rFonts w:ascii="Comic Sans MS" w:hAnsi="Comic Sans MS"/>
          <w:lang w:val="fr-FR"/>
        </w:rPr>
        <w:t>D. Une armée pour attaquer Ithaque</w:t>
      </w:r>
    </w:p>
    <w:p w:rsidR="00B159FC" w:rsidRPr="003001DF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3001DF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C</w:t>
      </w:r>
    </w:p>
    <w:p w:rsidR="00B159FC" w:rsidRPr="003001D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3001DF">
        <w:rPr>
          <w:rFonts w:ascii="Comic Sans MS" w:hAnsi="Comic Sans MS"/>
          <w:b w:val="0"/>
          <w:bCs w:val="0"/>
          <w:lang w:val="fr-FR"/>
        </w:rPr>
        <w:t>8. Les Sirènes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Que fait Ulysse pour résister au chant des Sirènes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Il ferme les yeux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B. Il se bouche les oreilles avec de la cire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C. Il se fait attacher au mât du navire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Il nage sous l’eau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C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</w:rPr>
      </w:pPr>
      <w:r w:rsidRPr="00FA1408">
        <w:rPr>
          <w:rFonts w:ascii="Comic Sans MS" w:hAnsi="Comic Sans MS"/>
          <w:b w:val="0"/>
          <w:bCs w:val="0"/>
        </w:rPr>
        <w:lastRenderedPageBreak/>
        <w:t>9. Charybde et Scylla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Que risquent Ulysse et ses hommes dans le détroit de Charybde et Scylla ?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A. Se perdre dans le brouillard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B. Se faire écraser par deux rochers mouvants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C. Être engloutis par un tourbillon ou dévorés par un monstre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D. Être capturés par des pirates</w:t>
      </w:r>
    </w:p>
    <w:p w:rsidR="00B159FC" w:rsidRPr="003001DF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3001DF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C</w:t>
      </w:r>
    </w:p>
    <w:p w:rsidR="00B159FC" w:rsidRPr="003001D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3001DF">
        <w:rPr>
          <w:rFonts w:ascii="Comic Sans MS" w:hAnsi="Comic Sans MS"/>
          <w:b w:val="0"/>
          <w:bCs w:val="0"/>
          <w:lang w:val="fr-FR"/>
        </w:rPr>
        <w:t>10. L’île du Soleil (Hélios)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Pourquoi les dieux se fâchent-ils contre Ulysse et ses compagnons ?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A. Ils ont volé des bijoux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B. Ils ont tué les vaches sacrées du Soleil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Ils ont offensé Circé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D. Ils ont refusé d’offrir un sacrifice</w:t>
      </w:r>
    </w:p>
    <w:p w:rsidR="00B159FC" w:rsidRPr="003001DF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3001DF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B</w:t>
      </w:r>
    </w:p>
    <w:p w:rsidR="00B159FC" w:rsidRPr="003001D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3001DF">
        <w:rPr>
          <w:rFonts w:ascii="Comic Sans MS" w:hAnsi="Comic Sans MS"/>
          <w:b w:val="0"/>
          <w:bCs w:val="0"/>
          <w:lang w:val="fr-FR"/>
        </w:rPr>
        <w:t>11. Calypso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Combien de temps Ulysse reste-t-il prisonnier chez Calypso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1 an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B. 7 ans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10 jours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3 mois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B</w:t>
      </w:r>
    </w:p>
    <w:p w:rsidR="00B159FC" w:rsidRPr="00FA1408" w:rsidRDefault="00000000">
      <w:pPr>
        <w:pStyle w:val="Titre2"/>
        <w:rPr>
          <w:rFonts w:ascii="Comic Sans MS" w:hAnsi="Comic Sans MS"/>
          <w:b w:val="0"/>
          <w:bCs w:val="0"/>
        </w:rPr>
      </w:pPr>
      <w:r w:rsidRPr="00FA1408">
        <w:rPr>
          <w:rFonts w:ascii="Comic Sans MS" w:hAnsi="Comic Sans MS"/>
          <w:b w:val="0"/>
          <w:bCs w:val="0"/>
        </w:rPr>
        <w:t>12. Les Phéaciens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Que font les Phéaciens pour Ulysse ?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A. Ils le soignent et le ramènent chez lui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B. Ils le condamnent à l’exil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C. Ils le forcent à repartir en mer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D. Ils l’accueillent mais le gardent prisonnier</w:t>
      </w:r>
    </w:p>
    <w:p w:rsidR="00B159FC" w:rsidRPr="003001DF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3001DF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A</w:t>
      </w:r>
    </w:p>
    <w:p w:rsidR="00B159FC" w:rsidRPr="003001D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3001DF">
        <w:rPr>
          <w:rFonts w:ascii="Comic Sans MS" w:hAnsi="Comic Sans MS"/>
          <w:b w:val="0"/>
          <w:bCs w:val="0"/>
          <w:lang w:val="fr-FR"/>
        </w:rPr>
        <w:t>13. Ithaque et les Prétendants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Comment Ulysse prouve-t-il son identité à Pénélope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lastRenderedPageBreak/>
        <w:t>A. En montrant son épée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B. En décrivant leur lit nuptial unique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En bandant son arc</w:t>
      </w:r>
    </w:p>
    <w:p w:rsidR="00B159FC" w:rsidRPr="003001DF" w:rsidRDefault="00000000">
      <w:pPr>
        <w:pStyle w:val="Listepuces"/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D. En racontant la guerre de Troie</w:t>
      </w:r>
    </w:p>
    <w:p w:rsidR="00B159FC" w:rsidRPr="003001DF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  <w:lang w:val="fr-FR"/>
        </w:rPr>
      </w:pPr>
      <w:r w:rsidRPr="003001DF">
        <w:rPr>
          <w:rFonts w:ascii="Comic Sans MS" w:hAnsi="Comic Sans MS"/>
          <w:b w:val="0"/>
          <w:bCs w:val="0"/>
          <w:i w:val="0"/>
          <w:iCs w:val="0"/>
          <w:lang w:val="fr-FR"/>
        </w:rPr>
        <w:t>Bonne réponse : B</w:t>
      </w:r>
    </w:p>
    <w:p w:rsidR="00B159FC" w:rsidRPr="003001D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3001DF">
        <w:rPr>
          <w:rFonts w:ascii="Comic Sans MS" w:hAnsi="Comic Sans MS"/>
          <w:b w:val="0"/>
          <w:bCs w:val="0"/>
          <w:lang w:val="fr-FR"/>
        </w:rPr>
        <w:t>14. La paix retrouvée</w:t>
      </w:r>
    </w:p>
    <w:p w:rsidR="00B159FC" w:rsidRPr="003001DF" w:rsidRDefault="00000000">
      <w:pPr>
        <w:rPr>
          <w:rFonts w:ascii="Comic Sans MS" w:hAnsi="Comic Sans MS"/>
          <w:lang w:val="fr-FR"/>
        </w:rPr>
      </w:pPr>
      <w:r w:rsidRPr="003001DF">
        <w:rPr>
          <w:rFonts w:ascii="Comic Sans MS" w:hAnsi="Comic Sans MS"/>
          <w:lang w:val="fr-FR"/>
        </w:rPr>
        <w:t>Qui rétablit la paix à Ithaque à la fin de l’Odyssée ?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A. Zeus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B. Ulysse lui-même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C. Pénélope</w:t>
      </w:r>
    </w:p>
    <w:p w:rsidR="00B159FC" w:rsidRPr="00FA1408" w:rsidRDefault="00000000">
      <w:pPr>
        <w:pStyle w:val="Listepuces"/>
        <w:rPr>
          <w:rFonts w:ascii="Comic Sans MS" w:hAnsi="Comic Sans MS"/>
        </w:rPr>
      </w:pPr>
      <w:r w:rsidRPr="00FA1408">
        <w:rPr>
          <w:rFonts w:ascii="Comic Sans MS" w:hAnsi="Comic Sans MS"/>
        </w:rPr>
        <w:t>D. Athéna</w:t>
      </w:r>
    </w:p>
    <w:p w:rsidR="00B159FC" w:rsidRPr="00FA1408" w:rsidRDefault="00000000">
      <w:pPr>
        <w:pStyle w:val="Citationintense"/>
        <w:rPr>
          <w:rFonts w:ascii="Comic Sans MS" w:hAnsi="Comic Sans MS"/>
          <w:b w:val="0"/>
          <w:bCs w:val="0"/>
          <w:i w:val="0"/>
          <w:iCs w:val="0"/>
        </w:rPr>
      </w:pPr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Bonne </w:t>
      </w:r>
      <w:proofErr w:type="gramStart"/>
      <w:r w:rsidRPr="00FA1408">
        <w:rPr>
          <w:rFonts w:ascii="Comic Sans MS" w:hAnsi="Comic Sans MS"/>
          <w:b w:val="0"/>
          <w:bCs w:val="0"/>
          <w:i w:val="0"/>
          <w:iCs w:val="0"/>
        </w:rPr>
        <w:t>réponse :</w:t>
      </w:r>
      <w:proofErr w:type="gramEnd"/>
      <w:r w:rsidRPr="00FA1408">
        <w:rPr>
          <w:rFonts w:ascii="Comic Sans MS" w:hAnsi="Comic Sans MS"/>
          <w:b w:val="0"/>
          <w:bCs w:val="0"/>
          <w:i w:val="0"/>
          <w:iCs w:val="0"/>
        </w:rPr>
        <w:t xml:space="preserve"> D</w:t>
      </w:r>
    </w:p>
    <w:sectPr w:rsidR="00B159FC" w:rsidRPr="00FA1408" w:rsidSect="00FA1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1278988">
    <w:abstractNumId w:val="8"/>
  </w:num>
  <w:num w:numId="2" w16cid:durableId="541792182">
    <w:abstractNumId w:val="6"/>
  </w:num>
  <w:num w:numId="3" w16cid:durableId="2034303107">
    <w:abstractNumId w:val="5"/>
  </w:num>
  <w:num w:numId="4" w16cid:durableId="1248808767">
    <w:abstractNumId w:val="4"/>
  </w:num>
  <w:num w:numId="5" w16cid:durableId="331421090">
    <w:abstractNumId w:val="7"/>
  </w:num>
  <w:num w:numId="6" w16cid:durableId="463743158">
    <w:abstractNumId w:val="3"/>
  </w:num>
  <w:num w:numId="7" w16cid:durableId="9724667">
    <w:abstractNumId w:val="2"/>
  </w:num>
  <w:num w:numId="8" w16cid:durableId="480931546">
    <w:abstractNumId w:val="1"/>
  </w:num>
  <w:num w:numId="9" w16cid:durableId="9978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01DF"/>
    <w:rsid w:val="00326F90"/>
    <w:rsid w:val="00835D19"/>
    <w:rsid w:val="00AA1D8D"/>
    <w:rsid w:val="00B159FC"/>
    <w:rsid w:val="00B47730"/>
    <w:rsid w:val="00CB0664"/>
    <w:rsid w:val="00FA14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27600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2025-07-07T11:50:00Z</dcterms:created>
  <dcterms:modified xsi:type="dcterms:W3CDTF">2025-07-07T11:50:00Z</dcterms:modified>
  <cp:category/>
</cp:coreProperties>
</file>