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6D0" w:rsidRPr="008F2A5F" w:rsidRDefault="00000000" w:rsidP="008F2A5F">
      <w:pPr>
        <w:pStyle w:val="Titre1"/>
        <w:jc w:val="center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sz w:val="22"/>
          <w:lang w:val="fr-FR"/>
        </w:rPr>
        <w:t xml:space="preserve">Fiche d’Activité : « </w:t>
      </w:r>
      <w:proofErr w:type="spellStart"/>
      <w:r w:rsidR="008F2A5F" w:rsidRPr="008F2A5F">
        <w:rPr>
          <w:rFonts w:ascii="Comic Sans MS" w:hAnsi="Comic Sans MS"/>
          <w:b w:val="0"/>
          <w:bCs w:val="0"/>
          <w:color w:val="000000"/>
          <w:sz w:val="27"/>
          <w:szCs w:val="27"/>
          <w:lang w:val="fr-FR"/>
        </w:rPr>
        <w:t>Taboo</w:t>
      </w:r>
      <w:proofErr w:type="spellEnd"/>
      <w:r w:rsidR="008F2A5F" w:rsidRPr="008F2A5F">
        <w:rPr>
          <w:rFonts w:ascii="Comic Sans MS" w:hAnsi="Comic Sans MS"/>
          <w:b w:val="0"/>
          <w:bCs w:val="0"/>
          <w:color w:val="000000"/>
          <w:sz w:val="27"/>
          <w:szCs w:val="27"/>
          <w:lang w:val="fr-FR"/>
        </w:rPr>
        <w:t xml:space="preserve"> Société et Vivre-ensemble</w:t>
      </w:r>
      <w:r w:rsidR="008F2A5F" w:rsidRPr="008F2A5F">
        <w:rPr>
          <w:rStyle w:val="apple-converted-space"/>
          <w:rFonts w:ascii="Comic Sans MS" w:hAnsi="Comic Sans MS"/>
          <w:b w:val="0"/>
          <w:bCs w:val="0"/>
          <w:color w:val="000000"/>
          <w:sz w:val="27"/>
          <w:szCs w:val="27"/>
          <w:lang w:val="fr-FR"/>
        </w:rPr>
        <w:t> </w:t>
      </w:r>
      <w:r w:rsidRPr="008F2A5F">
        <w:rPr>
          <w:rFonts w:ascii="Comic Sans MS" w:hAnsi="Comic Sans MS"/>
          <w:b w:val="0"/>
          <w:bCs w:val="0"/>
          <w:sz w:val="22"/>
          <w:lang w:val="fr-FR"/>
        </w:rPr>
        <w:t>»</w:t>
      </w:r>
    </w:p>
    <w:p w:rsidR="005D66D0" w:rsidRPr="008F2A5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sz w:val="22"/>
          <w:lang w:val="fr-FR"/>
        </w:rPr>
        <w:t>Présentation de l’activité</w:t>
      </w:r>
    </w:p>
    <w:p w:rsidR="005D66D0" w:rsidRPr="008F2A5F" w:rsidRDefault="00000000">
      <w:pPr>
        <w:rPr>
          <w:rFonts w:ascii="Comic Sans MS" w:hAnsi="Comic Sans MS"/>
          <w:lang w:val="fr-FR"/>
        </w:rPr>
      </w:pPr>
      <w:r w:rsidRPr="008F2A5F">
        <w:rPr>
          <w:rFonts w:ascii="Comic Sans MS" w:hAnsi="Comic Sans MS"/>
          <w:lang w:val="fr-FR"/>
        </w:rPr>
        <w:t xml:space="preserve">« </w:t>
      </w:r>
      <w:r w:rsidR="008F2A5F" w:rsidRPr="008F2A5F">
        <w:rPr>
          <w:rFonts w:ascii="Comic Sans MS" w:hAnsi="Comic Sans MS"/>
          <w:color w:val="000000"/>
          <w:sz w:val="27"/>
          <w:szCs w:val="27"/>
          <w:lang w:val="fr-FR"/>
        </w:rPr>
        <w:t>Taboo Société et Vivre-ensemble</w:t>
      </w:r>
      <w:r w:rsidR="008F2A5F" w:rsidRPr="008F2A5F">
        <w:rPr>
          <w:rStyle w:val="apple-converted-space"/>
          <w:rFonts w:ascii="-webkit-standard" w:hAnsi="-webkit-standard"/>
          <w:color w:val="000000"/>
          <w:sz w:val="27"/>
          <w:szCs w:val="27"/>
          <w:lang w:val="fr-FR"/>
        </w:rPr>
        <w:t> </w:t>
      </w:r>
      <w:r w:rsidRPr="008F2A5F">
        <w:rPr>
          <w:rFonts w:ascii="Comic Sans MS" w:hAnsi="Comic Sans MS"/>
          <w:lang w:val="fr-FR"/>
        </w:rPr>
        <w:t>» est un jeu oral permettant aux élèves de faire deviner des notions liées aux valeurs de la République et au vivre-ensemble, en s’interdisant certains mots évidents. Cette contrainte stimule la richesse du vocabulaire, la précision de l’expression et invite à réfléchir sur des concepts fondamentaux de la vie en société.</w:t>
      </w:r>
    </w:p>
    <w:p w:rsidR="005D66D0" w:rsidRPr="008F2A5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sz w:val="22"/>
          <w:lang w:val="fr-FR"/>
        </w:rPr>
        <w:t>Objectifs pédagogiques</w:t>
      </w:r>
    </w:p>
    <w:p w:rsidR="005D66D0" w:rsidRPr="008F2A5F" w:rsidRDefault="00000000">
      <w:pPr>
        <w:pStyle w:val="Titre3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lang w:val="fr-FR"/>
        </w:rPr>
        <w:t>En Français</w:t>
      </w:r>
    </w:p>
    <w:p w:rsidR="005D66D0" w:rsidRPr="008F2A5F" w:rsidRDefault="00000000">
      <w:pPr>
        <w:rPr>
          <w:rFonts w:ascii="Comic Sans MS" w:hAnsi="Comic Sans MS"/>
          <w:lang w:val="fr-FR"/>
        </w:rPr>
      </w:pPr>
      <w:r w:rsidRPr="008F2A5F">
        <w:rPr>
          <w:rFonts w:ascii="Comic Sans MS" w:hAnsi="Comic Sans MS"/>
          <w:lang w:val="fr-FR"/>
        </w:rPr>
        <w:t>• Enrichir le lexique.</w:t>
      </w:r>
      <w:r w:rsidRPr="008F2A5F">
        <w:rPr>
          <w:rFonts w:ascii="Comic Sans MS" w:hAnsi="Comic Sans MS"/>
          <w:lang w:val="fr-FR"/>
        </w:rPr>
        <w:br/>
        <w:t>• Développer l’expression orale claire et organisée.</w:t>
      </w:r>
      <w:r w:rsidRPr="008F2A5F">
        <w:rPr>
          <w:rFonts w:ascii="Comic Sans MS" w:hAnsi="Comic Sans MS"/>
          <w:lang w:val="fr-FR"/>
        </w:rPr>
        <w:br/>
        <w:t>• Exercer la compréhension orale par l’écoute active.</w:t>
      </w:r>
      <w:r w:rsidRPr="008F2A5F">
        <w:rPr>
          <w:rFonts w:ascii="Comic Sans MS" w:hAnsi="Comic Sans MS"/>
          <w:lang w:val="fr-FR"/>
        </w:rPr>
        <w:br/>
        <w:t>• Réinvestir l’oral en écriture courte (définition, mise en scène de la notion).</w:t>
      </w:r>
    </w:p>
    <w:p w:rsidR="005D66D0" w:rsidRPr="008F2A5F" w:rsidRDefault="00000000">
      <w:pPr>
        <w:pStyle w:val="Titre3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lang w:val="fr-FR"/>
        </w:rPr>
        <w:t>En EMC (Éducation Morale et Civique)</w:t>
      </w:r>
    </w:p>
    <w:p w:rsidR="005D66D0" w:rsidRPr="008F2A5F" w:rsidRDefault="00000000">
      <w:pPr>
        <w:rPr>
          <w:rFonts w:ascii="Comic Sans MS" w:hAnsi="Comic Sans MS"/>
        </w:rPr>
      </w:pPr>
      <w:r w:rsidRPr="008F2A5F">
        <w:rPr>
          <w:rFonts w:ascii="Comic Sans MS" w:hAnsi="Comic Sans MS"/>
          <w:lang w:val="fr-FR"/>
        </w:rPr>
        <w:t>• Aborder des notions citoyennes (respect, coopération, solidarité, justice…).</w:t>
      </w:r>
      <w:r w:rsidRPr="008F2A5F">
        <w:rPr>
          <w:rFonts w:ascii="Comic Sans MS" w:hAnsi="Comic Sans MS"/>
          <w:lang w:val="fr-FR"/>
        </w:rPr>
        <w:br/>
        <w:t>• Favoriser l’expression d’un point de vue argumenté.</w:t>
      </w:r>
      <w:r w:rsidRPr="008F2A5F">
        <w:rPr>
          <w:rFonts w:ascii="Comic Sans MS" w:hAnsi="Comic Sans MS"/>
          <w:lang w:val="fr-FR"/>
        </w:rPr>
        <w:br/>
        <w:t>• Développer l’empathie et le respect des différences.</w:t>
      </w:r>
      <w:r w:rsidRPr="008F2A5F">
        <w:rPr>
          <w:rFonts w:ascii="Comic Sans MS" w:hAnsi="Comic Sans MS"/>
          <w:lang w:val="fr-FR"/>
        </w:rPr>
        <w:br/>
      </w:r>
      <w:r w:rsidRPr="008F2A5F">
        <w:rPr>
          <w:rFonts w:ascii="Comic Sans MS" w:hAnsi="Comic Sans MS"/>
        </w:rPr>
        <w:t xml:space="preserve">• </w:t>
      </w:r>
      <w:proofErr w:type="spellStart"/>
      <w:r w:rsidRPr="008F2A5F">
        <w:rPr>
          <w:rFonts w:ascii="Comic Sans MS" w:hAnsi="Comic Sans MS"/>
        </w:rPr>
        <w:t>Construire</w:t>
      </w:r>
      <w:proofErr w:type="spellEnd"/>
      <w:r w:rsidRPr="008F2A5F">
        <w:rPr>
          <w:rFonts w:ascii="Comic Sans MS" w:hAnsi="Comic Sans MS"/>
        </w:rPr>
        <w:t xml:space="preserve"> un </w:t>
      </w:r>
      <w:proofErr w:type="spellStart"/>
      <w:r w:rsidRPr="008F2A5F">
        <w:rPr>
          <w:rFonts w:ascii="Comic Sans MS" w:hAnsi="Comic Sans MS"/>
        </w:rPr>
        <w:t>climat</w:t>
      </w:r>
      <w:proofErr w:type="spellEnd"/>
      <w:r w:rsidRPr="008F2A5F">
        <w:rPr>
          <w:rFonts w:ascii="Comic Sans MS" w:hAnsi="Comic Sans MS"/>
        </w:rPr>
        <w:t xml:space="preserve"> de classe bienveillant.</w:t>
      </w:r>
    </w:p>
    <w:p w:rsidR="005D66D0" w:rsidRPr="008F2A5F" w:rsidRDefault="00000000">
      <w:pPr>
        <w:pStyle w:val="Titre2"/>
        <w:rPr>
          <w:rFonts w:ascii="Comic Sans MS" w:hAnsi="Comic Sans MS"/>
          <w:b w:val="0"/>
          <w:bCs w:val="0"/>
        </w:rPr>
      </w:pPr>
      <w:r w:rsidRPr="008F2A5F">
        <w:rPr>
          <w:rFonts w:ascii="Comic Sans MS" w:hAnsi="Comic Sans MS"/>
          <w:b w:val="0"/>
          <w:bCs w:val="0"/>
          <w:sz w:val="22"/>
        </w:rPr>
        <w:t>Déroulement de l’activité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D66D0" w:rsidRPr="008F2A5F" w:rsidTr="005D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5D66D0" w:rsidRPr="008F2A5F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8F2A5F">
              <w:rPr>
                <w:rFonts w:ascii="Comic Sans MS" w:hAnsi="Comic Sans MS"/>
                <w:b w:val="0"/>
                <w:bCs w:val="0"/>
              </w:rPr>
              <w:t>Étape</w:t>
            </w:r>
          </w:p>
        </w:tc>
        <w:tc>
          <w:tcPr>
            <w:tcW w:w="4320" w:type="dxa"/>
          </w:tcPr>
          <w:p w:rsidR="005D66D0" w:rsidRPr="008F2A5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r w:rsidRPr="008F2A5F">
              <w:rPr>
                <w:rFonts w:ascii="Comic Sans MS" w:hAnsi="Comic Sans MS"/>
                <w:b w:val="0"/>
                <w:bCs w:val="0"/>
              </w:rPr>
              <w:t>Description</w:t>
            </w:r>
          </w:p>
        </w:tc>
      </w:tr>
      <w:tr w:rsidR="005D66D0" w:rsidRPr="008F2A5F" w:rsidTr="005D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5D66D0" w:rsidRPr="008F2A5F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8F2A5F">
              <w:rPr>
                <w:rFonts w:ascii="Comic Sans MS" w:hAnsi="Comic Sans MS"/>
                <w:b w:val="0"/>
                <w:bCs w:val="0"/>
              </w:rPr>
              <w:t>Sélection des cartes</w:t>
            </w:r>
          </w:p>
        </w:tc>
        <w:tc>
          <w:tcPr>
            <w:tcW w:w="4320" w:type="dxa"/>
          </w:tcPr>
          <w:p w:rsidR="005D66D0" w:rsidRPr="008F2A5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8F2A5F">
              <w:rPr>
                <w:rFonts w:ascii="Comic Sans MS" w:hAnsi="Comic Sans MS"/>
                <w:lang w:val="fr-FR"/>
              </w:rPr>
              <w:t>Choisir les mots à faire deviner en fonction de l’âge des élèves ou du thème travaillé.</w:t>
            </w:r>
          </w:p>
        </w:tc>
      </w:tr>
      <w:tr w:rsidR="005D66D0" w:rsidRPr="008F2A5F" w:rsidTr="005D6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5D66D0" w:rsidRPr="008F2A5F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8F2A5F">
              <w:rPr>
                <w:rFonts w:ascii="Comic Sans MS" w:hAnsi="Comic Sans MS"/>
                <w:b w:val="0"/>
                <w:bCs w:val="0"/>
              </w:rPr>
              <w:t xml:space="preserve">Constitution des </w:t>
            </w:r>
            <w:proofErr w:type="spellStart"/>
            <w:r w:rsidRPr="008F2A5F">
              <w:rPr>
                <w:rFonts w:ascii="Comic Sans MS" w:hAnsi="Comic Sans MS"/>
                <w:b w:val="0"/>
                <w:bCs w:val="0"/>
              </w:rPr>
              <w:t>équipes</w:t>
            </w:r>
            <w:proofErr w:type="spellEnd"/>
          </w:p>
        </w:tc>
        <w:tc>
          <w:tcPr>
            <w:tcW w:w="4320" w:type="dxa"/>
          </w:tcPr>
          <w:p w:rsidR="005D66D0" w:rsidRPr="008F2A5F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8F2A5F">
              <w:rPr>
                <w:rFonts w:ascii="Comic Sans MS" w:hAnsi="Comic Sans MS"/>
                <w:lang w:val="fr-FR"/>
              </w:rPr>
              <w:t>Former des binômes ou petits groupes pour faciliter la prise de parole.</w:t>
            </w:r>
          </w:p>
        </w:tc>
      </w:tr>
      <w:tr w:rsidR="005D66D0" w:rsidRPr="008F2A5F" w:rsidTr="005D6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5D66D0" w:rsidRPr="008F2A5F" w:rsidRDefault="00000000">
            <w:pPr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8F2A5F">
              <w:rPr>
                <w:rFonts w:ascii="Comic Sans MS" w:hAnsi="Comic Sans MS"/>
                <w:b w:val="0"/>
                <w:bCs w:val="0"/>
              </w:rPr>
              <w:t>Déroulement</w:t>
            </w:r>
            <w:proofErr w:type="spellEnd"/>
          </w:p>
        </w:tc>
        <w:tc>
          <w:tcPr>
            <w:tcW w:w="4320" w:type="dxa"/>
          </w:tcPr>
          <w:p w:rsidR="005D66D0" w:rsidRPr="008F2A5F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F2A5F">
              <w:rPr>
                <w:rFonts w:ascii="Comic Sans MS" w:hAnsi="Comic Sans MS"/>
                <w:lang w:val="fr-FR"/>
              </w:rPr>
              <w:t xml:space="preserve">Un élève fait deviner un mot sans utiliser les mots interdits. </w:t>
            </w:r>
            <w:r w:rsidRPr="008F2A5F">
              <w:rPr>
                <w:rFonts w:ascii="Comic Sans MS" w:hAnsi="Comic Sans MS"/>
              </w:rPr>
              <w:t xml:space="preserve">Les </w:t>
            </w:r>
            <w:proofErr w:type="spellStart"/>
            <w:r w:rsidRPr="008F2A5F">
              <w:rPr>
                <w:rFonts w:ascii="Comic Sans MS" w:hAnsi="Comic Sans MS"/>
              </w:rPr>
              <w:t>autres</w:t>
            </w:r>
            <w:proofErr w:type="spellEnd"/>
            <w:r w:rsidRPr="008F2A5F">
              <w:rPr>
                <w:rFonts w:ascii="Comic Sans MS" w:hAnsi="Comic Sans MS"/>
              </w:rPr>
              <w:t xml:space="preserve"> </w:t>
            </w:r>
            <w:proofErr w:type="spellStart"/>
            <w:r w:rsidRPr="008F2A5F">
              <w:rPr>
                <w:rFonts w:ascii="Comic Sans MS" w:hAnsi="Comic Sans MS"/>
              </w:rPr>
              <w:t>devinent</w:t>
            </w:r>
            <w:proofErr w:type="spellEnd"/>
            <w:r w:rsidRPr="008F2A5F">
              <w:rPr>
                <w:rFonts w:ascii="Comic Sans MS" w:hAnsi="Comic Sans MS"/>
              </w:rPr>
              <w:t>.</w:t>
            </w:r>
          </w:p>
        </w:tc>
      </w:tr>
      <w:tr w:rsidR="005D66D0" w:rsidRPr="008F2A5F" w:rsidTr="005D6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5D66D0" w:rsidRPr="008F2A5F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8F2A5F">
              <w:rPr>
                <w:rFonts w:ascii="Comic Sans MS" w:hAnsi="Comic Sans MS"/>
                <w:b w:val="0"/>
                <w:bCs w:val="0"/>
              </w:rPr>
              <w:t>Bilan collectif</w:t>
            </w:r>
          </w:p>
        </w:tc>
        <w:tc>
          <w:tcPr>
            <w:tcW w:w="4320" w:type="dxa"/>
          </w:tcPr>
          <w:p w:rsidR="005D66D0" w:rsidRPr="008F2A5F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8F2A5F">
              <w:rPr>
                <w:rFonts w:ascii="Comic Sans MS" w:hAnsi="Comic Sans MS"/>
                <w:lang w:val="fr-FR"/>
              </w:rPr>
              <w:t>Échanger sur le sens des notions découvertes et leur importance dans le vivre-ensemble.</w:t>
            </w:r>
          </w:p>
        </w:tc>
      </w:tr>
    </w:tbl>
    <w:p w:rsidR="005D66D0" w:rsidRPr="008F2A5F" w:rsidRDefault="00000000">
      <w:pPr>
        <w:pStyle w:val="Titre2"/>
        <w:rPr>
          <w:rFonts w:ascii="Comic Sans MS" w:hAnsi="Comic Sans MS"/>
          <w:b w:val="0"/>
          <w:bCs w:val="0"/>
          <w:lang w:val="fr-FR"/>
        </w:rPr>
      </w:pPr>
      <w:r w:rsidRPr="008F2A5F">
        <w:rPr>
          <w:rFonts w:ascii="Comic Sans MS" w:hAnsi="Comic Sans MS"/>
          <w:b w:val="0"/>
          <w:bCs w:val="0"/>
          <w:sz w:val="22"/>
          <w:lang w:val="fr-FR"/>
        </w:rPr>
        <w:t>Lien avec les programmes (</w:t>
      </w:r>
      <w:proofErr w:type="spellStart"/>
      <w:r w:rsidRPr="008F2A5F">
        <w:rPr>
          <w:rFonts w:ascii="Comic Sans MS" w:hAnsi="Comic Sans MS"/>
          <w:b w:val="0"/>
          <w:bCs w:val="0"/>
          <w:sz w:val="22"/>
          <w:lang w:val="fr-FR"/>
        </w:rPr>
        <w:t>Eduscol</w:t>
      </w:r>
      <w:proofErr w:type="spellEnd"/>
      <w:r w:rsidRPr="008F2A5F">
        <w:rPr>
          <w:rFonts w:ascii="Comic Sans MS" w:hAnsi="Comic Sans MS"/>
          <w:b w:val="0"/>
          <w:bCs w:val="0"/>
          <w:sz w:val="22"/>
          <w:lang w:val="fr-FR"/>
        </w:rPr>
        <w:t>)</w:t>
      </w:r>
    </w:p>
    <w:p w:rsidR="005D66D0" w:rsidRPr="008F2A5F" w:rsidRDefault="00000000">
      <w:pPr>
        <w:rPr>
          <w:rFonts w:ascii="Comic Sans MS" w:hAnsi="Comic Sans MS"/>
          <w:lang w:val="fr-FR"/>
        </w:rPr>
      </w:pPr>
      <w:r w:rsidRPr="008F2A5F">
        <w:rPr>
          <w:rFonts w:ascii="Comic Sans MS" w:hAnsi="Comic Sans MS"/>
          <w:lang w:val="fr-FR"/>
        </w:rPr>
        <w:t>• En Français (Cycle 3 et 4) : Prendre la parole, enrichir le vocabulaire, participer à un échange.</w:t>
      </w:r>
      <w:r w:rsidRPr="008F2A5F">
        <w:rPr>
          <w:rFonts w:ascii="Comic Sans MS" w:hAnsi="Comic Sans MS"/>
          <w:lang w:val="fr-FR"/>
        </w:rPr>
        <w:br/>
        <w:t>• En EMC (Cycle 3 et 4) : Comprendre les valeurs de la République, débattre, exprimer une opinion, coopérer.</w:t>
      </w:r>
    </w:p>
    <w:sectPr w:rsidR="005D66D0" w:rsidRPr="008F2A5F" w:rsidSect="008F2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05119">
    <w:abstractNumId w:val="8"/>
  </w:num>
  <w:num w:numId="2" w16cid:durableId="88739425">
    <w:abstractNumId w:val="6"/>
  </w:num>
  <w:num w:numId="3" w16cid:durableId="1121613638">
    <w:abstractNumId w:val="5"/>
  </w:num>
  <w:num w:numId="4" w16cid:durableId="392239264">
    <w:abstractNumId w:val="4"/>
  </w:num>
  <w:num w:numId="5" w16cid:durableId="107361290">
    <w:abstractNumId w:val="7"/>
  </w:num>
  <w:num w:numId="6" w16cid:durableId="200174545">
    <w:abstractNumId w:val="3"/>
  </w:num>
  <w:num w:numId="7" w16cid:durableId="274874179">
    <w:abstractNumId w:val="2"/>
  </w:num>
  <w:num w:numId="8" w16cid:durableId="1982880402">
    <w:abstractNumId w:val="1"/>
  </w:num>
  <w:num w:numId="9" w16cid:durableId="6663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66D0"/>
    <w:rsid w:val="008F2A5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Policepardfaut"/>
    <w:rsid w:val="008F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2025-07-08T10:33:00Z</dcterms:created>
  <dcterms:modified xsi:type="dcterms:W3CDTF">2025-07-08T10:33:00Z</dcterms:modified>
  <cp:category/>
</cp:coreProperties>
</file>