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FE8" w:rsidRPr="00A86238" w:rsidRDefault="00000000" w:rsidP="00A86238">
      <w:pPr>
        <w:jc w:val="center"/>
        <w:rPr>
          <w:rFonts w:ascii="Comic Sans MS" w:hAnsi="Comic Sans MS"/>
          <w:lang w:val="fr-FR"/>
        </w:rPr>
      </w:pPr>
      <w:r w:rsidRPr="00A86238">
        <w:rPr>
          <w:rFonts w:ascii="Comic Sans MS" w:hAnsi="Comic Sans MS"/>
          <w:lang w:val="fr-FR"/>
        </w:rPr>
        <w:t>TON MANGA EXPLOSE TOUT ! INTERVIEW</w:t>
      </w:r>
    </w:p>
    <w:p w:rsidR="00023FE8" w:rsidRPr="00A86238" w:rsidRDefault="00000000" w:rsidP="00A86238">
      <w:pPr>
        <w:rPr>
          <w:rFonts w:ascii="Comic Sans MS" w:hAnsi="Comic Sans MS"/>
          <w:lang w:val="fr-FR"/>
        </w:rPr>
      </w:pPr>
      <w:r w:rsidRPr="00A86238">
        <w:rPr>
          <w:rFonts w:ascii="Comic Sans MS" w:hAnsi="Comic Sans MS"/>
          <w:lang w:val="fr-FR"/>
        </w:rPr>
        <w:t>Ton manga fait un carton dans le monde entier. Tu passes à la télé, on t’interviewe partout… Mais attention, ce journaliste ne mâche pas ses mots. Saura</w:t>
      </w:r>
      <w:r w:rsidR="00A86238">
        <w:rPr>
          <w:rFonts w:ascii="Comic Sans MS" w:hAnsi="Comic Sans MS"/>
          <w:lang w:val="fr-FR"/>
        </w:rPr>
        <w:t>s</w:t>
      </w:r>
      <w:r w:rsidRPr="00A86238">
        <w:rPr>
          <w:rFonts w:ascii="Comic Sans MS" w:hAnsi="Comic Sans MS"/>
          <w:lang w:val="fr-FR"/>
        </w:rPr>
        <w:t>-tu répondre avec humour ou répartie ?</w:t>
      </w:r>
    </w:p>
    <w:p w:rsidR="00023FE8" w:rsidRPr="00A86238" w:rsidRDefault="00000000" w:rsidP="00A86238">
      <w:pPr>
        <w:rPr>
          <w:rFonts w:ascii="Comic Sans MS" w:hAnsi="Comic Sans MS"/>
          <w:lang w:val="fr-FR"/>
        </w:rPr>
      </w:pPr>
      <w:r w:rsidRPr="00A86238">
        <w:rPr>
          <w:rFonts w:ascii="Apple Color Emoji" w:hAnsi="Apple Color Emoji" w:cs="Apple Color Emoji"/>
        </w:rPr>
        <w:t>🎤</w:t>
      </w:r>
      <w:r w:rsidRPr="00A86238">
        <w:rPr>
          <w:rFonts w:ascii="Comic Sans MS" w:hAnsi="Comic Sans MS"/>
          <w:lang w:val="fr-FR"/>
        </w:rPr>
        <w:t xml:space="preserve"> Le </w:t>
      </w:r>
      <w:proofErr w:type="gramStart"/>
      <w:r w:rsidRPr="00A86238">
        <w:rPr>
          <w:rFonts w:ascii="Comic Sans MS" w:hAnsi="Comic Sans MS"/>
          <w:lang w:val="fr-FR"/>
        </w:rPr>
        <w:t>journaliste :</w:t>
      </w:r>
      <w:proofErr w:type="gramEnd"/>
      <w:r w:rsidRPr="00A86238">
        <w:rPr>
          <w:rFonts w:ascii="Comic Sans MS" w:hAnsi="Comic Sans MS"/>
          <w:lang w:val="fr-FR"/>
        </w:rPr>
        <w:t xml:space="preserve"> On dirait un mélange de Naruto et One Piece… Vous avez copié </w:t>
      </w:r>
      <w:r w:rsidR="00A86238">
        <w:rPr>
          <w:rFonts w:ascii="Comic Sans MS" w:hAnsi="Comic Sans MS"/>
          <w:lang w:val="fr-FR"/>
        </w:rPr>
        <w:t>lequel</w:t>
      </w:r>
      <w:r w:rsidRPr="00A86238">
        <w:rPr>
          <w:rFonts w:ascii="Comic Sans MS" w:hAnsi="Comic Sans MS"/>
          <w:lang w:val="fr-FR"/>
        </w:rPr>
        <w:t xml:space="preserve"> ?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A86238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023FE8" w:rsidRPr="00A86238" w:rsidRDefault="00000000" w:rsidP="00A86238">
      <w:pPr>
        <w:rPr>
          <w:rFonts w:ascii="Comic Sans MS" w:hAnsi="Comic Sans MS"/>
          <w:lang w:val="fr-FR"/>
        </w:rPr>
      </w:pPr>
      <w:r w:rsidRPr="00A86238">
        <w:rPr>
          <w:rFonts w:ascii="Apple Color Emoji" w:hAnsi="Apple Color Emoji" w:cs="Apple Color Emoji"/>
        </w:rPr>
        <w:t>🎤</w:t>
      </w:r>
      <w:r w:rsidRPr="00A86238">
        <w:rPr>
          <w:rFonts w:ascii="Comic Sans MS" w:hAnsi="Comic Sans MS"/>
          <w:lang w:val="fr-FR"/>
        </w:rPr>
        <w:t xml:space="preserve"> Le </w:t>
      </w:r>
      <w:proofErr w:type="gramStart"/>
      <w:r w:rsidRPr="00A86238">
        <w:rPr>
          <w:rFonts w:ascii="Comic Sans MS" w:hAnsi="Comic Sans MS"/>
          <w:lang w:val="fr-FR"/>
        </w:rPr>
        <w:t>journaliste :</w:t>
      </w:r>
      <w:proofErr w:type="gramEnd"/>
      <w:r w:rsidRPr="00A86238">
        <w:rPr>
          <w:rFonts w:ascii="Comic Sans MS" w:hAnsi="Comic Sans MS"/>
          <w:lang w:val="fr-FR"/>
        </w:rPr>
        <w:t xml:space="preserve"> Vos personnages ont tous les cheveux en pétard. Manque d’imagination ?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A86238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023FE8" w:rsidRPr="00A86238" w:rsidRDefault="00000000" w:rsidP="00A86238">
      <w:pPr>
        <w:rPr>
          <w:rFonts w:ascii="Comic Sans MS" w:hAnsi="Comic Sans MS"/>
          <w:lang w:val="fr-FR"/>
        </w:rPr>
      </w:pPr>
      <w:r w:rsidRPr="00A86238">
        <w:rPr>
          <w:rFonts w:ascii="Apple Color Emoji" w:hAnsi="Apple Color Emoji" w:cs="Apple Color Emoji"/>
        </w:rPr>
        <w:t>🎤</w:t>
      </w:r>
      <w:r w:rsidRPr="00A86238">
        <w:rPr>
          <w:rFonts w:ascii="Comic Sans MS" w:hAnsi="Comic Sans MS"/>
          <w:lang w:val="fr-FR"/>
        </w:rPr>
        <w:t xml:space="preserve"> Le </w:t>
      </w:r>
      <w:proofErr w:type="gramStart"/>
      <w:r w:rsidRPr="00A86238">
        <w:rPr>
          <w:rFonts w:ascii="Comic Sans MS" w:hAnsi="Comic Sans MS"/>
          <w:lang w:val="fr-FR"/>
        </w:rPr>
        <w:t>journaliste :</w:t>
      </w:r>
      <w:proofErr w:type="gramEnd"/>
      <w:r w:rsidRPr="00A86238">
        <w:rPr>
          <w:rFonts w:ascii="Comic Sans MS" w:hAnsi="Comic Sans MS"/>
          <w:lang w:val="fr-FR"/>
        </w:rPr>
        <w:t xml:space="preserve"> Vous avez vraiment dessiné ça tout(e) seul(e) ? Même le chat robot bizarre ?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A86238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023FE8" w:rsidRPr="00A86238" w:rsidRDefault="00000000" w:rsidP="00A86238">
      <w:pPr>
        <w:rPr>
          <w:rFonts w:ascii="Comic Sans MS" w:hAnsi="Comic Sans MS"/>
          <w:lang w:val="fr-FR"/>
        </w:rPr>
      </w:pPr>
      <w:r w:rsidRPr="00A86238">
        <w:rPr>
          <w:rFonts w:ascii="Apple Color Emoji" w:hAnsi="Apple Color Emoji" w:cs="Apple Color Emoji"/>
        </w:rPr>
        <w:t>🎤</w:t>
      </w:r>
      <w:r w:rsidRPr="00A86238">
        <w:rPr>
          <w:rFonts w:ascii="Comic Sans MS" w:hAnsi="Comic Sans MS"/>
          <w:lang w:val="fr-FR"/>
        </w:rPr>
        <w:t xml:space="preserve"> Le </w:t>
      </w:r>
      <w:proofErr w:type="gramStart"/>
      <w:r w:rsidRPr="00A86238">
        <w:rPr>
          <w:rFonts w:ascii="Comic Sans MS" w:hAnsi="Comic Sans MS"/>
          <w:lang w:val="fr-FR"/>
        </w:rPr>
        <w:t>journaliste :</w:t>
      </w:r>
      <w:proofErr w:type="gramEnd"/>
      <w:r w:rsidRPr="00A86238">
        <w:rPr>
          <w:rFonts w:ascii="Comic Sans MS" w:hAnsi="Comic Sans MS"/>
          <w:lang w:val="fr-FR"/>
        </w:rPr>
        <w:t xml:space="preserve"> Pourquoi autant de </w:t>
      </w:r>
      <w:r w:rsidR="00A86238">
        <w:rPr>
          <w:rFonts w:ascii="Comic Sans MS" w:hAnsi="Comic Sans MS"/>
          <w:lang w:val="fr-FR"/>
        </w:rPr>
        <w:t>bagarres</w:t>
      </w:r>
      <w:r w:rsidRPr="00A86238">
        <w:rPr>
          <w:rFonts w:ascii="Comic Sans MS" w:hAnsi="Comic Sans MS"/>
          <w:lang w:val="fr-FR"/>
        </w:rPr>
        <w:t xml:space="preserve"> ? Vous avez des comptes à régler avec la vie ?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A86238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023FE8" w:rsidRPr="00A86238" w:rsidRDefault="00000000" w:rsidP="00A86238">
      <w:pPr>
        <w:rPr>
          <w:rFonts w:ascii="Comic Sans MS" w:hAnsi="Comic Sans MS"/>
          <w:lang w:val="fr-FR"/>
        </w:rPr>
      </w:pPr>
      <w:r w:rsidRPr="00A86238">
        <w:rPr>
          <w:rFonts w:ascii="Apple Color Emoji" w:hAnsi="Apple Color Emoji" w:cs="Apple Color Emoji"/>
        </w:rPr>
        <w:t>🎤</w:t>
      </w:r>
      <w:r w:rsidRPr="00A86238">
        <w:rPr>
          <w:rFonts w:ascii="Comic Sans MS" w:hAnsi="Comic Sans MS"/>
          <w:lang w:val="fr-FR"/>
        </w:rPr>
        <w:t xml:space="preserve"> Le </w:t>
      </w:r>
      <w:proofErr w:type="gramStart"/>
      <w:r w:rsidRPr="00A86238">
        <w:rPr>
          <w:rFonts w:ascii="Comic Sans MS" w:hAnsi="Comic Sans MS"/>
          <w:lang w:val="fr-FR"/>
        </w:rPr>
        <w:t>journaliste :</w:t>
      </w:r>
      <w:proofErr w:type="gramEnd"/>
      <w:r w:rsidRPr="00A86238">
        <w:rPr>
          <w:rFonts w:ascii="Comic Sans MS" w:hAnsi="Comic Sans MS"/>
          <w:lang w:val="fr-FR"/>
        </w:rPr>
        <w:t xml:space="preserve"> 4 tomes pour raconter ça ? C</w:t>
      </w:r>
      <w:r w:rsidR="00A86238">
        <w:rPr>
          <w:rFonts w:ascii="Comic Sans MS" w:hAnsi="Comic Sans MS"/>
          <w:lang w:val="fr-FR"/>
        </w:rPr>
        <w:t>e n</w:t>
      </w:r>
      <w:r w:rsidRPr="00A86238">
        <w:rPr>
          <w:rFonts w:ascii="Comic Sans MS" w:hAnsi="Comic Sans MS"/>
          <w:lang w:val="fr-FR"/>
        </w:rPr>
        <w:t>’est pas un peu long pour une histoire de vengeance ?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A86238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023FE8" w:rsidRPr="00A86238" w:rsidRDefault="00000000" w:rsidP="00A86238">
      <w:pPr>
        <w:rPr>
          <w:rFonts w:ascii="Comic Sans MS" w:hAnsi="Comic Sans MS"/>
          <w:lang w:val="fr-FR"/>
        </w:rPr>
      </w:pPr>
      <w:r w:rsidRPr="00A86238">
        <w:rPr>
          <w:rFonts w:ascii="Apple Color Emoji" w:hAnsi="Apple Color Emoji" w:cs="Apple Color Emoji"/>
        </w:rPr>
        <w:t>🎤</w:t>
      </w:r>
      <w:r w:rsidRPr="00A86238">
        <w:rPr>
          <w:rFonts w:ascii="Comic Sans MS" w:hAnsi="Comic Sans MS"/>
          <w:lang w:val="fr-FR"/>
        </w:rPr>
        <w:t xml:space="preserve"> Le </w:t>
      </w:r>
      <w:proofErr w:type="gramStart"/>
      <w:r w:rsidRPr="00A86238">
        <w:rPr>
          <w:rFonts w:ascii="Comic Sans MS" w:hAnsi="Comic Sans MS"/>
          <w:lang w:val="fr-FR"/>
        </w:rPr>
        <w:t>journaliste :</w:t>
      </w:r>
      <w:proofErr w:type="gramEnd"/>
      <w:r w:rsidRPr="00A86238">
        <w:rPr>
          <w:rFonts w:ascii="Comic Sans MS" w:hAnsi="Comic Sans MS"/>
          <w:lang w:val="fr-FR"/>
        </w:rPr>
        <w:t xml:space="preserve"> Vous pensez vraiment que ça mérite d’être adapté en anime ? Sérieusement ?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</w:t>
      </w:r>
      <w:r>
        <w:rPr>
          <w:rFonts w:ascii="Comic Sans MS" w:hAnsi="Comic Sans MS"/>
          <w:lang w:val="fr-FR"/>
        </w:rPr>
        <w:t>.................................................</w:t>
      </w:r>
      <w:r w:rsidRPr="00537580">
        <w:rPr>
          <w:rFonts w:ascii="Comic Sans MS" w:hAnsi="Comic Sans MS"/>
          <w:lang w:val="fr-FR"/>
        </w:rPr>
        <w:t>.......................................................................</w:t>
      </w:r>
    </w:p>
    <w:p w:rsidR="00A86238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A86238" w:rsidRPr="00537580" w:rsidRDefault="00A86238" w:rsidP="00A86238">
      <w:pPr>
        <w:rPr>
          <w:rFonts w:ascii="Comic Sans MS" w:hAnsi="Comic Sans MS"/>
          <w:lang w:val="fr-FR"/>
        </w:rPr>
      </w:pPr>
      <w:r w:rsidRPr="00537580">
        <w:rPr>
          <w:rFonts w:ascii="Comic Sans MS" w:hAnsi="Comic Sans MS"/>
          <w:lang w:val="fr-FR"/>
        </w:rPr>
        <w:lastRenderedPageBreak/>
        <w:t>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fr-FR"/>
        </w:rPr>
        <w:t>..........</w:t>
      </w:r>
      <w:r w:rsidRPr="00537580">
        <w:rPr>
          <w:rFonts w:ascii="Comic Sans MS" w:hAnsi="Comic Sans MS"/>
          <w:lang w:val="fr-FR"/>
        </w:rPr>
        <w:t>................</w:t>
      </w:r>
    </w:p>
    <w:p w:rsidR="00023FE8" w:rsidRPr="00A86238" w:rsidRDefault="00023FE8" w:rsidP="00A86238">
      <w:pPr>
        <w:rPr>
          <w:rFonts w:ascii="Comic Sans MS" w:hAnsi="Comic Sans MS"/>
          <w:lang w:val="fr-FR"/>
        </w:rPr>
      </w:pPr>
    </w:p>
    <w:sectPr w:rsidR="00023FE8" w:rsidRPr="00A86238" w:rsidSect="00A86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80418">
    <w:abstractNumId w:val="8"/>
  </w:num>
  <w:num w:numId="2" w16cid:durableId="543981419">
    <w:abstractNumId w:val="6"/>
  </w:num>
  <w:num w:numId="3" w16cid:durableId="1919710310">
    <w:abstractNumId w:val="5"/>
  </w:num>
  <w:num w:numId="4" w16cid:durableId="1330408370">
    <w:abstractNumId w:val="4"/>
  </w:num>
  <w:num w:numId="5" w16cid:durableId="1844319929">
    <w:abstractNumId w:val="7"/>
  </w:num>
  <w:num w:numId="6" w16cid:durableId="1371765595">
    <w:abstractNumId w:val="3"/>
  </w:num>
  <w:num w:numId="7" w16cid:durableId="1073359269">
    <w:abstractNumId w:val="2"/>
  </w:num>
  <w:num w:numId="8" w16cid:durableId="197396358">
    <w:abstractNumId w:val="1"/>
  </w:num>
  <w:num w:numId="9" w16cid:durableId="71273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FE8"/>
    <w:rsid w:val="00034616"/>
    <w:rsid w:val="0006063C"/>
    <w:rsid w:val="0015074B"/>
    <w:rsid w:val="0029639D"/>
    <w:rsid w:val="00326F90"/>
    <w:rsid w:val="00A8623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C2A11"/>
  <w14:defaultImageDpi w14:val="300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2025-08-07T13:00:00Z</dcterms:created>
  <dcterms:modified xsi:type="dcterms:W3CDTF">2025-08-07T13:00:00Z</dcterms:modified>
  <cp:category/>
</cp:coreProperties>
</file>