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213" w:rsidRDefault="00000000" w:rsidP="004F5213">
      <w:pPr>
        <w:jc w:val="center"/>
        <w:rPr>
          <w:rFonts w:ascii="Comic Sans MS" w:hAnsi="Comic Sans MS"/>
          <w:lang w:val="fr-FR"/>
        </w:rPr>
      </w:pPr>
      <w:r w:rsidRPr="004F5213">
        <w:rPr>
          <w:rFonts w:ascii="Comic Sans MS" w:hAnsi="Comic Sans MS"/>
          <w:lang w:val="fr-FR"/>
        </w:rPr>
        <w:t xml:space="preserve"> TON TUBE FAIT UN CARTON ! INTERVIEW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Comic Sans MS" w:hAnsi="Comic Sans MS"/>
          <w:lang w:val="fr-FR"/>
        </w:rPr>
        <w:t>Ta chanson est numéro 1 des charts. Tout le monde la fredonne… mais ce journaliste un peu cynique va essayer de te déstabiliser. Réponds avec humour, esprit ou piquant !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</w:t>
      </w:r>
      <w:proofErr w:type="gramStart"/>
      <w:r w:rsidRPr="004F5213">
        <w:rPr>
          <w:rFonts w:ascii="Comic Sans MS" w:hAnsi="Comic Sans MS"/>
          <w:lang w:val="fr-FR"/>
        </w:rPr>
        <w:t>journaliste :</w:t>
      </w:r>
      <w:proofErr w:type="gramEnd"/>
      <w:r w:rsidRPr="004F5213">
        <w:rPr>
          <w:rFonts w:ascii="Comic Sans MS" w:hAnsi="Comic Sans MS"/>
          <w:lang w:val="fr-FR"/>
        </w:rPr>
        <w:t xml:space="preserve"> Votre refrain est </w:t>
      </w:r>
      <w:r w:rsidR="00997AE2">
        <w:rPr>
          <w:rFonts w:ascii="Comic Sans MS" w:hAnsi="Comic Sans MS"/>
          <w:lang w:val="fr-FR"/>
        </w:rPr>
        <w:t>extrêmement</w:t>
      </w:r>
      <w:r w:rsidRPr="004F5213">
        <w:rPr>
          <w:rFonts w:ascii="Comic Sans MS" w:hAnsi="Comic Sans MS"/>
          <w:lang w:val="fr-FR"/>
        </w:rPr>
        <w:t xml:space="preserve"> simple… Vous l’avez écrit en 2 minutes, non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journaliste : Tout le monde dit que vous </w:t>
      </w:r>
      <w:r w:rsidR="004F5213">
        <w:rPr>
          <w:rFonts w:ascii="Comic Sans MS" w:hAnsi="Comic Sans MS"/>
          <w:lang w:val="fr-FR"/>
        </w:rPr>
        <w:t>vous êtes fortement inspiré</w:t>
      </w:r>
      <w:r w:rsidR="005F6711">
        <w:rPr>
          <w:rFonts w:ascii="Comic Sans MS" w:hAnsi="Comic Sans MS"/>
          <w:lang w:val="fr-FR"/>
        </w:rPr>
        <w:t>(e)</w:t>
      </w:r>
      <w:r w:rsidR="004F5213">
        <w:rPr>
          <w:rFonts w:ascii="Comic Sans MS" w:hAnsi="Comic Sans MS"/>
          <w:lang w:val="fr-FR"/>
        </w:rPr>
        <w:t xml:space="preserve"> de </w:t>
      </w:r>
      <w:r w:rsidRPr="004F5213">
        <w:rPr>
          <w:rFonts w:ascii="Comic Sans MS" w:hAnsi="Comic Sans MS"/>
          <w:lang w:val="fr-FR"/>
        </w:rPr>
        <w:t>l’air</w:t>
      </w:r>
      <w:r w:rsidR="004F5213">
        <w:rPr>
          <w:rFonts w:ascii="Comic Sans MS" w:hAnsi="Comic Sans MS"/>
          <w:lang w:val="fr-FR"/>
        </w:rPr>
        <w:t xml:space="preserve"> d’</w:t>
      </w:r>
      <w:r w:rsidRPr="004F5213">
        <w:rPr>
          <w:rFonts w:ascii="Comic Sans MS" w:hAnsi="Comic Sans MS"/>
          <w:lang w:val="fr-FR"/>
        </w:rPr>
        <w:t>une pub</w:t>
      </w:r>
      <w:r w:rsidR="004F5213">
        <w:rPr>
          <w:rFonts w:ascii="Comic Sans MS" w:hAnsi="Comic Sans MS"/>
          <w:lang w:val="fr-FR"/>
        </w:rPr>
        <w:t>licité</w:t>
      </w:r>
      <w:r w:rsidRPr="004F5213">
        <w:rPr>
          <w:rFonts w:ascii="Comic Sans MS" w:hAnsi="Comic Sans MS"/>
          <w:lang w:val="fr-FR"/>
        </w:rPr>
        <w:t xml:space="preserve">. </w:t>
      </w:r>
      <w:r w:rsidR="004F5213">
        <w:rPr>
          <w:rFonts w:ascii="Comic Sans MS" w:hAnsi="Comic Sans MS"/>
          <w:lang w:val="fr-FR"/>
        </w:rPr>
        <w:t>Est-ce</w:t>
      </w:r>
      <w:r w:rsidRPr="004F5213">
        <w:rPr>
          <w:rFonts w:ascii="Comic Sans MS" w:hAnsi="Comic Sans MS"/>
          <w:lang w:val="fr-FR"/>
        </w:rPr>
        <w:t xml:space="preserve"> vrai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</w:t>
      </w:r>
      <w:proofErr w:type="gramStart"/>
      <w:r w:rsidRPr="004F5213">
        <w:rPr>
          <w:rFonts w:ascii="Comic Sans MS" w:hAnsi="Comic Sans MS"/>
          <w:lang w:val="fr-FR"/>
        </w:rPr>
        <w:t>journaliste :</w:t>
      </w:r>
      <w:proofErr w:type="gramEnd"/>
      <w:r w:rsidRPr="004F5213">
        <w:rPr>
          <w:rFonts w:ascii="Comic Sans MS" w:hAnsi="Comic Sans MS"/>
          <w:lang w:val="fr-FR"/>
        </w:rPr>
        <w:t xml:space="preserve"> Vous chantez en anglais… mais vous le parlez vraiment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</w:t>
      </w:r>
      <w:proofErr w:type="gramStart"/>
      <w:r w:rsidRPr="004F5213">
        <w:rPr>
          <w:rFonts w:ascii="Comic Sans MS" w:hAnsi="Comic Sans MS"/>
          <w:lang w:val="fr-FR"/>
        </w:rPr>
        <w:t>journaliste :</w:t>
      </w:r>
      <w:proofErr w:type="gramEnd"/>
      <w:r w:rsidRPr="004F5213">
        <w:rPr>
          <w:rFonts w:ascii="Comic Sans MS" w:hAnsi="Comic Sans MS"/>
          <w:lang w:val="fr-FR"/>
        </w:rPr>
        <w:t xml:space="preserve"> Vous pensez vraiment avoir une belle voix ou c’est juste l’</w:t>
      </w:r>
      <w:proofErr w:type="spellStart"/>
      <w:r w:rsidRPr="004F5213">
        <w:rPr>
          <w:rFonts w:ascii="Comic Sans MS" w:hAnsi="Comic Sans MS"/>
          <w:lang w:val="fr-FR"/>
        </w:rPr>
        <w:t>auto-tune</w:t>
      </w:r>
      <w:proofErr w:type="spellEnd"/>
      <w:r w:rsidRPr="004F5213">
        <w:rPr>
          <w:rFonts w:ascii="Comic Sans MS" w:hAnsi="Comic Sans MS"/>
          <w:lang w:val="fr-FR"/>
        </w:rPr>
        <w:t xml:space="preserve">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</w:t>
      </w:r>
      <w:proofErr w:type="gramStart"/>
      <w:r w:rsidRPr="004F5213">
        <w:rPr>
          <w:rFonts w:ascii="Comic Sans MS" w:hAnsi="Comic Sans MS"/>
          <w:lang w:val="fr-FR"/>
        </w:rPr>
        <w:t>journaliste :</w:t>
      </w:r>
      <w:proofErr w:type="gramEnd"/>
      <w:r w:rsidRPr="004F5213">
        <w:rPr>
          <w:rFonts w:ascii="Comic Sans MS" w:hAnsi="Comic Sans MS"/>
          <w:lang w:val="fr-FR"/>
        </w:rPr>
        <w:t xml:space="preserve"> Votre look de scène, c’est du second degré ou vous êtes sérieux(se)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000000" w:rsidP="004F5213">
      <w:pPr>
        <w:rPr>
          <w:rFonts w:ascii="Comic Sans MS" w:hAnsi="Comic Sans MS"/>
          <w:lang w:val="fr-FR"/>
        </w:rPr>
      </w:pPr>
      <w:r w:rsidRPr="004F5213">
        <w:rPr>
          <w:rFonts w:ascii="Apple Color Emoji" w:hAnsi="Apple Color Emoji" w:cs="Apple Color Emoji"/>
        </w:rPr>
        <w:t>🎤</w:t>
      </w:r>
      <w:r w:rsidRPr="004F5213">
        <w:rPr>
          <w:rFonts w:ascii="Comic Sans MS" w:hAnsi="Comic Sans MS"/>
          <w:lang w:val="fr-FR"/>
        </w:rPr>
        <w:t xml:space="preserve"> Le </w:t>
      </w:r>
      <w:proofErr w:type="gramStart"/>
      <w:r w:rsidRPr="004F5213">
        <w:rPr>
          <w:rFonts w:ascii="Comic Sans MS" w:hAnsi="Comic Sans MS"/>
          <w:lang w:val="fr-FR"/>
        </w:rPr>
        <w:t>journaliste :</w:t>
      </w:r>
      <w:proofErr w:type="gramEnd"/>
      <w:r w:rsidRPr="004F5213">
        <w:rPr>
          <w:rFonts w:ascii="Comic Sans MS" w:hAnsi="Comic Sans MS"/>
          <w:lang w:val="fr-FR"/>
        </w:rPr>
        <w:t xml:space="preserve"> On espère que ce sera votre seul tube. Pas de deuxième album, si ?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4F5213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4F5213" w:rsidRPr="00537580" w:rsidRDefault="004F5213" w:rsidP="004F5213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lastRenderedPageBreak/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331529" w:rsidRPr="004F5213" w:rsidRDefault="00331529" w:rsidP="004F5213">
      <w:pPr>
        <w:rPr>
          <w:rFonts w:ascii="Comic Sans MS" w:hAnsi="Comic Sans MS"/>
        </w:rPr>
      </w:pPr>
    </w:p>
    <w:sectPr w:rsidR="00331529" w:rsidRPr="004F5213" w:rsidSect="004F5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95751">
    <w:abstractNumId w:val="8"/>
  </w:num>
  <w:num w:numId="2" w16cid:durableId="190732274">
    <w:abstractNumId w:val="6"/>
  </w:num>
  <w:num w:numId="3" w16cid:durableId="1709718153">
    <w:abstractNumId w:val="5"/>
  </w:num>
  <w:num w:numId="4" w16cid:durableId="1543322389">
    <w:abstractNumId w:val="4"/>
  </w:num>
  <w:num w:numId="5" w16cid:durableId="160704051">
    <w:abstractNumId w:val="7"/>
  </w:num>
  <w:num w:numId="6" w16cid:durableId="1124539246">
    <w:abstractNumId w:val="3"/>
  </w:num>
  <w:num w:numId="7" w16cid:durableId="1116215480">
    <w:abstractNumId w:val="2"/>
  </w:num>
  <w:num w:numId="8" w16cid:durableId="786313251">
    <w:abstractNumId w:val="1"/>
  </w:num>
  <w:num w:numId="9" w16cid:durableId="198385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1529"/>
    <w:rsid w:val="004F5213"/>
    <w:rsid w:val="005F6711"/>
    <w:rsid w:val="00997A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B7799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4</cp:revision>
  <dcterms:created xsi:type="dcterms:W3CDTF">2025-08-07T13:02:00Z</dcterms:created>
  <dcterms:modified xsi:type="dcterms:W3CDTF">2025-08-07T13:03:00Z</dcterms:modified>
  <cp:category/>
</cp:coreProperties>
</file>