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B0F" w:rsidRPr="00537580" w:rsidRDefault="00000000" w:rsidP="00537580">
      <w:pPr>
        <w:jc w:val="center"/>
        <w:rPr>
          <w:rFonts w:ascii="Comic Sans MS" w:hAnsi="Comic Sans MS"/>
          <w:lang w:val="fr-FR"/>
        </w:rPr>
      </w:pPr>
      <w:r w:rsidRPr="00537580">
        <w:rPr>
          <w:rFonts w:ascii="Apple Color Emoji" w:hAnsi="Apple Color Emoji" w:cs="Apple Color Emoji"/>
        </w:rPr>
        <w:t>🎬</w:t>
      </w:r>
      <w:r w:rsidRPr="00537580">
        <w:rPr>
          <w:rFonts w:ascii="Comic Sans MS" w:hAnsi="Comic Sans MS"/>
          <w:lang w:val="fr-FR"/>
        </w:rPr>
        <w:t xml:space="preserve"> SON FILM </w:t>
      </w:r>
      <w:proofErr w:type="gramStart"/>
      <w:r w:rsidRPr="00537580">
        <w:rPr>
          <w:rFonts w:ascii="Comic Sans MS" w:hAnsi="Comic Sans MS"/>
          <w:lang w:val="fr-FR"/>
        </w:rPr>
        <w:t>CARTONNE !</w:t>
      </w:r>
      <w:proofErr w:type="gramEnd"/>
      <w:r w:rsidRPr="00537580">
        <w:rPr>
          <w:rFonts w:ascii="Comic Sans MS" w:hAnsi="Comic Sans MS"/>
          <w:lang w:val="fr-FR"/>
        </w:rPr>
        <w:t xml:space="preserve"> INTERVIEW</w:t>
      </w:r>
    </w:p>
    <w:p w:rsidR="008B5B0F" w:rsidRPr="00537580" w:rsidRDefault="0000000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 xml:space="preserve">Ton film est un carton au box-office. Malheureusement, tu es tombé(e) sur un journaliste vraiment </w:t>
      </w:r>
      <w:r w:rsidR="00537580">
        <w:rPr>
          <w:rFonts w:ascii="Comic Sans MS" w:hAnsi="Comic Sans MS"/>
          <w:lang w:val="fr-FR"/>
        </w:rPr>
        <w:t>agressif</w:t>
      </w:r>
      <w:r w:rsidRPr="00537580">
        <w:rPr>
          <w:rFonts w:ascii="Comic Sans MS" w:hAnsi="Comic Sans MS"/>
          <w:lang w:val="fr-FR"/>
        </w:rPr>
        <w:t>... À toi de répondre avec mordant, humour ou sang-froid à ses questions douteuses.</w:t>
      </w:r>
    </w:p>
    <w:p w:rsidR="008B5B0F" w:rsidRPr="00537580" w:rsidRDefault="00000000" w:rsidP="00537580">
      <w:pPr>
        <w:rPr>
          <w:rFonts w:ascii="Comic Sans MS" w:hAnsi="Comic Sans MS"/>
          <w:lang w:val="fr-FR"/>
        </w:rPr>
      </w:pPr>
      <w:r w:rsidRPr="00537580">
        <w:rPr>
          <w:rFonts w:ascii="Apple Color Emoji" w:hAnsi="Apple Color Emoji" w:cs="Apple Color Emoji"/>
        </w:rPr>
        <w:t>🎤</w:t>
      </w:r>
      <w:r w:rsidRPr="00537580">
        <w:rPr>
          <w:rFonts w:ascii="Comic Sans MS" w:hAnsi="Comic Sans MS"/>
          <w:lang w:val="fr-FR"/>
        </w:rPr>
        <w:t xml:space="preserve"> Le </w:t>
      </w:r>
      <w:proofErr w:type="gramStart"/>
      <w:r w:rsidRPr="00537580">
        <w:rPr>
          <w:rFonts w:ascii="Comic Sans MS" w:hAnsi="Comic Sans MS"/>
          <w:lang w:val="fr-FR"/>
        </w:rPr>
        <w:t>journaliste :</w:t>
      </w:r>
      <w:proofErr w:type="gramEnd"/>
      <w:r w:rsidRPr="00537580">
        <w:rPr>
          <w:rFonts w:ascii="Comic Sans MS" w:hAnsi="Comic Sans MS"/>
          <w:lang w:val="fr-FR"/>
        </w:rPr>
        <w:t xml:space="preserve"> Franchement, on s’attendait à un navet. Vous avez un bon agent ou juste beaucoup de chance ?</w:t>
      </w:r>
    </w:p>
    <w:p w:rsidR="00537580" w:rsidRPr="00537580" w:rsidRDefault="0053758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537580" w:rsidRDefault="0000000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</w:t>
      </w:r>
      <w:r w:rsidR="00537580" w:rsidRPr="00537580">
        <w:rPr>
          <w:rFonts w:ascii="Comic Sans MS" w:hAnsi="Comic Sans MS"/>
          <w:lang w:val="fr-FR"/>
        </w:rPr>
        <w:t>......................................................................................................</w:t>
      </w:r>
      <w:r w:rsidR="00537580">
        <w:rPr>
          <w:rFonts w:ascii="Comic Sans MS" w:hAnsi="Comic Sans MS"/>
          <w:lang w:val="fr-FR"/>
        </w:rPr>
        <w:t>..........</w:t>
      </w:r>
      <w:r w:rsidR="00537580" w:rsidRPr="00537580">
        <w:rPr>
          <w:rFonts w:ascii="Comic Sans MS" w:hAnsi="Comic Sans MS"/>
          <w:lang w:val="fr-FR"/>
        </w:rPr>
        <w:t>................</w:t>
      </w:r>
    </w:p>
    <w:p w:rsidR="00537580" w:rsidRPr="00537580" w:rsidRDefault="0053758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8B5B0F" w:rsidRDefault="00000000" w:rsidP="00537580">
      <w:pPr>
        <w:rPr>
          <w:rFonts w:ascii="Comic Sans MS" w:hAnsi="Comic Sans MS"/>
          <w:lang w:val="fr-FR"/>
        </w:rPr>
      </w:pPr>
      <w:r w:rsidRPr="00537580">
        <w:rPr>
          <w:rFonts w:ascii="Apple Color Emoji" w:hAnsi="Apple Color Emoji" w:cs="Apple Color Emoji"/>
        </w:rPr>
        <w:t>🎤</w:t>
      </w:r>
      <w:r w:rsidRPr="00537580">
        <w:rPr>
          <w:rFonts w:ascii="Comic Sans MS" w:hAnsi="Comic Sans MS"/>
          <w:lang w:val="fr-FR"/>
        </w:rPr>
        <w:t xml:space="preserve"> Le </w:t>
      </w:r>
      <w:proofErr w:type="gramStart"/>
      <w:r w:rsidRPr="00537580">
        <w:rPr>
          <w:rFonts w:ascii="Comic Sans MS" w:hAnsi="Comic Sans MS"/>
          <w:lang w:val="fr-FR"/>
        </w:rPr>
        <w:t>journaliste :</w:t>
      </w:r>
      <w:proofErr w:type="gramEnd"/>
      <w:r w:rsidRPr="00537580">
        <w:rPr>
          <w:rFonts w:ascii="Comic Sans MS" w:hAnsi="Comic Sans MS"/>
          <w:lang w:val="fr-FR"/>
        </w:rPr>
        <w:t xml:space="preserve"> Vous avez volé l’idée à Nolan, non ? Il paraît que le scénario ressemble un peu trop à </w:t>
      </w:r>
      <w:r w:rsidRPr="00537580">
        <w:rPr>
          <w:rFonts w:ascii="Comic Sans MS" w:hAnsi="Comic Sans MS"/>
          <w:u w:val="single"/>
          <w:lang w:val="fr-FR"/>
        </w:rPr>
        <w:t>Inception</w:t>
      </w:r>
      <w:r w:rsidRPr="00537580">
        <w:rPr>
          <w:rFonts w:ascii="Comic Sans MS" w:hAnsi="Comic Sans MS"/>
          <w:lang w:val="fr-FR"/>
        </w:rPr>
        <w:t>...</w:t>
      </w:r>
    </w:p>
    <w:p w:rsidR="00537580" w:rsidRPr="00537580" w:rsidRDefault="0053758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537580" w:rsidRDefault="0053758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537580" w:rsidRPr="00537580" w:rsidRDefault="0053758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8B5B0F" w:rsidRDefault="00000000" w:rsidP="00537580">
      <w:pPr>
        <w:rPr>
          <w:rFonts w:ascii="Comic Sans MS" w:hAnsi="Comic Sans MS"/>
          <w:lang w:val="fr-FR"/>
        </w:rPr>
      </w:pPr>
      <w:r w:rsidRPr="00537580">
        <w:rPr>
          <w:rFonts w:ascii="Apple Color Emoji" w:hAnsi="Apple Color Emoji" w:cs="Apple Color Emoji"/>
        </w:rPr>
        <w:t>🎤</w:t>
      </w:r>
      <w:r w:rsidRPr="00537580">
        <w:rPr>
          <w:rFonts w:ascii="Comic Sans MS" w:hAnsi="Comic Sans MS"/>
          <w:lang w:val="fr-FR"/>
        </w:rPr>
        <w:t xml:space="preserve"> Le </w:t>
      </w:r>
      <w:proofErr w:type="gramStart"/>
      <w:r w:rsidRPr="00537580">
        <w:rPr>
          <w:rFonts w:ascii="Comic Sans MS" w:hAnsi="Comic Sans MS"/>
          <w:lang w:val="fr-FR"/>
        </w:rPr>
        <w:t>journaliste :</w:t>
      </w:r>
      <w:proofErr w:type="gramEnd"/>
      <w:r w:rsidRPr="00537580">
        <w:rPr>
          <w:rFonts w:ascii="Comic Sans MS" w:hAnsi="Comic Sans MS"/>
          <w:lang w:val="fr-FR"/>
        </w:rPr>
        <w:t xml:space="preserve"> Et maintenant, vous pensez que vous êtes une star ? Vous avez </w:t>
      </w:r>
      <w:r w:rsidR="00537580">
        <w:rPr>
          <w:rFonts w:ascii="Comic Sans MS" w:hAnsi="Comic Sans MS"/>
          <w:lang w:val="fr-FR"/>
        </w:rPr>
        <w:t>licencié</w:t>
      </w:r>
      <w:r w:rsidRPr="00537580">
        <w:rPr>
          <w:rFonts w:ascii="Comic Sans MS" w:hAnsi="Comic Sans MS"/>
          <w:lang w:val="fr-FR"/>
        </w:rPr>
        <w:t xml:space="preserve"> votre équipe d’avant ?</w:t>
      </w:r>
    </w:p>
    <w:p w:rsidR="00537580" w:rsidRPr="00537580" w:rsidRDefault="0053758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537580" w:rsidRDefault="0053758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537580" w:rsidRPr="00537580" w:rsidRDefault="0053758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8B5B0F" w:rsidRDefault="00000000" w:rsidP="00537580">
      <w:pPr>
        <w:rPr>
          <w:rFonts w:ascii="Comic Sans MS" w:hAnsi="Comic Sans MS"/>
          <w:lang w:val="fr-FR"/>
        </w:rPr>
      </w:pPr>
      <w:r w:rsidRPr="00537580">
        <w:rPr>
          <w:rFonts w:ascii="Apple Color Emoji" w:hAnsi="Apple Color Emoji" w:cs="Apple Color Emoji"/>
        </w:rPr>
        <w:t>🎤</w:t>
      </w:r>
      <w:r w:rsidRPr="00537580">
        <w:rPr>
          <w:rFonts w:ascii="Comic Sans MS" w:hAnsi="Comic Sans MS"/>
          <w:lang w:val="fr-FR"/>
        </w:rPr>
        <w:t xml:space="preserve"> Le </w:t>
      </w:r>
      <w:proofErr w:type="gramStart"/>
      <w:r w:rsidRPr="00537580">
        <w:rPr>
          <w:rFonts w:ascii="Comic Sans MS" w:hAnsi="Comic Sans MS"/>
          <w:lang w:val="fr-FR"/>
        </w:rPr>
        <w:t>journaliste :</w:t>
      </w:r>
      <w:proofErr w:type="gramEnd"/>
      <w:r w:rsidRPr="00537580">
        <w:rPr>
          <w:rFonts w:ascii="Comic Sans MS" w:hAnsi="Comic Sans MS"/>
          <w:lang w:val="fr-FR"/>
        </w:rPr>
        <w:t xml:space="preserve"> Les dialogues sont vraiment bizarres. Vous les avez écrits tout(e) seul(e) ou c’est votre perroquet ?</w:t>
      </w:r>
    </w:p>
    <w:p w:rsidR="00537580" w:rsidRPr="00537580" w:rsidRDefault="0053758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537580" w:rsidRDefault="0053758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537580" w:rsidRPr="00537580" w:rsidRDefault="0053758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8B5B0F" w:rsidRDefault="00000000" w:rsidP="00537580">
      <w:pPr>
        <w:rPr>
          <w:rFonts w:ascii="Comic Sans MS" w:hAnsi="Comic Sans MS"/>
          <w:lang w:val="fr-FR"/>
        </w:rPr>
      </w:pPr>
      <w:r w:rsidRPr="00537580">
        <w:rPr>
          <w:rFonts w:ascii="Apple Color Emoji" w:hAnsi="Apple Color Emoji" w:cs="Apple Color Emoji"/>
        </w:rPr>
        <w:t>🎤</w:t>
      </w:r>
      <w:r w:rsidRPr="00537580">
        <w:rPr>
          <w:rFonts w:ascii="Comic Sans MS" w:hAnsi="Comic Sans MS"/>
          <w:lang w:val="fr-FR"/>
        </w:rPr>
        <w:t xml:space="preserve"> Le </w:t>
      </w:r>
      <w:proofErr w:type="gramStart"/>
      <w:r w:rsidRPr="00537580">
        <w:rPr>
          <w:rFonts w:ascii="Comic Sans MS" w:hAnsi="Comic Sans MS"/>
          <w:lang w:val="fr-FR"/>
        </w:rPr>
        <w:t>journaliste :</w:t>
      </w:r>
      <w:proofErr w:type="gramEnd"/>
      <w:r w:rsidRPr="00537580">
        <w:rPr>
          <w:rFonts w:ascii="Comic Sans MS" w:hAnsi="Comic Sans MS"/>
          <w:lang w:val="fr-FR"/>
        </w:rPr>
        <w:t xml:space="preserve"> 1</w:t>
      </w:r>
      <w:r w:rsidR="00537580">
        <w:rPr>
          <w:rFonts w:ascii="Comic Sans MS" w:hAnsi="Comic Sans MS"/>
          <w:lang w:val="fr-FR"/>
        </w:rPr>
        <w:t>5</w:t>
      </w:r>
      <w:r w:rsidRPr="00537580">
        <w:rPr>
          <w:rFonts w:ascii="Comic Sans MS" w:hAnsi="Comic Sans MS"/>
          <w:lang w:val="fr-FR"/>
        </w:rPr>
        <w:t xml:space="preserve"> € la place pour voir ça ? C</w:t>
      </w:r>
      <w:r w:rsidR="00537580">
        <w:rPr>
          <w:rFonts w:ascii="Comic Sans MS" w:hAnsi="Comic Sans MS"/>
          <w:lang w:val="fr-FR"/>
        </w:rPr>
        <w:t>e n</w:t>
      </w:r>
      <w:r w:rsidRPr="00537580">
        <w:rPr>
          <w:rFonts w:ascii="Comic Sans MS" w:hAnsi="Comic Sans MS"/>
          <w:lang w:val="fr-FR"/>
        </w:rPr>
        <w:t>’est pas un peu du vol organisé ?</w:t>
      </w:r>
    </w:p>
    <w:p w:rsidR="00537580" w:rsidRPr="00537580" w:rsidRDefault="0053758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537580" w:rsidRDefault="0053758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537580" w:rsidRPr="00537580" w:rsidRDefault="0053758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537580" w:rsidRDefault="00537580" w:rsidP="00537580">
      <w:pPr>
        <w:rPr>
          <w:rFonts w:ascii="Apple Color Emoji" w:hAnsi="Apple Color Emoji" w:cs="Apple Color Emoji"/>
        </w:rPr>
      </w:pPr>
    </w:p>
    <w:p w:rsidR="008B5B0F" w:rsidRDefault="00000000" w:rsidP="00537580">
      <w:pPr>
        <w:rPr>
          <w:rFonts w:ascii="Comic Sans MS" w:hAnsi="Comic Sans MS"/>
          <w:lang w:val="fr-FR"/>
        </w:rPr>
      </w:pPr>
      <w:r w:rsidRPr="00537580">
        <w:rPr>
          <w:rFonts w:ascii="Apple Color Emoji" w:hAnsi="Apple Color Emoji" w:cs="Apple Color Emoji"/>
        </w:rPr>
        <w:lastRenderedPageBreak/>
        <w:t>🎤</w:t>
      </w:r>
      <w:r w:rsidRPr="00537580">
        <w:rPr>
          <w:rFonts w:ascii="Comic Sans MS" w:hAnsi="Comic Sans MS"/>
          <w:lang w:val="fr-FR"/>
        </w:rPr>
        <w:t xml:space="preserve"> Le </w:t>
      </w:r>
      <w:proofErr w:type="gramStart"/>
      <w:r w:rsidRPr="00537580">
        <w:rPr>
          <w:rFonts w:ascii="Comic Sans MS" w:hAnsi="Comic Sans MS"/>
          <w:lang w:val="fr-FR"/>
        </w:rPr>
        <w:t>journaliste :</w:t>
      </w:r>
      <w:proofErr w:type="gramEnd"/>
      <w:r w:rsidRPr="00537580">
        <w:rPr>
          <w:rFonts w:ascii="Comic Sans MS" w:hAnsi="Comic Sans MS"/>
          <w:lang w:val="fr-FR"/>
        </w:rPr>
        <w:t xml:space="preserve"> Soyez honnête : vous avez fait ce film juste pour devenir célèbre ?</w:t>
      </w:r>
    </w:p>
    <w:p w:rsidR="00537580" w:rsidRPr="00537580" w:rsidRDefault="0053758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537580" w:rsidRDefault="0053758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537580" w:rsidRPr="00537580" w:rsidRDefault="00537580" w:rsidP="00537580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537580" w:rsidRPr="00537580" w:rsidRDefault="00537580" w:rsidP="00537580">
      <w:pPr>
        <w:rPr>
          <w:rFonts w:ascii="Comic Sans MS" w:hAnsi="Comic Sans MS"/>
          <w:lang w:val="fr-FR"/>
        </w:rPr>
      </w:pPr>
    </w:p>
    <w:p w:rsidR="008B5B0F" w:rsidRPr="00537580" w:rsidRDefault="008B5B0F" w:rsidP="00537580">
      <w:pPr>
        <w:rPr>
          <w:rFonts w:ascii="Comic Sans MS" w:hAnsi="Comic Sans MS"/>
          <w:lang w:val="fr-FR"/>
        </w:rPr>
      </w:pPr>
    </w:p>
    <w:sectPr w:rsidR="008B5B0F" w:rsidRPr="00537580" w:rsidSect="005375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9555742">
    <w:abstractNumId w:val="8"/>
  </w:num>
  <w:num w:numId="2" w16cid:durableId="658047604">
    <w:abstractNumId w:val="6"/>
  </w:num>
  <w:num w:numId="3" w16cid:durableId="1816485009">
    <w:abstractNumId w:val="5"/>
  </w:num>
  <w:num w:numId="4" w16cid:durableId="1362778019">
    <w:abstractNumId w:val="4"/>
  </w:num>
  <w:num w:numId="5" w16cid:durableId="377435940">
    <w:abstractNumId w:val="7"/>
  </w:num>
  <w:num w:numId="6" w16cid:durableId="367606635">
    <w:abstractNumId w:val="3"/>
  </w:num>
  <w:num w:numId="7" w16cid:durableId="1918007036">
    <w:abstractNumId w:val="2"/>
  </w:num>
  <w:num w:numId="8" w16cid:durableId="2080788126">
    <w:abstractNumId w:val="1"/>
  </w:num>
  <w:num w:numId="9" w16cid:durableId="174001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37580"/>
    <w:rsid w:val="008B5B0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2E12F"/>
  <w14:defaultImageDpi w14:val="300"/>
  <w15:docId w15:val="{7A961F0D-3418-6C49-B24F-27173B0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2025-08-07T12:53:00Z</dcterms:created>
  <dcterms:modified xsi:type="dcterms:W3CDTF">2025-08-07T12:53:00Z</dcterms:modified>
  <cp:category/>
</cp:coreProperties>
</file>