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162" w:rsidRPr="005820EF" w:rsidRDefault="00000000" w:rsidP="005820EF">
      <w:pPr>
        <w:jc w:val="center"/>
        <w:rPr>
          <w:rFonts w:ascii="Comic Sans MS" w:hAnsi="Comic Sans MS"/>
          <w:lang w:val="fr-FR"/>
        </w:rPr>
      </w:pPr>
      <w:r w:rsidRPr="005820EF">
        <w:rPr>
          <w:rFonts w:ascii="Comic Sans MS" w:hAnsi="Comic Sans MS"/>
          <w:lang w:val="fr-FR"/>
        </w:rPr>
        <w:t>SON LIVRE FAIT UN TABAC ! INTERVIEW</w:t>
      </w:r>
    </w:p>
    <w:p w:rsidR="00BB6162" w:rsidRPr="005820EF" w:rsidRDefault="00000000" w:rsidP="005820EF">
      <w:pPr>
        <w:rPr>
          <w:rFonts w:ascii="Comic Sans MS" w:hAnsi="Comic Sans MS"/>
          <w:lang w:val="fr-FR"/>
        </w:rPr>
      </w:pPr>
      <w:r w:rsidRPr="005820EF">
        <w:rPr>
          <w:rFonts w:ascii="Comic Sans MS" w:hAnsi="Comic Sans MS"/>
          <w:lang w:val="fr-FR"/>
        </w:rPr>
        <w:t>Ton livre est un succès en librairie. Malheureusement, tu es tombé(e) sur un journaliste un peu trop provocateur… À toi de répondre avec humour, répartie ou sang-froid à ses questions piquantes.</w:t>
      </w:r>
    </w:p>
    <w:p w:rsidR="00BB6162" w:rsidRPr="005820EF" w:rsidRDefault="00000000" w:rsidP="005820EF">
      <w:pPr>
        <w:rPr>
          <w:rFonts w:ascii="Comic Sans MS" w:hAnsi="Comic Sans MS"/>
          <w:lang w:val="fr-FR"/>
        </w:rPr>
      </w:pPr>
      <w:r w:rsidRPr="005820EF">
        <w:rPr>
          <w:rFonts w:ascii="Apple Color Emoji" w:hAnsi="Apple Color Emoji" w:cs="Apple Color Emoji"/>
        </w:rPr>
        <w:t>🎤</w:t>
      </w:r>
      <w:r w:rsidRPr="005820EF">
        <w:rPr>
          <w:rFonts w:ascii="Comic Sans MS" w:hAnsi="Comic Sans MS"/>
          <w:lang w:val="fr-FR"/>
        </w:rPr>
        <w:t xml:space="preserve"> Le </w:t>
      </w:r>
      <w:proofErr w:type="gramStart"/>
      <w:r w:rsidRPr="005820EF">
        <w:rPr>
          <w:rFonts w:ascii="Comic Sans MS" w:hAnsi="Comic Sans MS"/>
          <w:lang w:val="fr-FR"/>
        </w:rPr>
        <w:t>journaliste :</w:t>
      </w:r>
      <w:proofErr w:type="gramEnd"/>
      <w:r w:rsidRPr="005820EF">
        <w:rPr>
          <w:rFonts w:ascii="Comic Sans MS" w:hAnsi="Comic Sans MS"/>
          <w:lang w:val="fr-FR"/>
        </w:rPr>
        <w:t xml:space="preserve"> Votre roman cartonne… Vous avez écrit ça tout(e) seul(e), vraiment ?</w:t>
      </w:r>
    </w:p>
    <w:p w:rsidR="005820EF" w:rsidRPr="00537580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820EF" w:rsidRPr="00537580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BB6162" w:rsidRDefault="00000000" w:rsidP="005820EF">
      <w:pPr>
        <w:rPr>
          <w:rFonts w:ascii="Comic Sans MS" w:hAnsi="Comic Sans MS"/>
          <w:lang w:val="fr-FR"/>
        </w:rPr>
      </w:pPr>
      <w:r w:rsidRPr="005820EF">
        <w:rPr>
          <w:rFonts w:ascii="Apple Color Emoji" w:hAnsi="Apple Color Emoji" w:cs="Apple Color Emoji"/>
        </w:rPr>
        <w:t>🎤</w:t>
      </w:r>
      <w:r w:rsidRPr="005820EF">
        <w:rPr>
          <w:rFonts w:ascii="Comic Sans MS" w:hAnsi="Comic Sans MS"/>
          <w:lang w:val="fr-FR"/>
        </w:rPr>
        <w:t xml:space="preserve"> Le </w:t>
      </w:r>
      <w:proofErr w:type="gramStart"/>
      <w:r w:rsidRPr="005820EF">
        <w:rPr>
          <w:rFonts w:ascii="Comic Sans MS" w:hAnsi="Comic Sans MS"/>
          <w:lang w:val="fr-FR"/>
        </w:rPr>
        <w:t>journaliste :</w:t>
      </w:r>
      <w:proofErr w:type="gramEnd"/>
      <w:r w:rsidRPr="005820EF">
        <w:rPr>
          <w:rFonts w:ascii="Comic Sans MS" w:hAnsi="Comic Sans MS"/>
          <w:lang w:val="fr-FR"/>
        </w:rPr>
        <w:t xml:space="preserve"> Certains disent que vous avez copié </w:t>
      </w:r>
      <w:r w:rsidRPr="005820EF">
        <w:rPr>
          <w:rFonts w:ascii="Comic Sans MS" w:hAnsi="Comic Sans MS"/>
          <w:u w:val="single"/>
          <w:lang w:val="fr-FR"/>
        </w:rPr>
        <w:t>Harry Potter</w:t>
      </w:r>
      <w:r w:rsidRPr="005820EF">
        <w:rPr>
          <w:rFonts w:ascii="Comic Sans MS" w:hAnsi="Comic Sans MS"/>
          <w:lang w:val="fr-FR"/>
        </w:rPr>
        <w:t>… Vous plaidez coupable ?</w:t>
      </w:r>
    </w:p>
    <w:p w:rsid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820EF" w:rsidRP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BB6162" w:rsidRDefault="00000000" w:rsidP="005820EF">
      <w:pPr>
        <w:rPr>
          <w:rFonts w:ascii="Comic Sans MS" w:hAnsi="Comic Sans MS"/>
          <w:lang w:val="fr-FR"/>
        </w:rPr>
      </w:pPr>
      <w:r w:rsidRPr="005820EF">
        <w:rPr>
          <w:rFonts w:ascii="Apple Color Emoji" w:hAnsi="Apple Color Emoji" w:cs="Apple Color Emoji"/>
        </w:rPr>
        <w:t>🎤</w:t>
      </w:r>
      <w:r w:rsidRPr="005820EF">
        <w:rPr>
          <w:rFonts w:ascii="Comic Sans MS" w:hAnsi="Comic Sans MS"/>
          <w:lang w:val="fr-FR"/>
        </w:rPr>
        <w:t xml:space="preserve"> Le </w:t>
      </w:r>
      <w:proofErr w:type="gramStart"/>
      <w:r w:rsidRPr="005820EF">
        <w:rPr>
          <w:rFonts w:ascii="Comic Sans MS" w:hAnsi="Comic Sans MS"/>
          <w:lang w:val="fr-FR"/>
        </w:rPr>
        <w:t>journaliste :</w:t>
      </w:r>
      <w:proofErr w:type="gramEnd"/>
      <w:r w:rsidRPr="005820EF">
        <w:rPr>
          <w:rFonts w:ascii="Comic Sans MS" w:hAnsi="Comic Sans MS"/>
          <w:lang w:val="fr-FR"/>
        </w:rPr>
        <w:t xml:space="preserve"> Vous </w:t>
      </w:r>
      <w:r w:rsidR="005820EF">
        <w:rPr>
          <w:rFonts w:ascii="Comic Sans MS" w:hAnsi="Comic Sans MS"/>
          <w:lang w:val="fr-FR"/>
        </w:rPr>
        <w:t>êtes réputé(e) pour avoir eu de grosses difficultés</w:t>
      </w:r>
      <w:r w:rsidRPr="005820EF">
        <w:rPr>
          <w:rFonts w:ascii="Comic Sans MS" w:hAnsi="Comic Sans MS"/>
          <w:lang w:val="fr-FR"/>
        </w:rPr>
        <w:t xml:space="preserve"> en orthographe à l’école</w:t>
      </w:r>
      <w:r w:rsidR="005820EF">
        <w:rPr>
          <w:rFonts w:ascii="Comic Sans MS" w:hAnsi="Comic Sans MS"/>
          <w:lang w:val="fr-FR"/>
        </w:rPr>
        <w:t>. Quelle revanche !</w:t>
      </w:r>
    </w:p>
    <w:p w:rsid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820EF" w:rsidRP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BB6162" w:rsidRDefault="00000000" w:rsidP="005820EF">
      <w:pPr>
        <w:rPr>
          <w:rFonts w:ascii="Comic Sans MS" w:hAnsi="Comic Sans MS"/>
          <w:lang w:val="fr-FR"/>
        </w:rPr>
      </w:pPr>
      <w:r w:rsidRPr="005820EF">
        <w:rPr>
          <w:rFonts w:ascii="Apple Color Emoji" w:hAnsi="Apple Color Emoji" w:cs="Apple Color Emoji"/>
        </w:rPr>
        <w:t>🎤</w:t>
      </w:r>
      <w:r w:rsidRPr="005820EF">
        <w:rPr>
          <w:rFonts w:ascii="Comic Sans MS" w:hAnsi="Comic Sans MS"/>
          <w:lang w:val="fr-FR"/>
        </w:rPr>
        <w:t xml:space="preserve"> Le </w:t>
      </w:r>
      <w:proofErr w:type="gramStart"/>
      <w:r w:rsidRPr="005820EF">
        <w:rPr>
          <w:rFonts w:ascii="Comic Sans MS" w:hAnsi="Comic Sans MS"/>
          <w:lang w:val="fr-FR"/>
        </w:rPr>
        <w:t>journaliste :</w:t>
      </w:r>
      <w:proofErr w:type="gramEnd"/>
      <w:r w:rsidRPr="005820EF">
        <w:rPr>
          <w:rFonts w:ascii="Comic Sans MS" w:hAnsi="Comic Sans MS"/>
          <w:lang w:val="fr-FR"/>
        </w:rPr>
        <w:t xml:space="preserve"> Depuis que vous êtes célèbre, vous répondez encore à vos amis d’avant ?</w:t>
      </w:r>
    </w:p>
    <w:p w:rsid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820EF" w:rsidRP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BB6162" w:rsidRDefault="00000000" w:rsidP="005820EF">
      <w:pPr>
        <w:rPr>
          <w:rFonts w:ascii="Comic Sans MS" w:hAnsi="Comic Sans MS"/>
          <w:lang w:val="fr-FR"/>
        </w:rPr>
      </w:pPr>
      <w:r w:rsidRPr="005820EF">
        <w:rPr>
          <w:rFonts w:ascii="Apple Color Emoji" w:hAnsi="Apple Color Emoji" w:cs="Apple Color Emoji"/>
        </w:rPr>
        <w:t>🎤</w:t>
      </w:r>
      <w:r w:rsidRPr="005820EF">
        <w:rPr>
          <w:rFonts w:ascii="Comic Sans MS" w:hAnsi="Comic Sans MS"/>
          <w:lang w:val="fr-FR"/>
        </w:rPr>
        <w:t xml:space="preserve"> Le </w:t>
      </w:r>
      <w:proofErr w:type="gramStart"/>
      <w:r w:rsidRPr="005820EF">
        <w:rPr>
          <w:rFonts w:ascii="Comic Sans MS" w:hAnsi="Comic Sans MS"/>
          <w:lang w:val="fr-FR"/>
        </w:rPr>
        <w:t>journaliste :</w:t>
      </w:r>
      <w:proofErr w:type="gramEnd"/>
      <w:r w:rsidRPr="005820EF">
        <w:rPr>
          <w:rFonts w:ascii="Comic Sans MS" w:hAnsi="Comic Sans MS"/>
          <w:lang w:val="fr-FR"/>
        </w:rPr>
        <w:t xml:space="preserve"> Franchement, 18 € pour un </w:t>
      </w:r>
      <w:r w:rsidR="005820EF">
        <w:rPr>
          <w:rFonts w:ascii="Comic Sans MS" w:hAnsi="Comic Sans MS"/>
          <w:lang w:val="fr-FR"/>
        </w:rPr>
        <w:t>livre</w:t>
      </w:r>
      <w:r w:rsidRPr="005820EF">
        <w:rPr>
          <w:rFonts w:ascii="Comic Sans MS" w:hAnsi="Comic Sans MS"/>
          <w:lang w:val="fr-FR"/>
        </w:rPr>
        <w:t>… Ce n’est pas un peu exagéré ?</w:t>
      </w:r>
    </w:p>
    <w:p w:rsid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820EF" w:rsidRP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BB6162" w:rsidRDefault="00000000" w:rsidP="005820EF">
      <w:pPr>
        <w:rPr>
          <w:rFonts w:ascii="Comic Sans MS" w:hAnsi="Comic Sans MS"/>
          <w:lang w:val="fr-FR"/>
        </w:rPr>
      </w:pPr>
      <w:r w:rsidRPr="005820EF">
        <w:rPr>
          <w:rFonts w:ascii="Apple Color Emoji" w:hAnsi="Apple Color Emoji" w:cs="Apple Color Emoji"/>
        </w:rPr>
        <w:t>🎤</w:t>
      </w:r>
      <w:r w:rsidRPr="005820EF">
        <w:rPr>
          <w:rFonts w:ascii="Comic Sans MS" w:hAnsi="Comic Sans MS"/>
          <w:lang w:val="fr-FR"/>
        </w:rPr>
        <w:t xml:space="preserve"> Le </w:t>
      </w:r>
      <w:proofErr w:type="gramStart"/>
      <w:r w:rsidRPr="005820EF">
        <w:rPr>
          <w:rFonts w:ascii="Comic Sans MS" w:hAnsi="Comic Sans MS"/>
          <w:lang w:val="fr-FR"/>
        </w:rPr>
        <w:t>journaliste :</w:t>
      </w:r>
      <w:proofErr w:type="gramEnd"/>
      <w:r w:rsidRPr="005820EF">
        <w:rPr>
          <w:rFonts w:ascii="Comic Sans MS" w:hAnsi="Comic Sans MS"/>
          <w:lang w:val="fr-FR"/>
        </w:rPr>
        <w:t xml:space="preserve"> Ne me dites pas que vous préparez une suite ? Le premier </w:t>
      </w:r>
      <w:r w:rsidR="005820EF">
        <w:rPr>
          <w:rFonts w:ascii="Comic Sans MS" w:hAnsi="Comic Sans MS"/>
          <w:lang w:val="fr-FR"/>
        </w:rPr>
        <w:t xml:space="preserve">tome </w:t>
      </w:r>
      <w:r w:rsidRPr="005820EF">
        <w:rPr>
          <w:rFonts w:ascii="Comic Sans MS" w:hAnsi="Comic Sans MS"/>
          <w:lang w:val="fr-FR"/>
        </w:rPr>
        <w:t>suffit</w:t>
      </w:r>
      <w:r w:rsidR="005820EF">
        <w:rPr>
          <w:rFonts w:ascii="Comic Sans MS" w:hAnsi="Comic Sans MS"/>
          <w:lang w:val="fr-FR"/>
        </w:rPr>
        <w:t xml:space="preserve"> </w:t>
      </w:r>
      <w:r w:rsidRPr="005820EF">
        <w:rPr>
          <w:rFonts w:ascii="Comic Sans MS" w:hAnsi="Comic Sans MS"/>
          <w:lang w:val="fr-FR"/>
        </w:rPr>
        <w:t>!</w:t>
      </w:r>
    </w:p>
    <w:p w:rsid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BB6162" w:rsidRPr="005820EF" w:rsidRDefault="005820EF" w:rsidP="005820EF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sectPr w:rsidR="00BB6162" w:rsidRPr="005820EF" w:rsidSect="005820EF">
      <w:pgSz w:w="12240" w:h="15840"/>
      <w:pgMar w:top="567" w:right="720" w:bottom="79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3156620">
    <w:abstractNumId w:val="8"/>
  </w:num>
  <w:num w:numId="2" w16cid:durableId="21784726">
    <w:abstractNumId w:val="6"/>
  </w:num>
  <w:num w:numId="3" w16cid:durableId="264385903">
    <w:abstractNumId w:val="5"/>
  </w:num>
  <w:num w:numId="4" w16cid:durableId="1870338698">
    <w:abstractNumId w:val="4"/>
  </w:num>
  <w:num w:numId="5" w16cid:durableId="383407471">
    <w:abstractNumId w:val="7"/>
  </w:num>
  <w:num w:numId="6" w16cid:durableId="383674385">
    <w:abstractNumId w:val="3"/>
  </w:num>
  <w:num w:numId="7" w16cid:durableId="207569833">
    <w:abstractNumId w:val="2"/>
  </w:num>
  <w:num w:numId="8" w16cid:durableId="578173891">
    <w:abstractNumId w:val="1"/>
  </w:num>
  <w:num w:numId="9" w16cid:durableId="213570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20EF"/>
    <w:rsid w:val="00AA1D8D"/>
    <w:rsid w:val="00B47730"/>
    <w:rsid w:val="00BB616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32E5C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2025-08-07T12:57:00Z</dcterms:created>
  <dcterms:modified xsi:type="dcterms:W3CDTF">2025-08-07T12:57:00Z</dcterms:modified>
  <cp:category/>
</cp:coreProperties>
</file>