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514B" w:rsidRDefault="00000000">
      <w:pPr>
        <w:pStyle w:val="Titre1"/>
      </w:pPr>
      <w:r>
        <w:t>🎬 SON FILM CARTONNE ! INTERVIEW – EXEMPLES DE RÉPONSES</w:t>
      </w:r>
    </w:p>
    <w:p w:rsidR="0095514B" w:rsidRDefault="00000000">
      <w:r>
        <w:t>Voici des exemples de réponses possibles aux questions du journaliste. Elles montrent qu'on peut répondre avec calme, intelligence et professionnalisme, même à des remarques provocatrices.</w:t>
      </w:r>
    </w:p>
    <w:p w:rsidR="0095514B" w:rsidRDefault="00000000">
      <w:pPr>
        <w:pStyle w:val="Listepuces"/>
      </w:pPr>
      <w:r>
        <w:t>🎤 Le journaliste : Franchement, on s’attendait à un navet. Vous avez un bon agent ou juste beaucoup de chance ?</w:t>
      </w:r>
    </w:p>
    <w:p w:rsidR="0095514B" w:rsidRDefault="00000000">
      <w:r>
        <w:t>Peut-être un peu des deux ! Mais surtout beaucoup de travail et une équipe formidable qui a cru au projet dès le début.</w:t>
      </w:r>
    </w:p>
    <w:p w:rsidR="0095514B" w:rsidRDefault="00000000">
      <w:pPr>
        <w:pStyle w:val="Listepuces"/>
      </w:pPr>
      <w:r>
        <w:t>🎤 Le journaliste : Vous avez volé l’idée à Nolan, non ? Il paraît que le scénario ressemble un peu trop à Inception...</w:t>
      </w:r>
    </w:p>
    <w:p w:rsidR="0095514B" w:rsidRDefault="00000000">
      <w:r>
        <w:t>Je comprends la comparaison, mais j’ai essayé d’apporter ma propre vision. Tous les films s’inspirent un peu de ceux qui les ont précédés, non ?</w:t>
      </w:r>
    </w:p>
    <w:p w:rsidR="0095514B" w:rsidRDefault="00000000">
      <w:pPr>
        <w:pStyle w:val="Listepuces"/>
      </w:pPr>
      <w:r>
        <w:t>🎤 Le journaliste : Et maintenant, vous pensez que vous êtes une star ? Vous avez licencié votre équipe d’avant ?</w:t>
      </w:r>
    </w:p>
    <w:p w:rsidR="0095514B" w:rsidRDefault="00000000">
      <w:r>
        <w:t>Pas du tout, je suis resté fidèle à ceux qui m’ont aidé à construire ce projet. Ce succès, c’est le nôtre, pas juste le mien.</w:t>
      </w:r>
    </w:p>
    <w:p w:rsidR="0095514B" w:rsidRDefault="00000000">
      <w:pPr>
        <w:pStyle w:val="Listepuces"/>
      </w:pPr>
      <w:r>
        <w:t>🎤 Le journaliste : Les dialogues sont vraiment bizarres. Vous les avez écrits tout(e) seul(e) ou c’est votre perroquet ?</w:t>
      </w:r>
    </w:p>
    <w:p w:rsidR="0095514B" w:rsidRDefault="00000000">
      <w:r>
        <w:t>Je les ai écrits avec une co-scénariste. On a voulu créer une ambiance originale, quitte à bousculer un peu les habitudes.</w:t>
      </w:r>
    </w:p>
    <w:p w:rsidR="0095514B" w:rsidRDefault="00000000">
      <w:pPr>
        <w:pStyle w:val="Listepuces"/>
      </w:pPr>
      <w:r>
        <w:t>🎤 Le journaliste : 15 € la place pour voir ça ? Ce n’est pas un peu du vol organisé ?</w:t>
      </w:r>
    </w:p>
    <w:p w:rsidR="0095514B" w:rsidRDefault="00000000">
      <w:r>
        <w:t>Le prix du billet ne dépend pas de moi, mais je comprends la remarque. J’espère en tout cas que les spectateurs en ont eu pour leur argent.</w:t>
      </w:r>
    </w:p>
    <w:p w:rsidR="0095514B" w:rsidRDefault="00000000">
      <w:pPr>
        <w:pStyle w:val="Listepuces"/>
      </w:pPr>
      <w:r>
        <w:t>🎤 Le journaliste : Soyez honnête : vous avez fait ce film juste pour devenir célèbre ?</w:t>
      </w:r>
    </w:p>
    <w:p w:rsidR="0095514B" w:rsidRDefault="00000000">
      <w:r>
        <w:t>Non, je l’ai fait parce que j’avais une histoire à raconter. Si le succès vient avec, tant mieux, mais ce n’était pas le but principal.</w:t>
      </w:r>
    </w:p>
    <w:sectPr w:rsidR="0095514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549749">
    <w:abstractNumId w:val="8"/>
  </w:num>
  <w:num w:numId="2" w16cid:durableId="763577573">
    <w:abstractNumId w:val="6"/>
  </w:num>
  <w:num w:numId="3" w16cid:durableId="615449195">
    <w:abstractNumId w:val="5"/>
  </w:num>
  <w:num w:numId="4" w16cid:durableId="630478851">
    <w:abstractNumId w:val="4"/>
  </w:num>
  <w:num w:numId="5" w16cid:durableId="1619753551">
    <w:abstractNumId w:val="7"/>
  </w:num>
  <w:num w:numId="6" w16cid:durableId="1778215345">
    <w:abstractNumId w:val="3"/>
  </w:num>
  <w:num w:numId="7" w16cid:durableId="187647890">
    <w:abstractNumId w:val="2"/>
  </w:num>
  <w:num w:numId="8" w16cid:durableId="2011524169">
    <w:abstractNumId w:val="1"/>
  </w:num>
  <w:num w:numId="9" w16cid:durableId="90402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F5C03"/>
    <w:rsid w:val="0095514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A961F0D-3418-6C49-B24F-27173B02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2025-08-07T13:13:00Z</dcterms:created>
  <dcterms:modified xsi:type="dcterms:W3CDTF">2025-08-07T13:13:00Z</dcterms:modified>
  <cp:category/>
</cp:coreProperties>
</file>