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📚 SON LIVRE FAIT UN TABAC ! INTERVIEW – EXEMPLES DE RÉPONSES</w:t>
      </w:r>
    </w:p>
    <w:p>
      <w:r>
        <w:t>Voici des exemples de réponses possibles aux questions du journaliste. L’élève apprend à répondre avec calme, confiance et argumentation à des remarques provocantes ou moqueuses.</w:t>
      </w:r>
    </w:p>
    <w:p>
      <w:pPr>
        <w:pStyle w:val="ListBullet"/>
      </w:pPr>
      <w:r>
        <w:t>🎤 Le journaliste : Votre roman cartonne… Vous avez écrit ça tout(e) seul(e), vraiment ?</w:t>
      </w:r>
    </w:p>
    <w:p>
      <w:r>
        <w:t>Oui, je l’ai écrit seul(e), même si j’ai eu quelques lecteurs pour me conseiller. C’est le fruit de plusieurs mois de travail.</w:t>
      </w:r>
    </w:p>
    <w:p>
      <w:pPr>
        <w:pStyle w:val="ListBullet"/>
      </w:pPr>
      <w:r>
        <w:t>🎤 Le journaliste : Certains disent que vous avez copié Harry Potter… Vous plaidez coupable ?</w:t>
      </w:r>
    </w:p>
    <w:p>
      <w:r>
        <w:t>J’ai grandi en lisant Harry Potter, comme beaucoup. Mais mon univers et mes personnages ont leur propre identité.</w:t>
      </w:r>
    </w:p>
    <w:p>
      <w:pPr>
        <w:pStyle w:val="ListBullet"/>
      </w:pPr>
      <w:r>
        <w:t>🎤 Le journaliste : Vous êtes réputé(e) pour avoir eu de grosses difficultés en orthographe à l’école. Quelle revanche !</w:t>
      </w:r>
    </w:p>
    <w:p>
      <w:r>
        <w:t>C’est vrai ! Et je suis fier(e) d’avoir persévéré. Comme quoi, rien n’est impossible quand on aime écrire.</w:t>
      </w:r>
    </w:p>
    <w:p>
      <w:pPr>
        <w:pStyle w:val="ListBullet"/>
      </w:pPr>
      <w:r>
        <w:t>🎤 Le journaliste : Depuis que vous êtes célèbre, vous répondez encore à vos amis d’avant ?</w:t>
      </w:r>
    </w:p>
    <w:p>
      <w:r>
        <w:t>Bien sûr que je réponds à mes amis. Le succès ne change pas l’essentiel : les gens qui m’entourent.</w:t>
      </w:r>
    </w:p>
    <w:p>
      <w:pPr>
        <w:pStyle w:val="ListBullet"/>
      </w:pPr>
      <w:r>
        <w:t>🎤 Le journaliste : Franchement, 18 € pour un livre… Ce n’est pas un peu exagéré ?</w:t>
      </w:r>
    </w:p>
    <w:p>
      <w:r>
        <w:t>Le prix du livre dépend de l’éditeur, mais j’espère que l’histoire a touché les lecteurs et leur a fait voyager.</w:t>
      </w:r>
    </w:p>
    <w:p>
      <w:pPr>
        <w:pStyle w:val="ListBullet"/>
      </w:pPr>
      <w:r>
        <w:t>🎤 Le journaliste : Ne me dites pas que vous préparez une suite ? Le premier tome suffit !</w:t>
      </w:r>
    </w:p>
    <w:p>
      <w:r>
        <w:t>Je prépare une suite uniquement si j’ai quelque chose de nouveau à raconter. Pas question de faire du remplissage 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