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5ED" w:rsidRPr="00B564FA" w:rsidRDefault="00B564FA" w:rsidP="00B564FA">
      <w:pPr>
        <w:jc w:val="center"/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Les Décodeurs de Mots – Niveau 6e</w:t>
      </w:r>
      <w:r w:rsidR="00000000" w:rsidRPr="00B564FA">
        <w:rPr>
          <w:rFonts w:ascii="Comic Sans MS" w:hAnsi="Comic Sans MS"/>
          <w:lang w:val="fr-FR"/>
        </w:rPr>
        <w:t>– Vocabulaire</w:t>
      </w:r>
      <w:r>
        <w:rPr>
          <w:rFonts w:ascii="Comic Sans MS" w:hAnsi="Comic Sans MS"/>
          <w:lang w:val="fr-FR"/>
        </w:rPr>
        <w:t> : « </w:t>
      </w:r>
      <w:r w:rsidR="00000000" w:rsidRPr="00B564FA">
        <w:rPr>
          <w:rFonts w:ascii="Comic Sans MS" w:hAnsi="Comic Sans MS"/>
          <w:lang w:val="fr-FR"/>
        </w:rPr>
        <w:t>au collège</w:t>
      </w:r>
      <w:r>
        <w:rPr>
          <w:rFonts w:ascii="Comic Sans MS" w:hAnsi="Comic Sans MS"/>
          <w:lang w:val="fr-FR"/>
        </w:rPr>
        <w:t> »</w:t>
      </w:r>
    </w:p>
    <w:p w:rsidR="007625ED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Lis chaque phrase. Devine le sens du mot en gras en t’appuyant sur les indices.</w:t>
      </w:r>
    </w:p>
    <w:p w:rsidR="00B564FA" w:rsidRPr="00B564FA" w:rsidRDefault="00B564FA" w:rsidP="00B564FA">
      <w:pPr>
        <w:rPr>
          <w:rFonts w:ascii="Comic Sans MS" w:hAnsi="Comic Sans MS"/>
          <w:lang w:val="fr-FR"/>
        </w:rPr>
      </w:pP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1. Quand la professeure a commencé à jongler avec des craies pour capter l’attention, toute la classe est restée **</w:t>
      </w:r>
      <w:r w:rsidRPr="00B564FA">
        <w:rPr>
          <w:rFonts w:ascii="Comic Sans MS" w:hAnsi="Comic Sans MS"/>
          <w:b/>
          <w:bCs/>
          <w:lang w:val="fr-FR"/>
        </w:rPr>
        <w:t>ébahie</w:t>
      </w:r>
      <w:r w:rsidRPr="00B564FA">
        <w:rPr>
          <w:rFonts w:ascii="Comic Sans MS" w:hAnsi="Comic Sans MS"/>
          <w:lang w:val="fr-FR"/>
        </w:rPr>
        <w:t>**, incapable de détourner le regard.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ébahir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</w:p>
    <w:p w:rsidR="00B564FA" w:rsidRDefault="00B564FA" w:rsidP="00B564FA">
      <w:pPr>
        <w:rPr>
          <w:rFonts w:ascii="Comic Sans MS" w:hAnsi="Comic Sans MS"/>
          <w:lang w:val="fr-FR"/>
        </w:rPr>
      </w:pP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2. Quand le principal a annoncé que le collège organisait une sortie surprise à la patinoire, les élèves se sont mis à **jubiler**, sautant de joie.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jubiler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3. En entrant dans le bureau du principal, Élise avançait avec **</w:t>
      </w:r>
      <w:r w:rsidRPr="00B564FA">
        <w:rPr>
          <w:rFonts w:ascii="Comic Sans MS" w:hAnsi="Comic Sans MS"/>
          <w:b/>
          <w:bCs/>
          <w:lang w:val="fr-FR"/>
        </w:rPr>
        <w:t>crainte</w:t>
      </w:r>
      <w:r w:rsidRPr="00B564FA">
        <w:rPr>
          <w:rFonts w:ascii="Comic Sans MS" w:hAnsi="Comic Sans MS"/>
          <w:lang w:val="fr-FR"/>
        </w:rPr>
        <w:t>**, se demandant si elle allait être punie pour avoir oublié son carnet.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crainte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4. Assis près de la fenêtre pendant l’étude, Tom regardait la pluie tomber avec **</w:t>
      </w:r>
      <w:r w:rsidRPr="00B564FA">
        <w:rPr>
          <w:rFonts w:ascii="Comic Sans MS" w:hAnsi="Comic Sans MS"/>
          <w:b/>
          <w:bCs/>
          <w:lang w:val="fr-FR"/>
        </w:rPr>
        <w:t>mélancolie</w:t>
      </w:r>
      <w:r w:rsidRPr="00B564FA">
        <w:rPr>
          <w:rFonts w:ascii="Comic Sans MS" w:hAnsi="Comic Sans MS"/>
          <w:lang w:val="fr-FR"/>
        </w:rPr>
        <w:t>**, repensant aux vacances passées avec ses cousins.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mélancolie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5. En retrouvant un ancien cahier de CM2, Inès a ressenti une douce **</w:t>
      </w:r>
      <w:r w:rsidRPr="00B564FA">
        <w:rPr>
          <w:rFonts w:ascii="Comic Sans MS" w:hAnsi="Comic Sans MS"/>
          <w:b/>
          <w:bCs/>
          <w:lang w:val="fr-FR"/>
        </w:rPr>
        <w:t>nostalgie</w:t>
      </w:r>
      <w:r w:rsidRPr="00B564FA">
        <w:rPr>
          <w:rFonts w:ascii="Comic Sans MS" w:hAnsi="Comic Sans MS"/>
          <w:lang w:val="fr-FR"/>
        </w:rPr>
        <w:t>** en relisant ses anciens dessins et poèmes.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nostalgie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6. Lorsque l’alarme incendie s’est déclenchée sans raison, les élèves sont restés figés de **</w:t>
      </w:r>
      <w:r w:rsidRPr="00B564FA">
        <w:rPr>
          <w:rFonts w:ascii="Comic Sans MS" w:hAnsi="Comic Sans MS"/>
          <w:b/>
          <w:bCs/>
          <w:lang w:val="fr-FR"/>
        </w:rPr>
        <w:t>stupeur</w:t>
      </w:r>
      <w:r w:rsidRPr="00B564FA">
        <w:rPr>
          <w:rFonts w:ascii="Comic Sans MS" w:hAnsi="Comic Sans MS"/>
          <w:lang w:val="fr-FR"/>
        </w:rPr>
        <w:t>**, les yeux écarquillés.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lastRenderedPageBreak/>
        <w:t>👉</w:t>
      </w:r>
      <w:r w:rsidRPr="00B564FA">
        <w:rPr>
          <w:rFonts w:ascii="Comic Sans MS" w:hAnsi="Comic Sans MS"/>
          <w:lang w:val="fr-FR"/>
        </w:rPr>
        <w:t xml:space="preserve"> Que signifie « stupeur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7. La veille de l’évaluation d’histoire, Marc tournait en rond dans sa chambre, envahi par une **</w:t>
      </w:r>
      <w:r w:rsidRPr="00B564FA">
        <w:rPr>
          <w:rFonts w:ascii="Comic Sans MS" w:hAnsi="Comic Sans MS"/>
          <w:b/>
          <w:bCs/>
          <w:lang w:val="fr-FR"/>
        </w:rPr>
        <w:t>angoisse</w:t>
      </w:r>
      <w:r w:rsidRPr="00B564FA">
        <w:rPr>
          <w:rFonts w:ascii="Comic Sans MS" w:hAnsi="Comic Sans MS"/>
          <w:lang w:val="fr-FR"/>
        </w:rPr>
        <w:t>** qu’il ne parvenait pas à calmer.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angoisse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8. Alors qu’ils jouaient au ballon dans la cour, un cri soudain a provoqué une **</w:t>
      </w:r>
      <w:r w:rsidRPr="00B564FA">
        <w:rPr>
          <w:rFonts w:ascii="Comic Sans MS" w:hAnsi="Comic Sans MS"/>
          <w:b/>
          <w:bCs/>
          <w:lang w:val="fr-FR"/>
        </w:rPr>
        <w:t>frayeur</w:t>
      </w:r>
      <w:r w:rsidRPr="00B564FA">
        <w:rPr>
          <w:rFonts w:ascii="Comic Sans MS" w:hAnsi="Comic Sans MS"/>
          <w:lang w:val="fr-FR"/>
        </w:rPr>
        <w:t>** chez Jade, qui s’est retournée en sursaut.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frayeur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9. Depuis qu’elle n’avait pas été choisie pour le conseil de classe, Zoé parlait de ses camarades avec une certaine **</w:t>
      </w:r>
      <w:r w:rsidRPr="00B564FA">
        <w:rPr>
          <w:rFonts w:ascii="Comic Sans MS" w:hAnsi="Comic Sans MS"/>
          <w:b/>
          <w:bCs/>
          <w:lang w:val="fr-FR"/>
        </w:rPr>
        <w:t>aigreur</w:t>
      </w:r>
      <w:r w:rsidRPr="00B564FA">
        <w:rPr>
          <w:rFonts w:ascii="Comic Sans MS" w:hAnsi="Comic Sans MS"/>
          <w:lang w:val="fr-FR"/>
        </w:rPr>
        <w:t>**.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aigreur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10. En entendant des bruits étranges dans le gymnase désert, Sam et Lina furent pris d’une **</w:t>
      </w:r>
      <w:r w:rsidRPr="00B564FA">
        <w:rPr>
          <w:rFonts w:ascii="Comic Sans MS" w:hAnsi="Comic Sans MS"/>
          <w:b/>
          <w:bCs/>
          <w:lang w:val="fr-FR"/>
        </w:rPr>
        <w:t>terreur</w:t>
      </w:r>
      <w:r w:rsidRPr="00B564FA">
        <w:rPr>
          <w:rFonts w:ascii="Comic Sans MS" w:hAnsi="Comic Sans MS"/>
          <w:lang w:val="fr-FR"/>
        </w:rPr>
        <w:t>** soudaine et se mirent à courir sans se retourner.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terreur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11. Quand la porte s’est refermée brutalement derrière eux lors d’un exercice de sécurité, les élèves ont poussé un cri d’**</w:t>
      </w:r>
      <w:r w:rsidRPr="00B564FA">
        <w:rPr>
          <w:rFonts w:ascii="Comic Sans MS" w:hAnsi="Comic Sans MS"/>
          <w:b/>
          <w:bCs/>
          <w:lang w:val="fr-FR"/>
        </w:rPr>
        <w:t>effroi</w:t>
      </w:r>
      <w:r w:rsidRPr="00B564FA">
        <w:rPr>
          <w:rFonts w:ascii="Comic Sans MS" w:hAnsi="Comic Sans MS"/>
          <w:lang w:val="fr-FR"/>
        </w:rPr>
        <w:t>**.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effroi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12. Quand le professeur a annoncé qu’ils partaient en classe de neige, les élèves sont restés **</w:t>
      </w:r>
      <w:r w:rsidRPr="00B564FA">
        <w:rPr>
          <w:rFonts w:ascii="Comic Sans MS" w:hAnsi="Comic Sans MS"/>
          <w:b/>
          <w:bCs/>
          <w:lang w:val="fr-FR"/>
        </w:rPr>
        <w:t>médusés</w:t>
      </w:r>
      <w:r w:rsidRPr="00B564FA">
        <w:rPr>
          <w:rFonts w:ascii="Comic Sans MS" w:hAnsi="Comic Sans MS"/>
          <w:lang w:val="fr-FR"/>
        </w:rPr>
        <w:t>**, incapables de réagir pendant plusieurs secondes.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médusé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lastRenderedPageBreak/>
        <w:t>13. Depuis que son meilleur ami avait changé de collège, Léo trouvait les journées **</w:t>
      </w:r>
      <w:r w:rsidRPr="00B564FA">
        <w:rPr>
          <w:rFonts w:ascii="Comic Sans MS" w:hAnsi="Comic Sans MS"/>
          <w:b/>
          <w:bCs/>
          <w:lang w:val="fr-FR"/>
        </w:rPr>
        <w:t>mornes</w:t>
      </w:r>
      <w:r w:rsidRPr="00B564FA">
        <w:rPr>
          <w:rFonts w:ascii="Comic Sans MS" w:hAnsi="Comic Sans MS"/>
          <w:lang w:val="fr-FR"/>
        </w:rPr>
        <w:t>**, sans intérêt, même en cours d’EPS.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morne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14. Quand ils ont appris que le voyage scolaire était annulé, les élèves sont restés **</w:t>
      </w:r>
      <w:r w:rsidRPr="00B564FA">
        <w:rPr>
          <w:rFonts w:ascii="Comic Sans MS" w:hAnsi="Comic Sans MS"/>
          <w:b/>
          <w:bCs/>
          <w:lang w:val="fr-FR"/>
        </w:rPr>
        <w:t>affligés</w:t>
      </w:r>
      <w:r w:rsidRPr="00B564FA">
        <w:rPr>
          <w:rFonts w:ascii="Comic Sans MS" w:hAnsi="Comic Sans MS"/>
          <w:lang w:val="fr-FR"/>
        </w:rPr>
        <w:t>**, certains avaient même les larmes aux yeux.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affligé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15. À la **</w:t>
      </w:r>
      <w:r w:rsidRPr="00B564FA">
        <w:rPr>
          <w:rFonts w:ascii="Comic Sans MS" w:hAnsi="Comic Sans MS"/>
          <w:b/>
          <w:bCs/>
          <w:lang w:val="fr-FR"/>
        </w:rPr>
        <w:t>stupéfaction</w:t>
      </w:r>
      <w:r w:rsidRPr="00B564FA">
        <w:rPr>
          <w:rFonts w:ascii="Comic Sans MS" w:hAnsi="Comic Sans MS"/>
          <w:lang w:val="fr-FR"/>
        </w:rPr>
        <w:t>** générale, le professeur de mathématiques s’est mis à chanter pour expliquer une leçon sur les fractions.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stupéfaction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16. Interrogée à l’improviste, Nora a été **</w:t>
      </w:r>
      <w:r w:rsidRPr="00B564FA">
        <w:rPr>
          <w:rFonts w:ascii="Comic Sans MS" w:hAnsi="Comic Sans MS"/>
          <w:b/>
          <w:bCs/>
          <w:lang w:val="fr-FR"/>
        </w:rPr>
        <w:t>déstabilisée</w:t>
      </w:r>
      <w:r w:rsidRPr="00B564FA">
        <w:rPr>
          <w:rFonts w:ascii="Comic Sans MS" w:hAnsi="Comic Sans MS"/>
          <w:lang w:val="fr-FR"/>
        </w:rPr>
        <w:t>**, perdant complètement le fil de sa réponse.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déstabiliser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17. Pour son anniversaire, la classe avait préparé une surprise à Louis. Il était **</w:t>
      </w:r>
      <w:r w:rsidRPr="00B564FA">
        <w:rPr>
          <w:rFonts w:ascii="Comic Sans MS" w:hAnsi="Comic Sans MS"/>
          <w:b/>
          <w:bCs/>
          <w:lang w:val="fr-FR"/>
        </w:rPr>
        <w:t>comblé</w:t>
      </w:r>
      <w:r w:rsidRPr="00B564FA">
        <w:rPr>
          <w:rFonts w:ascii="Comic Sans MS" w:hAnsi="Comic Sans MS"/>
          <w:lang w:val="fr-FR"/>
        </w:rPr>
        <w:t>**, ne sachant que dire devant tant d’attention.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combler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18. Quand elle a vu son exposé recouvert de dessins gribouillés, Emma est entrée dans une **</w:t>
      </w:r>
      <w:r w:rsidRPr="00B564FA">
        <w:rPr>
          <w:rFonts w:ascii="Comic Sans MS" w:hAnsi="Comic Sans MS"/>
          <w:b/>
          <w:bCs/>
          <w:lang w:val="fr-FR"/>
        </w:rPr>
        <w:t>fureur</w:t>
      </w:r>
      <w:r w:rsidRPr="00B564FA">
        <w:rPr>
          <w:rFonts w:ascii="Comic Sans MS" w:hAnsi="Comic Sans MS"/>
          <w:lang w:val="fr-FR"/>
        </w:rPr>
        <w:t>** noire.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fureur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lastRenderedPageBreak/>
        <w:t>19. Après dix tentatives d’explication sans que la classe se taise, le professeur a soupiré d’**</w:t>
      </w:r>
      <w:r w:rsidRPr="00B564FA">
        <w:rPr>
          <w:rFonts w:ascii="Comic Sans MS" w:hAnsi="Comic Sans MS"/>
          <w:b/>
          <w:bCs/>
          <w:lang w:val="fr-FR"/>
        </w:rPr>
        <w:t>exaspération</w:t>
      </w:r>
      <w:r w:rsidRPr="00B564FA">
        <w:rPr>
          <w:rFonts w:ascii="Comic Sans MS" w:hAnsi="Comic Sans MS"/>
          <w:lang w:val="fr-FR"/>
        </w:rPr>
        <w:t>**.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exaspération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20. À force d’entendre son voisin taper du pied pendant l’évaluation, Clara a commencé à **</w:t>
      </w:r>
      <w:r w:rsidRPr="00B564FA">
        <w:rPr>
          <w:rFonts w:ascii="Comic Sans MS" w:hAnsi="Comic Sans MS"/>
          <w:b/>
          <w:bCs/>
          <w:lang w:val="fr-FR"/>
        </w:rPr>
        <w:t>s’agacer</w:t>
      </w:r>
      <w:r w:rsidRPr="00B564FA">
        <w:rPr>
          <w:rFonts w:ascii="Comic Sans MS" w:hAnsi="Comic Sans MS"/>
          <w:lang w:val="fr-FR"/>
        </w:rPr>
        <w:t>** sérieusement.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s’agacer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21. Après avoir recommencé trois fois son devoir à cause d’erreurs, Naïm s’est affalé sur son bureau, l’air **</w:t>
      </w:r>
      <w:r w:rsidRPr="00B564FA">
        <w:rPr>
          <w:rFonts w:ascii="Comic Sans MS" w:hAnsi="Comic Sans MS"/>
          <w:b/>
          <w:bCs/>
          <w:lang w:val="fr-FR"/>
        </w:rPr>
        <w:t>las</w:t>
      </w:r>
      <w:r w:rsidRPr="00B564FA">
        <w:rPr>
          <w:rFonts w:ascii="Comic Sans MS" w:hAnsi="Comic Sans MS"/>
          <w:lang w:val="fr-FR"/>
        </w:rPr>
        <w:t>**.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las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22. Quand son camarade a rendu son brouillon tout blanc, Hugo a dit avec **</w:t>
      </w:r>
      <w:r w:rsidRPr="00B564FA">
        <w:rPr>
          <w:rFonts w:ascii="Comic Sans MS" w:hAnsi="Comic Sans MS"/>
          <w:b/>
          <w:bCs/>
          <w:lang w:val="fr-FR"/>
        </w:rPr>
        <w:t>sarcasme</w:t>
      </w:r>
      <w:r w:rsidRPr="00B564FA">
        <w:rPr>
          <w:rFonts w:ascii="Comic Sans MS" w:hAnsi="Comic Sans MS"/>
          <w:lang w:val="fr-FR"/>
        </w:rPr>
        <w:t>** : « Bravo, quel chef-d'œuvre ! »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sarcasme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23. Le couloir du sous-sol, éclairé par une lumière vacillante, paraissait **</w:t>
      </w:r>
      <w:r w:rsidRPr="00B564FA">
        <w:rPr>
          <w:rFonts w:ascii="Comic Sans MS" w:hAnsi="Comic Sans MS"/>
          <w:b/>
          <w:bCs/>
          <w:lang w:val="fr-FR"/>
        </w:rPr>
        <w:t>lugubre</w:t>
      </w:r>
      <w:r w:rsidRPr="00B564FA">
        <w:rPr>
          <w:rFonts w:ascii="Comic Sans MS" w:hAnsi="Comic Sans MS"/>
          <w:lang w:val="fr-FR"/>
        </w:rPr>
        <w:t>** aux yeux des élèves.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lugubre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24. Quand la professeure a distribué des bonbons avant l’interro, tout le monde est resté **</w:t>
      </w:r>
      <w:r w:rsidRPr="00B564FA">
        <w:rPr>
          <w:rFonts w:ascii="Comic Sans MS" w:hAnsi="Comic Sans MS"/>
          <w:b/>
          <w:bCs/>
          <w:lang w:val="fr-FR"/>
        </w:rPr>
        <w:t>interloqué</w:t>
      </w:r>
      <w:r w:rsidRPr="00B564FA">
        <w:rPr>
          <w:rFonts w:ascii="Comic Sans MS" w:hAnsi="Comic Sans MS"/>
          <w:lang w:val="fr-FR"/>
        </w:rPr>
        <w:t>**, sans comprendre ce qui se passait.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interloqué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lastRenderedPageBreak/>
        <w:t>25. Mathis a levé la main dès que le professeur a proposé un projet théâtre : il était **</w:t>
      </w:r>
      <w:r w:rsidRPr="00B564FA">
        <w:rPr>
          <w:rFonts w:ascii="Comic Sans MS" w:hAnsi="Comic Sans MS"/>
          <w:b/>
          <w:bCs/>
          <w:lang w:val="fr-FR"/>
        </w:rPr>
        <w:t>enthousiaste</w:t>
      </w:r>
      <w:r w:rsidRPr="00B564FA">
        <w:rPr>
          <w:rFonts w:ascii="Comic Sans MS" w:hAnsi="Comic Sans MS"/>
          <w:lang w:val="fr-FR"/>
        </w:rPr>
        <w:t>**.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enthousiaste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t>26. Quand la principale a annoncé une journée sans cours, les élèves ont crié, ri, **</w:t>
      </w:r>
      <w:r w:rsidRPr="00B564FA">
        <w:rPr>
          <w:rFonts w:ascii="Comic Sans MS" w:hAnsi="Comic Sans MS"/>
          <w:b/>
          <w:bCs/>
          <w:lang w:val="fr-FR"/>
        </w:rPr>
        <w:t>euphoriques</w:t>
      </w:r>
      <w:r w:rsidRPr="00B564FA">
        <w:rPr>
          <w:rFonts w:ascii="Comic Sans MS" w:hAnsi="Comic Sans MS"/>
          <w:lang w:val="fr-FR"/>
        </w:rPr>
        <w:t>**.</w:t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Apple Color Emoji" w:hAnsi="Apple Color Emoji" w:cs="Apple Color Emoji"/>
        </w:rPr>
        <w:t>👉</w:t>
      </w:r>
      <w:r w:rsidRPr="00B564FA">
        <w:rPr>
          <w:rFonts w:ascii="Comic Sans MS" w:hAnsi="Comic Sans MS"/>
          <w:lang w:val="fr-FR"/>
        </w:rPr>
        <w:t xml:space="preserve"> Que signifie « euphorique </w:t>
      </w:r>
      <w:proofErr w:type="gramStart"/>
      <w:r w:rsidRPr="00B564FA">
        <w:rPr>
          <w:rFonts w:ascii="Comic Sans MS" w:hAnsi="Comic Sans MS"/>
          <w:lang w:val="fr-FR"/>
        </w:rPr>
        <w:t>» ?</w:t>
      </w:r>
      <w:proofErr w:type="gramEnd"/>
      <w:r w:rsidRPr="00B564FA">
        <w:rPr>
          <w:rFonts w:ascii="Comic Sans MS" w:hAnsi="Comic Sans MS"/>
          <w:lang w:val="fr-FR"/>
        </w:rPr>
        <w:br/>
      </w:r>
      <w:r w:rsidR="00B564FA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B564FA">
        <w:rPr>
          <w:rFonts w:ascii="Comic Sans MS" w:hAnsi="Comic Sans MS"/>
          <w:lang w:val="fr-FR"/>
        </w:rPr>
        <w:br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br w:type="page"/>
      </w:r>
    </w:p>
    <w:p w:rsidR="007625ED" w:rsidRPr="00B564FA" w:rsidRDefault="00000000" w:rsidP="00B564FA">
      <w:pPr>
        <w:rPr>
          <w:rFonts w:ascii="Comic Sans MS" w:hAnsi="Comic Sans MS"/>
          <w:lang w:val="fr-FR"/>
        </w:rPr>
      </w:pPr>
      <w:r w:rsidRPr="00B564FA">
        <w:rPr>
          <w:rFonts w:ascii="Comic Sans MS" w:hAnsi="Comic Sans MS"/>
          <w:lang w:val="fr-FR"/>
        </w:rPr>
        <w:lastRenderedPageBreak/>
        <w:t xml:space="preserve"> Tableau </w:t>
      </w:r>
      <w:r w:rsidR="00B564FA">
        <w:rPr>
          <w:rFonts w:ascii="Comic Sans MS" w:hAnsi="Comic Sans MS"/>
          <w:lang w:val="fr-FR"/>
        </w:rPr>
        <w:t>de correction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51"/>
        <w:gridCol w:w="2552"/>
        <w:gridCol w:w="3402"/>
      </w:tblGrid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Mot</w:t>
            </w:r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Définition</w:t>
            </w:r>
            <w:proofErr w:type="spellEnd"/>
            <w:r w:rsidRPr="00B564FA">
              <w:rPr>
                <w:rFonts w:ascii="Comic Sans MS" w:hAnsi="Comic Sans MS"/>
              </w:rPr>
              <w:t xml:space="preserve"> simple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Impact sur le </w:t>
            </w:r>
            <w:proofErr w:type="spellStart"/>
            <w:r w:rsidRPr="00B564FA">
              <w:rPr>
                <w:rFonts w:ascii="Comic Sans MS" w:hAnsi="Comic Sans MS"/>
              </w:rPr>
              <w:t>lecteur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Contexte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scolaire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ébahir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Remplir quelqu’un d’un grand étonnement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Surprise </w:t>
            </w:r>
            <w:proofErr w:type="spellStart"/>
            <w:r w:rsidRPr="00B564FA">
              <w:rPr>
                <w:rFonts w:ascii="Comic Sans MS" w:hAnsi="Comic Sans MS"/>
              </w:rPr>
              <w:t>extrême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Tour de magie, découverte inattendue</w:t>
            </w:r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jubiler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Exprimer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une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grande</w:t>
            </w:r>
            <w:proofErr w:type="spellEnd"/>
            <w:r w:rsidRPr="00B564FA">
              <w:rPr>
                <w:rFonts w:ascii="Comic Sans MS" w:hAnsi="Comic Sans MS"/>
              </w:rPr>
              <w:t xml:space="preserve"> joie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Joie </w:t>
            </w:r>
            <w:proofErr w:type="spellStart"/>
            <w:r w:rsidRPr="00B564FA">
              <w:rPr>
                <w:rFonts w:ascii="Comic Sans MS" w:hAnsi="Comic Sans MS"/>
              </w:rPr>
              <w:t>débordante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Bonne nouvelle</w:t>
            </w:r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crainte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Inquiétude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modérée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Tension, </w:t>
            </w:r>
            <w:proofErr w:type="spellStart"/>
            <w:r w:rsidRPr="00B564FA">
              <w:rPr>
                <w:rFonts w:ascii="Comic Sans MS" w:hAnsi="Comic Sans MS"/>
              </w:rPr>
              <w:t>inquiétude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Danger à </w:t>
            </w:r>
            <w:proofErr w:type="spellStart"/>
            <w:r w:rsidRPr="00B564FA">
              <w:rPr>
                <w:rFonts w:ascii="Comic Sans MS" w:hAnsi="Comic Sans MS"/>
              </w:rPr>
              <w:t>venir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mélancolie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Tristesse douce liée au passé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Émotion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poétique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Souvenir triste</w:t>
            </w:r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nostalgie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Tristesse mêlée de bonheur en pensant au passé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Émotion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mixte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Souvenirs </w:t>
            </w:r>
            <w:proofErr w:type="spellStart"/>
            <w:r w:rsidRPr="00B564FA">
              <w:rPr>
                <w:rFonts w:ascii="Comic Sans MS" w:hAnsi="Comic Sans MS"/>
              </w:rPr>
              <w:t>heureux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stupeur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Étonnement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extrême</w:t>
            </w:r>
            <w:proofErr w:type="spellEnd"/>
            <w:r w:rsidRPr="00B564FA">
              <w:rPr>
                <w:rFonts w:ascii="Comic Sans MS" w:hAnsi="Comic Sans MS"/>
              </w:rPr>
              <w:t xml:space="preserve"> et </w:t>
            </w:r>
            <w:proofErr w:type="spellStart"/>
            <w:r w:rsidRPr="00B564FA">
              <w:rPr>
                <w:rFonts w:ascii="Comic Sans MS" w:hAnsi="Comic Sans MS"/>
              </w:rPr>
              <w:t>paralysant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Choc, surprise</w:t>
            </w:r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Découverte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inattendue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angoisse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Inquiétude très forte, accompagnée de malaise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Stress </w:t>
            </w:r>
            <w:proofErr w:type="spellStart"/>
            <w:r w:rsidRPr="00B564FA">
              <w:rPr>
                <w:rFonts w:ascii="Comic Sans MS" w:hAnsi="Comic Sans MS"/>
              </w:rPr>
              <w:t>intérieur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Événement</w:t>
            </w:r>
            <w:proofErr w:type="spellEnd"/>
            <w:r w:rsidRPr="00B564FA">
              <w:rPr>
                <w:rFonts w:ascii="Comic Sans MS" w:hAnsi="Comic Sans MS"/>
              </w:rPr>
              <w:t xml:space="preserve"> à </w:t>
            </w:r>
            <w:proofErr w:type="spellStart"/>
            <w:r w:rsidRPr="00B564FA">
              <w:rPr>
                <w:rFonts w:ascii="Comic Sans MS" w:hAnsi="Comic Sans MS"/>
              </w:rPr>
              <w:t>venir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frayeur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Peur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soudaine</w:t>
            </w:r>
            <w:proofErr w:type="spellEnd"/>
            <w:r w:rsidRPr="00B564FA">
              <w:rPr>
                <w:rFonts w:ascii="Comic Sans MS" w:hAnsi="Comic Sans MS"/>
              </w:rPr>
              <w:t xml:space="preserve"> et </w:t>
            </w:r>
            <w:proofErr w:type="spellStart"/>
            <w:r w:rsidRPr="00B564FA">
              <w:rPr>
                <w:rFonts w:ascii="Comic Sans MS" w:hAnsi="Comic Sans MS"/>
              </w:rPr>
              <w:t>brève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Surprise + </w:t>
            </w:r>
            <w:proofErr w:type="spellStart"/>
            <w:r w:rsidRPr="00B564FA">
              <w:rPr>
                <w:rFonts w:ascii="Comic Sans MS" w:hAnsi="Comic Sans MS"/>
              </w:rPr>
              <w:t>peur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Bruit </w:t>
            </w:r>
            <w:proofErr w:type="spellStart"/>
            <w:r w:rsidRPr="00B564FA">
              <w:rPr>
                <w:rFonts w:ascii="Comic Sans MS" w:hAnsi="Comic Sans MS"/>
              </w:rPr>
              <w:t>inattendu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aigreur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Ressentiment </w:t>
            </w:r>
            <w:proofErr w:type="spellStart"/>
            <w:r w:rsidRPr="00B564FA">
              <w:rPr>
                <w:rFonts w:ascii="Comic Sans MS" w:hAnsi="Comic Sans MS"/>
              </w:rPr>
              <w:t>amer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Rancune</w:t>
            </w:r>
            <w:proofErr w:type="spellEnd"/>
            <w:r w:rsidRPr="00B564FA">
              <w:rPr>
                <w:rFonts w:ascii="Comic Sans MS" w:hAnsi="Comic Sans MS"/>
              </w:rPr>
              <w:t xml:space="preserve">, </w:t>
            </w:r>
            <w:proofErr w:type="spellStart"/>
            <w:r w:rsidRPr="00B564FA">
              <w:rPr>
                <w:rFonts w:ascii="Comic Sans MS" w:hAnsi="Comic Sans MS"/>
              </w:rPr>
              <w:t>amertume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Déception</w:t>
            </w:r>
            <w:proofErr w:type="spellEnd"/>
            <w:r w:rsidRPr="00B564FA">
              <w:rPr>
                <w:rFonts w:ascii="Comic Sans MS" w:hAnsi="Comic Sans MS"/>
              </w:rPr>
              <w:t xml:space="preserve"> mal </w:t>
            </w:r>
            <w:proofErr w:type="spellStart"/>
            <w:r w:rsidRPr="00B564FA">
              <w:rPr>
                <w:rFonts w:ascii="Comic Sans MS" w:hAnsi="Comic Sans MS"/>
              </w:rPr>
              <w:t>digérée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terreur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Peur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extrême</w:t>
            </w:r>
            <w:proofErr w:type="spellEnd"/>
            <w:r w:rsidRPr="00B564FA">
              <w:rPr>
                <w:rFonts w:ascii="Comic Sans MS" w:hAnsi="Comic Sans MS"/>
              </w:rPr>
              <w:t xml:space="preserve"> qui </w:t>
            </w:r>
            <w:proofErr w:type="spellStart"/>
            <w:r w:rsidRPr="00B564FA">
              <w:rPr>
                <w:rFonts w:ascii="Comic Sans MS" w:hAnsi="Comic Sans MS"/>
              </w:rPr>
              <w:t>paralyse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Paralysie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par</w:t>
            </w:r>
            <w:proofErr w:type="spellEnd"/>
            <w:r w:rsidRPr="00B564FA">
              <w:rPr>
                <w:rFonts w:ascii="Comic Sans MS" w:hAnsi="Comic Sans MS"/>
              </w:rPr>
              <w:t xml:space="preserve"> la </w:t>
            </w:r>
            <w:proofErr w:type="spellStart"/>
            <w:r w:rsidRPr="00B564FA">
              <w:rPr>
                <w:rFonts w:ascii="Comic Sans MS" w:hAnsi="Comic Sans MS"/>
              </w:rPr>
              <w:t>peur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Danger </w:t>
            </w:r>
            <w:proofErr w:type="spellStart"/>
            <w:r w:rsidRPr="00B564FA">
              <w:rPr>
                <w:rFonts w:ascii="Comic Sans MS" w:hAnsi="Comic Sans MS"/>
              </w:rPr>
              <w:t>imaginaire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ou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réel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effroi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Peur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violente</w:t>
            </w:r>
            <w:proofErr w:type="spellEnd"/>
            <w:r w:rsidRPr="00B564FA">
              <w:rPr>
                <w:rFonts w:ascii="Comic Sans MS" w:hAnsi="Comic Sans MS"/>
              </w:rPr>
              <w:t xml:space="preserve"> et </w:t>
            </w:r>
            <w:proofErr w:type="spellStart"/>
            <w:r w:rsidRPr="00B564FA">
              <w:rPr>
                <w:rFonts w:ascii="Comic Sans MS" w:hAnsi="Comic Sans MS"/>
              </w:rPr>
              <w:t>soudaine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Choc </w:t>
            </w:r>
            <w:proofErr w:type="spellStart"/>
            <w:r w:rsidRPr="00B564FA">
              <w:rPr>
                <w:rFonts w:ascii="Comic Sans MS" w:hAnsi="Comic Sans MS"/>
              </w:rPr>
              <w:t>émotionnel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Scène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choquante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médusé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Stupéfait au point d’être figé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Étonnement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figé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Action </w:t>
            </w:r>
            <w:proofErr w:type="spellStart"/>
            <w:r w:rsidRPr="00B564FA">
              <w:rPr>
                <w:rFonts w:ascii="Comic Sans MS" w:hAnsi="Comic Sans MS"/>
              </w:rPr>
              <w:t>surprenante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morne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Triste, terne, sans </w:t>
            </w:r>
            <w:proofErr w:type="spellStart"/>
            <w:r w:rsidRPr="00B564FA">
              <w:rPr>
                <w:rFonts w:ascii="Comic Sans MS" w:hAnsi="Comic Sans MS"/>
              </w:rPr>
              <w:t>énergie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Atmosphère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déprimée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Perte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ou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isolement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affligé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Profondément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attristé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Peine</w:t>
            </w:r>
            <w:proofErr w:type="spellEnd"/>
            <w:r w:rsidRPr="00B564FA">
              <w:rPr>
                <w:rFonts w:ascii="Comic Sans MS" w:hAnsi="Comic Sans MS"/>
              </w:rPr>
              <w:t xml:space="preserve"> intense</w:t>
            </w:r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Mauvaise</w:t>
            </w:r>
            <w:proofErr w:type="spellEnd"/>
            <w:r w:rsidRPr="00B564FA">
              <w:rPr>
                <w:rFonts w:ascii="Comic Sans MS" w:hAnsi="Comic Sans MS"/>
              </w:rPr>
              <w:t xml:space="preserve"> nouvelle</w:t>
            </w:r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stupéfaction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Étonnement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extrême</w:t>
            </w:r>
            <w:proofErr w:type="spellEnd"/>
            <w:r w:rsidRPr="00B564FA">
              <w:rPr>
                <w:rFonts w:ascii="Comic Sans MS" w:hAnsi="Comic Sans MS"/>
              </w:rPr>
              <w:t xml:space="preserve">, </w:t>
            </w:r>
            <w:proofErr w:type="spellStart"/>
            <w:r w:rsidRPr="00B564FA">
              <w:rPr>
                <w:rFonts w:ascii="Comic Sans MS" w:hAnsi="Comic Sans MS"/>
              </w:rPr>
              <w:t>incrédulité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Saisie</w:t>
            </w:r>
            <w:proofErr w:type="spellEnd"/>
            <w:r w:rsidRPr="00B564FA">
              <w:rPr>
                <w:rFonts w:ascii="Comic Sans MS" w:hAnsi="Comic Sans MS"/>
              </w:rPr>
              <w:t xml:space="preserve"> par </w:t>
            </w:r>
            <w:proofErr w:type="spellStart"/>
            <w:r w:rsidRPr="00B564FA">
              <w:rPr>
                <w:rFonts w:ascii="Comic Sans MS" w:hAnsi="Comic Sans MS"/>
              </w:rPr>
              <w:t>l’annonce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Annonce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incroyable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lastRenderedPageBreak/>
              <w:t>déstabiliser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Troubler, faire perdre ses repères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Perturbation</w:t>
            </w:r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Question surprise</w:t>
            </w:r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combler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Satisfaire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totalement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Joie </w:t>
            </w:r>
            <w:proofErr w:type="spellStart"/>
            <w:r w:rsidRPr="00B564FA">
              <w:rPr>
                <w:rFonts w:ascii="Comic Sans MS" w:hAnsi="Comic Sans MS"/>
              </w:rPr>
              <w:t>pleine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Souhait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exaucé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fureur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Colère</w:t>
            </w:r>
            <w:proofErr w:type="spellEnd"/>
            <w:r w:rsidRPr="00B564FA">
              <w:rPr>
                <w:rFonts w:ascii="Comic Sans MS" w:hAnsi="Comic Sans MS"/>
              </w:rPr>
              <w:t xml:space="preserve"> très intense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Violence, </w:t>
            </w:r>
            <w:proofErr w:type="spellStart"/>
            <w:r w:rsidRPr="00B564FA">
              <w:rPr>
                <w:rFonts w:ascii="Comic Sans MS" w:hAnsi="Comic Sans MS"/>
              </w:rPr>
              <w:t>colère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Objet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précieux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cassé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exaspération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Agacement</w:t>
            </w:r>
            <w:proofErr w:type="spellEnd"/>
            <w:r w:rsidRPr="00B564FA">
              <w:rPr>
                <w:rFonts w:ascii="Comic Sans MS" w:hAnsi="Comic Sans MS"/>
              </w:rPr>
              <w:t xml:space="preserve"> à son comble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Explosion </w:t>
            </w:r>
            <w:proofErr w:type="spellStart"/>
            <w:r w:rsidRPr="00B564FA">
              <w:rPr>
                <w:rFonts w:ascii="Comic Sans MS" w:hAnsi="Comic Sans MS"/>
              </w:rPr>
              <w:t>d’énervement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Répétition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agaçante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s’agacer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Commencer à </w:t>
            </w:r>
            <w:proofErr w:type="spellStart"/>
            <w:r w:rsidRPr="00B564FA">
              <w:rPr>
                <w:rFonts w:ascii="Comic Sans MS" w:hAnsi="Comic Sans MS"/>
              </w:rPr>
              <w:t>être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énervé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Agacement</w:t>
            </w:r>
            <w:proofErr w:type="spellEnd"/>
            <w:r w:rsidRPr="00B564FA">
              <w:rPr>
                <w:rFonts w:ascii="Comic Sans MS" w:hAnsi="Comic Sans MS"/>
              </w:rPr>
              <w:t xml:space="preserve"> croissant</w:t>
            </w:r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Nuisance </w:t>
            </w:r>
            <w:proofErr w:type="spellStart"/>
            <w:r w:rsidRPr="00B564FA">
              <w:rPr>
                <w:rFonts w:ascii="Comic Sans MS" w:hAnsi="Comic Sans MS"/>
              </w:rPr>
              <w:t>répétée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las</w:t>
            </w:r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Fatigué, épuisé moralement ou physiquement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Manque </w:t>
            </w:r>
            <w:proofErr w:type="spellStart"/>
            <w:r w:rsidRPr="00B564FA">
              <w:rPr>
                <w:rFonts w:ascii="Comic Sans MS" w:hAnsi="Comic Sans MS"/>
              </w:rPr>
              <w:t>d’énergie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Après un effort </w:t>
            </w:r>
            <w:proofErr w:type="spellStart"/>
            <w:r w:rsidRPr="00B564FA">
              <w:rPr>
                <w:rFonts w:ascii="Comic Sans MS" w:hAnsi="Comic Sans MS"/>
              </w:rPr>
              <w:t>répété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sarcasme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Moquerie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ironique</w:t>
            </w:r>
            <w:proofErr w:type="spellEnd"/>
            <w:r w:rsidRPr="00B564FA">
              <w:rPr>
                <w:rFonts w:ascii="Comic Sans MS" w:hAnsi="Comic Sans MS"/>
              </w:rPr>
              <w:t xml:space="preserve">, </w:t>
            </w:r>
            <w:proofErr w:type="spellStart"/>
            <w:r w:rsidRPr="00B564FA">
              <w:rPr>
                <w:rFonts w:ascii="Comic Sans MS" w:hAnsi="Comic Sans MS"/>
              </w:rPr>
              <w:t>souvent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méchante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Ironie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blessante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Réflexion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piquante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lugubre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Sombre, sinistre, qui évoque la mort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Inconfort</w:t>
            </w:r>
            <w:proofErr w:type="spellEnd"/>
            <w:r w:rsidRPr="00B564FA">
              <w:rPr>
                <w:rFonts w:ascii="Comic Sans MS" w:hAnsi="Comic Sans MS"/>
              </w:rPr>
              <w:t xml:space="preserve">, </w:t>
            </w:r>
            <w:proofErr w:type="spellStart"/>
            <w:r w:rsidRPr="00B564FA">
              <w:rPr>
                <w:rFonts w:ascii="Comic Sans MS" w:hAnsi="Comic Sans MS"/>
              </w:rPr>
              <w:t>peur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Lieu </w:t>
            </w:r>
            <w:proofErr w:type="spellStart"/>
            <w:r w:rsidRPr="00B564FA">
              <w:rPr>
                <w:rFonts w:ascii="Comic Sans MS" w:hAnsi="Comic Sans MS"/>
              </w:rPr>
              <w:t>inquiétant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interloqué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  <w:lang w:val="fr-FR"/>
              </w:rPr>
            </w:pPr>
            <w:r w:rsidRPr="00B564FA">
              <w:rPr>
                <w:rFonts w:ascii="Comic Sans MS" w:hAnsi="Comic Sans MS"/>
                <w:lang w:val="fr-FR"/>
              </w:rPr>
              <w:t>Très surpris, ne sachant que dire</w:t>
            </w:r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Étonnement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figé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Réaction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inattendue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enthousiaste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Très </w:t>
            </w:r>
            <w:proofErr w:type="spellStart"/>
            <w:r w:rsidRPr="00B564FA">
              <w:rPr>
                <w:rFonts w:ascii="Comic Sans MS" w:hAnsi="Comic Sans MS"/>
              </w:rPr>
              <w:t>motivé</w:t>
            </w:r>
            <w:proofErr w:type="spellEnd"/>
            <w:r w:rsidRPr="00B564FA">
              <w:rPr>
                <w:rFonts w:ascii="Comic Sans MS" w:hAnsi="Comic Sans MS"/>
              </w:rPr>
              <w:t xml:space="preserve"> et </w:t>
            </w:r>
            <w:proofErr w:type="spellStart"/>
            <w:r w:rsidRPr="00B564FA">
              <w:rPr>
                <w:rFonts w:ascii="Comic Sans MS" w:hAnsi="Comic Sans MS"/>
              </w:rPr>
              <w:t>joyeux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Énergie</w:t>
            </w:r>
            <w:proofErr w:type="spellEnd"/>
            <w:r w:rsidRPr="00B564FA">
              <w:rPr>
                <w:rFonts w:ascii="Comic Sans MS" w:hAnsi="Comic Sans MS"/>
              </w:rPr>
              <w:t xml:space="preserve">, </w:t>
            </w:r>
            <w:proofErr w:type="spellStart"/>
            <w:r w:rsidRPr="00B564FA">
              <w:rPr>
                <w:rFonts w:ascii="Comic Sans MS" w:hAnsi="Comic Sans MS"/>
              </w:rPr>
              <w:t>dynamisme</w:t>
            </w:r>
            <w:proofErr w:type="spellEnd"/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Projet</w:t>
            </w:r>
            <w:proofErr w:type="spellEnd"/>
            <w:r w:rsidRPr="00B564FA">
              <w:rPr>
                <w:rFonts w:ascii="Comic Sans MS" w:hAnsi="Comic Sans MS"/>
              </w:rPr>
              <w:t xml:space="preserve"> </w:t>
            </w:r>
            <w:proofErr w:type="spellStart"/>
            <w:r w:rsidRPr="00B564FA">
              <w:rPr>
                <w:rFonts w:ascii="Comic Sans MS" w:hAnsi="Comic Sans MS"/>
              </w:rPr>
              <w:t>intéressant</w:t>
            </w:r>
            <w:proofErr w:type="spellEnd"/>
          </w:p>
        </w:tc>
      </w:tr>
      <w:tr w:rsidR="007625ED" w:rsidRPr="00B564FA" w:rsidTr="00B564FA">
        <w:tc>
          <w:tcPr>
            <w:tcW w:w="2160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proofErr w:type="spellStart"/>
            <w:r w:rsidRPr="00B564FA">
              <w:rPr>
                <w:rFonts w:ascii="Comic Sans MS" w:hAnsi="Comic Sans MS"/>
              </w:rPr>
              <w:t>euphorique</w:t>
            </w:r>
            <w:proofErr w:type="spellEnd"/>
          </w:p>
        </w:tc>
        <w:tc>
          <w:tcPr>
            <w:tcW w:w="3051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 xml:space="preserve">Très </w:t>
            </w:r>
            <w:proofErr w:type="spellStart"/>
            <w:r w:rsidRPr="00B564FA">
              <w:rPr>
                <w:rFonts w:ascii="Comic Sans MS" w:hAnsi="Comic Sans MS"/>
              </w:rPr>
              <w:t>excité</w:t>
            </w:r>
            <w:proofErr w:type="spellEnd"/>
            <w:r w:rsidRPr="00B564FA">
              <w:rPr>
                <w:rFonts w:ascii="Comic Sans MS" w:hAnsi="Comic Sans MS"/>
              </w:rPr>
              <w:t xml:space="preserve"> et </w:t>
            </w:r>
            <w:proofErr w:type="spellStart"/>
            <w:r w:rsidRPr="00B564FA">
              <w:rPr>
                <w:rFonts w:ascii="Comic Sans MS" w:hAnsi="Comic Sans MS"/>
              </w:rPr>
              <w:t>heureux</w:t>
            </w:r>
            <w:proofErr w:type="spellEnd"/>
          </w:p>
        </w:tc>
        <w:tc>
          <w:tcPr>
            <w:tcW w:w="255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Élan, exaltation</w:t>
            </w:r>
          </w:p>
        </w:tc>
        <w:tc>
          <w:tcPr>
            <w:tcW w:w="3402" w:type="dxa"/>
          </w:tcPr>
          <w:p w:rsidR="007625ED" w:rsidRPr="00B564FA" w:rsidRDefault="00000000" w:rsidP="00B564FA">
            <w:pPr>
              <w:rPr>
                <w:rFonts w:ascii="Comic Sans MS" w:hAnsi="Comic Sans MS"/>
              </w:rPr>
            </w:pPr>
            <w:r w:rsidRPr="00B564FA">
              <w:rPr>
                <w:rFonts w:ascii="Comic Sans MS" w:hAnsi="Comic Sans MS"/>
              </w:rPr>
              <w:t>Bonne nouvelle collective</w:t>
            </w:r>
          </w:p>
        </w:tc>
      </w:tr>
    </w:tbl>
    <w:p w:rsidR="00A96973" w:rsidRPr="00B564FA" w:rsidRDefault="00A96973" w:rsidP="00B564FA">
      <w:pPr>
        <w:rPr>
          <w:rFonts w:ascii="Comic Sans MS" w:hAnsi="Comic Sans MS"/>
        </w:rPr>
      </w:pPr>
    </w:p>
    <w:sectPr w:rsidR="00A96973" w:rsidRPr="00B564FA" w:rsidSect="00B564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815896">
    <w:abstractNumId w:val="8"/>
  </w:num>
  <w:num w:numId="2" w16cid:durableId="142283597">
    <w:abstractNumId w:val="6"/>
  </w:num>
  <w:num w:numId="3" w16cid:durableId="1911967087">
    <w:abstractNumId w:val="5"/>
  </w:num>
  <w:num w:numId="4" w16cid:durableId="1684743884">
    <w:abstractNumId w:val="4"/>
  </w:num>
  <w:num w:numId="5" w16cid:durableId="660080942">
    <w:abstractNumId w:val="7"/>
  </w:num>
  <w:num w:numId="6" w16cid:durableId="1321621712">
    <w:abstractNumId w:val="3"/>
  </w:num>
  <w:num w:numId="7" w16cid:durableId="1345090407">
    <w:abstractNumId w:val="2"/>
  </w:num>
  <w:num w:numId="8" w16cid:durableId="1892232006">
    <w:abstractNumId w:val="1"/>
  </w:num>
  <w:num w:numId="9" w16cid:durableId="188216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625ED"/>
    <w:rsid w:val="00A96973"/>
    <w:rsid w:val="00AA1D8D"/>
    <w:rsid w:val="00B47730"/>
    <w:rsid w:val="00B564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29DEA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1385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2025-08-07T08:48:00Z</dcterms:created>
  <dcterms:modified xsi:type="dcterms:W3CDTF">2025-08-07T08:48:00Z</dcterms:modified>
  <cp:category/>
</cp:coreProperties>
</file>