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B92" w:rsidRPr="004F5832" w:rsidRDefault="00000000" w:rsidP="004F5832">
      <w:pPr>
        <w:jc w:val="center"/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 xml:space="preserve">Les </w:t>
      </w:r>
      <w:r w:rsidR="004F5832" w:rsidRPr="004F5832">
        <w:rPr>
          <w:rFonts w:ascii="Comic Sans MS" w:hAnsi="Comic Sans MS"/>
        </w:rPr>
        <w:t>Décodeurs- niveau Troisième</w:t>
      </w:r>
    </w:p>
    <w:p w:rsidR="00843B9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Lis chaque phrase. Devine le sens du mot en</w:t>
      </w:r>
      <w:r w:rsidR="004F5832">
        <w:rPr>
          <w:rFonts w:ascii="Comic Sans MS" w:hAnsi="Comic Sans MS"/>
          <w:lang w:val="fr-FR"/>
        </w:rPr>
        <w:t xml:space="preserve">tre astérisques </w:t>
      </w:r>
      <w:r w:rsidRPr="004F5832">
        <w:rPr>
          <w:rFonts w:ascii="Comic Sans MS" w:hAnsi="Comic Sans MS"/>
          <w:lang w:val="fr-FR"/>
        </w:rPr>
        <w:t>en t’appuyant sur les indices.</w:t>
      </w:r>
    </w:p>
    <w:p w:rsidR="004F5832" w:rsidRPr="004F5832" w:rsidRDefault="004F5832" w:rsidP="004F5832">
      <w:pPr>
        <w:rPr>
          <w:rFonts w:ascii="Comic Sans MS" w:hAnsi="Comic Sans MS"/>
          <w:lang w:val="fr-FR"/>
        </w:rPr>
      </w:pP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1. L’atmosphère de la salle d’interrogatoire était **oppressante** : silence, regards fixes, lumière crue.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oppressant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2. Malgré les épreuves, il restait **résilient** : il se relevait toujours, plus fort.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résilient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3. La description du champ de bataille était **répugnante**, pleine de détails sanglants et de boue.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répugnant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4. Dans ce roman historique, le personnage **séditieux** appelle à renverser l’ordre établi.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séditieux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5. Ce texte **subversif** remet en cause toutes les règles de la société.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subversif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6. Le héros avance vers son destin **inéluctable**, malgré tous ses efforts pour y échapper.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inéluctable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lastRenderedPageBreak/>
        <w:t>7. Le pouvoir du tyran était **arbitraire** : il décidait des peines sans justification.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arbitraire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8. Les ruines de la ville bombardée dégageaient un silence **lugubre**.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lugubre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9. Ce personnage **altruiste** risque sa vie pour sauver celle des autres.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altruiste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10. Même face à l’horreur, elle reste **stoïque**, ne laissant paraître aucune émotion.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stoïque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11. Sa réponse **sarcastique** a déclenché des rires gênés dans la classe.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sarcastique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12. Les preuves étaient **accablantes** : il n’y avait aucun doute sur sa culpabilité.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accablant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13. Le cimetière, envahi de brouillard, offrait un paysage **lugubre** et pesant.</w:t>
      </w:r>
    </w:p>
    <w:p w:rsidR="00843B9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lugubre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4F5832" w:rsidRPr="004F5832" w:rsidRDefault="004F5832" w:rsidP="004F5832">
      <w:pPr>
        <w:rPr>
          <w:rFonts w:ascii="Comic Sans MS" w:hAnsi="Comic Sans MS"/>
          <w:lang w:val="fr-FR"/>
        </w:rPr>
      </w:pP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lastRenderedPageBreak/>
        <w:t>14. Son ton **irrévérencieux** choquait : il parlait du passé comme s’il s’agissait d’une farce.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irrévérencieux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15. Les ordres donnés dans cette scène sont **absurdes** : tout le monde obéit sans comprendre pourquoi.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absurde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16. Même au cœur du chaos, il garde un regard **lucide** sur la situation.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lucide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17. Il suppliait dans un état **pitoyable**, couvert de larmes et de boue.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pitoyable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18. Face à la violence de la guerre, leur petit acte de résistance semblait **dérisoire**.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dérisoire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19. Son regard **menaçant** suffisait à faire reculer les autres sans un mot.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menaçant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t>20. Ce discours **engagé** appelle à défendre les droits de tous, sans exception.</w:t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Apple Color Emoji" w:hAnsi="Apple Color Emoji" w:cs="Apple Color Emoji"/>
        </w:rPr>
        <w:t>👉</w:t>
      </w:r>
      <w:r w:rsidRPr="004F5832">
        <w:rPr>
          <w:rFonts w:ascii="Comic Sans MS" w:hAnsi="Comic Sans MS"/>
          <w:lang w:val="fr-FR"/>
        </w:rPr>
        <w:t xml:space="preserve"> Que signifie « engagé </w:t>
      </w:r>
      <w:proofErr w:type="gramStart"/>
      <w:r w:rsidRPr="004F5832">
        <w:rPr>
          <w:rFonts w:ascii="Comic Sans MS" w:hAnsi="Comic Sans MS"/>
          <w:lang w:val="fr-FR"/>
        </w:rPr>
        <w:t>» ?</w:t>
      </w:r>
      <w:proofErr w:type="gramEnd"/>
      <w:r w:rsidRPr="004F5832">
        <w:rPr>
          <w:rFonts w:ascii="Comic Sans MS" w:hAnsi="Comic Sans MS"/>
          <w:lang w:val="fr-FR"/>
        </w:rPr>
        <w:br/>
      </w:r>
      <w:r w:rsidR="004F5832">
        <w:rPr>
          <w:rFonts w:ascii="Segoe UI Symbol" w:hAnsi="Segoe UI Symbol" w:cs="Segoe UI Symbol"/>
          <w:lang w:val="fr-FR"/>
        </w:rPr>
        <w:t>_____________________________________________________________________________________________________</w:t>
      </w:r>
      <w:r w:rsidRPr="004F5832">
        <w:rPr>
          <w:rFonts w:ascii="Comic Sans MS" w:hAnsi="Comic Sans MS"/>
          <w:lang w:val="fr-FR"/>
        </w:rPr>
        <w:br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br w:type="page"/>
      </w:r>
    </w:p>
    <w:p w:rsidR="00843B92" w:rsidRPr="004F5832" w:rsidRDefault="00000000" w:rsidP="004F5832">
      <w:pPr>
        <w:rPr>
          <w:rFonts w:ascii="Comic Sans MS" w:hAnsi="Comic Sans MS"/>
          <w:lang w:val="fr-FR"/>
        </w:rPr>
      </w:pPr>
      <w:r w:rsidRPr="004F5832">
        <w:rPr>
          <w:rFonts w:ascii="Comic Sans MS" w:hAnsi="Comic Sans MS"/>
          <w:lang w:val="fr-FR"/>
        </w:rPr>
        <w:lastRenderedPageBreak/>
        <w:t xml:space="preserve"> Tableau de vocabulaire – 3e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4628"/>
        <w:gridCol w:w="3933"/>
      </w:tblGrid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Mot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Définition simple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Champ lexical / contexte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oppressant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  <w:lang w:val="fr-FR"/>
              </w:rPr>
            </w:pPr>
            <w:r w:rsidRPr="004F5832">
              <w:rPr>
                <w:rFonts w:ascii="Comic Sans MS" w:hAnsi="Comic Sans MS"/>
                <w:lang w:val="fr-FR"/>
              </w:rPr>
              <w:t>Qui met mal à l’aise, qui pèse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Ambiance tendue, interrogation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résilient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  <w:lang w:val="fr-FR"/>
              </w:rPr>
            </w:pPr>
            <w:r w:rsidRPr="004F5832">
              <w:rPr>
                <w:rFonts w:ascii="Comic Sans MS" w:hAnsi="Comic Sans MS"/>
                <w:lang w:val="fr-FR"/>
              </w:rPr>
              <w:t>Capable de se relever après un choc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Force intérieure, épreuve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répugnant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Très sale ou dégoûtant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Guerre, horreur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séditieux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  <w:lang w:val="fr-FR"/>
              </w:rPr>
            </w:pPr>
            <w:r w:rsidRPr="004F5832">
              <w:rPr>
                <w:rFonts w:ascii="Comic Sans MS" w:hAnsi="Comic Sans MS"/>
                <w:lang w:val="fr-FR"/>
              </w:rPr>
              <w:t>Qui pousse à la révolte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Rébellion, politique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subversif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Qui renverse l’ordre établi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Engagement, critique sociale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inéluctable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Qu’on ne peut éviter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Destin, tragédie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arbitraire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  <w:lang w:val="fr-FR"/>
              </w:rPr>
            </w:pPr>
            <w:r w:rsidRPr="004F5832">
              <w:rPr>
                <w:rFonts w:ascii="Comic Sans MS" w:hAnsi="Comic Sans MS"/>
                <w:lang w:val="fr-FR"/>
              </w:rPr>
              <w:t>Décidé sans raison ou logique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Pouvoir injuste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lugubre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Sombre et sinistre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Ruines, cimetière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altruiste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  <w:lang w:val="fr-FR"/>
              </w:rPr>
            </w:pPr>
            <w:r w:rsidRPr="004F5832">
              <w:rPr>
                <w:rFonts w:ascii="Comic Sans MS" w:hAnsi="Comic Sans MS"/>
                <w:lang w:val="fr-FR"/>
              </w:rPr>
              <w:t>Qui pense aux autres avant soi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Solidarité, humanisme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stoïque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Qui reste impassible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Maîtrise de soi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sarcastique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Moqueur de manière blessante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Ironie mordante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accablant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  <w:lang w:val="fr-FR"/>
              </w:rPr>
            </w:pPr>
            <w:r w:rsidRPr="004F5832">
              <w:rPr>
                <w:rFonts w:ascii="Comic Sans MS" w:hAnsi="Comic Sans MS"/>
                <w:lang w:val="fr-FR"/>
              </w:rPr>
              <w:t>Écrasant, qui ne laisse aucun doute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Preuves, culpabilité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irrévérencieux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Qui manque de respect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Ton provocateur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absurde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Dépourvu de sens logique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Théâtre de l’absurde, guerre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lucide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  <w:lang w:val="fr-FR"/>
              </w:rPr>
            </w:pPr>
            <w:r w:rsidRPr="004F5832">
              <w:rPr>
                <w:rFonts w:ascii="Comic Sans MS" w:hAnsi="Comic Sans MS"/>
                <w:lang w:val="fr-FR"/>
              </w:rPr>
              <w:t>Qui voit clairement la réalité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Conscience, vérité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pitoyable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  <w:lang w:val="fr-FR"/>
              </w:rPr>
            </w:pPr>
            <w:r w:rsidRPr="004F5832">
              <w:rPr>
                <w:rFonts w:ascii="Comic Sans MS" w:hAnsi="Comic Sans MS"/>
                <w:lang w:val="fr-FR"/>
              </w:rPr>
              <w:t>Très misérable, qui fait pitié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Souffrance, faiblesse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dérisoire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Ridiculement petit ou inutile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  <w:lang w:val="fr-FR"/>
              </w:rPr>
            </w:pPr>
            <w:r w:rsidRPr="004F5832">
              <w:rPr>
                <w:rFonts w:ascii="Comic Sans MS" w:hAnsi="Comic Sans MS"/>
                <w:lang w:val="fr-FR"/>
              </w:rPr>
              <w:t>Geste faible face au danger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menaçant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  <w:lang w:val="fr-FR"/>
              </w:rPr>
            </w:pPr>
            <w:r w:rsidRPr="004F5832">
              <w:rPr>
                <w:rFonts w:ascii="Comic Sans MS" w:hAnsi="Comic Sans MS"/>
                <w:lang w:val="fr-FR"/>
              </w:rPr>
              <w:t>Qui inspire la peur ou le danger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Conflit, autorité</w:t>
            </w:r>
          </w:p>
        </w:tc>
      </w:tr>
      <w:tr w:rsidR="00843B92" w:rsidRPr="004F5832" w:rsidTr="004F5832">
        <w:tc>
          <w:tcPr>
            <w:tcW w:w="2235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engagé</w:t>
            </w:r>
          </w:p>
        </w:tc>
        <w:tc>
          <w:tcPr>
            <w:tcW w:w="4677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Qui défend une cause</w:t>
            </w:r>
          </w:p>
        </w:tc>
        <w:tc>
          <w:tcPr>
            <w:tcW w:w="3969" w:type="dxa"/>
          </w:tcPr>
          <w:p w:rsidR="00843B92" w:rsidRPr="004F5832" w:rsidRDefault="00000000" w:rsidP="004F5832">
            <w:pPr>
              <w:rPr>
                <w:rFonts w:ascii="Comic Sans MS" w:hAnsi="Comic Sans MS"/>
              </w:rPr>
            </w:pPr>
            <w:r w:rsidRPr="004F5832">
              <w:rPr>
                <w:rFonts w:ascii="Comic Sans MS" w:hAnsi="Comic Sans MS"/>
              </w:rPr>
              <w:t>Discours, droits humains</w:t>
            </w:r>
          </w:p>
        </w:tc>
      </w:tr>
    </w:tbl>
    <w:p w:rsidR="00586305" w:rsidRPr="004F5832" w:rsidRDefault="00586305" w:rsidP="004F5832">
      <w:pPr>
        <w:rPr>
          <w:rFonts w:ascii="Comic Sans MS" w:hAnsi="Comic Sans MS"/>
        </w:rPr>
      </w:pPr>
    </w:p>
    <w:sectPr w:rsidR="00586305" w:rsidRPr="004F5832" w:rsidSect="004F58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1303900">
    <w:abstractNumId w:val="8"/>
  </w:num>
  <w:num w:numId="2" w16cid:durableId="973635415">
    <w:abstractNumId w:val="6"/>
  </w:num>
  <w:num w:numId="3" w16cid:durableId="36052317">
    <w:abstractNumId w:val="5"/>
  </w:num>
  <w:num w:numId="4" w16cid:durableId="160052163">
    <w:abstractNumId w:val="4"/>
  </w:num>
  <w:num w:numId="5" w16cid:durableId="300816802">
    <w:abstractNumId w:val="7"/>
  </w:num>
  <w:num w:numId="6" w16cid:durableId="413670827">
    <w:abstractNumId w:val="3"/>
  </w:num>
  <w:num w:numId="7" w16cid:durableId="1914319205">
    <w:abstractNumId w:val="2"/>
  </w:num>
  <w:num w:numId="8" w16cid:durableId="2138720331">
    <w:abstractNumId w:val="1"/>
  </w:num>
  <w:num w:numId="9" w16cid:durableId="30481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F5832"/>
    <w:rsid w:val="00586305"/>
    <w:rsid w:val="00843B9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7764A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2025-08-07T09:00:00Z</dcterms:created>
  <dcterms:modified xsi:type="dcterms:W3CDTF">2025-08-07T09:00:00Z</dcterms:modified>
  <cp:category/>
</cp:coreProperties>
</file>