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0B9B" w:rsidRPr="00090FA7" w:rsidRDefault="00000000" w:rsidP="00090FA7">
      <w:pPr>
        <w:jc w:val="center"/>
        <w:rPr>
          <w:rFonts w:ascii="Comic Sans MS" w:hAnsi="Comic Sans MS"/>
          <w:lang w:val="fr-FR"/>
        </w:rPr>
      </w:pPr>
      <w:r w:rsidRPr="00090FA7">
        <w:rPr>
          <w:rFonts w:ascii="Comic Sans MS" w:hAnsi="Comic Sans MS"/>
          <w:lang w:val="fr-FR"/>
        </w:rPr>
        <w:t xml:space="preserve">Les </w:t>
      </w:r>
      <w:r w:rsidR="00090FA7" w:rsidRPr="00090FA7">
        <w:rPr>
          <w:rFonts w:ascii="Comic Sans MS" w:hAnsi="Comic Sans MS"/>
          <w:lang w:val="fr-FR"/>
        </w:rPr>
        <w:t>D</w:t>
      </w:r>
      <w:proofErr w:type="spellStart"/>
      <w:r w:rsidR="00090FA7" w:rsidRPr="00090FA7">
        <w:rPr>
          <w:rFonts w:ascii="Comic Sans MS" w:hAnsi="Comic Sans MS"/>
        </w:rPr>
        <w:t>écodeurs</w:t>
      </w:r>
      <w:proofErr w:type="spellEnd"/>
      <w:r w:rsidR="00090FA7" w:rsidRPr="00090FA7">
        <w:rPr>
          <w:rFonts w:ascii="Comic Sans MS" w:hAnsi="Comic Sans MS"/>
        </w:rPr>
        <w:t xml:space="preserve">- </w:t>
      </w:r>
      <w:proofErr w:type="spellStart"/>
      <w:r w:rsidR="00090FA7" w:rsidRPr="00090FA7">
        <w:rPr>
          <w:rFonts w:ascii="Comic Sans MS" w:hAnsi="Comic Sans MS"/>
        </w:rPr>
        <w:t>niveau</w:t>
      </w:r>
      <w:proofErr w:type="spellEnd"/>
      <w:r w:rsidR="00090FA7" w:rsidRPr="00090FA7">
        <w:rPr>
          <w:rFonts w:ascii="Comic Sans MS" w:hAnsi="Comic Sans MS"/>
        </w:rPr>
        <w:t xml:space="preserve"> </w:t>
      </w:r>
      <w:proofErr w:type="spellStart"/>
      <w:r w:rsidR="00090FA7" w:rsidRPr="00090FA7">
        <w:rPr>
          <w:rFonts w:ascii="Comic Sans MS" w:hAnsi="Comic Sans MS"/>
        </w:rPr>
        <w:t>quatrième</w:t>
      </w:r>
      <w:proofErr w:type="spellEnd"/>
    </w:p>
    <w:p w:rsidR="00880B9B" w:rsidRDefault="00000000" w:rsidP="00090FA7">
      <w:pPr>
        <w:rPr>
          <w:rFonts w:ascii="Comic Sans MS" w:hAnsi="Comic Sans MS"/>
          <w:lang w:val="fr-FR"/>
        </w:rPr>
      </w:pPr>
      <w:r w:rsidRPr="00090FA7">
        <w:rPr>
          <w:rFonts w:ascii="Comic Sans MS" w:hAnsi="Comic Sans MS"/>
          <w:lang w:val="fr-FR"/>
        </w:rPr>
        <w:t>Lis chaque phrase. Devine le sens du mot en</w:t>
      </w:r>
      <w:r w:rsidR="00090FA7">
        <w:rPr>
          <w:rFonts w:ascii="Comic Sans MS" w:hAnsi="Comic Sans MS"/>
          <w:lang w:val="fr-FR"/>
        </w:rPr>
        <w:t>tre astérisques</w:t>
      </w:r>
      <w:r w:rsidRPr="00090FA7">
        <w:rPr>
          <w:rFonts w:ascii="Comic Sans MS" w:hAnsi="Comic Sans MS"/>
          <w:lang w:val="fr-FR"/>
        </w:rPr>
        <w:t xml:space="preserve"> en t’appuyant sur les indices.</w:t>
      </w:r>
    </w:p>
    <w:p w:rsidR="00090FA7" w:rsidRPr="00090FA7" w:rsidRDefault="00090FA7" w:rsidP="00090FA7">
      <w:pPr>
        <w:rPr>
          <w:rFonts w:ascii="Comic Sans MS" w:hAnsi="Comic Sans MS"/>
          <w:lang w:val="fr-FR"/>
        </w:rPr>
      </w:pPr>
    </w:p>
    <w:p w:rsidR="00880B9B" w:rsidRPr="00090FA7" w:rsidRDefault="00000000" w:rsidP="00090FA7">
      <w:pPr>
        <w:rPr>
          <w:rFonts w:ascii="Comic Sans MS" w:hAnsi="Comic Sans MS"/>
          <w:lang w:val="fr-FR"/>
        </w:rPr>
      </w:pPr>
      <w:r w:rsidRPr="00090FA7">
        <w:rPr>
          <w:rFonts w:ascii="Comic Sans MS" w:hAnsi="Comic Sans MS"/>
          <w:lang w:val="fr-FR"/>
        </w:rPr>
        <w:t>1. Ce qu’il lisait dans ce témoignage d’enfant ouvrier lui paraissait profondément **révoltant**.</w:t>
      </w:r>
    </w:p>
    <w:p w:rsidR="00880B9B" w:rsidRPr="00090FA7" w:rsidRDefault="00000000" w:rsidP="00090FA7">
      <w:pPr>
        <w:rPr>
          <w:rFonts w:ascii="Comic Sans MS" w:hAnsi="Comic Sans MS"/>
          <w:lang w:val="fr-FR"/>
        </w:rPr>
      </w:pPr>
      <w:r w:rsidRPr="00090FA7">
        <w:rPr>
          <w:rFonts w:ascii="Apple Color Emoji" w:hAnsi="Apple Color Emoji" w:cs="Apple Color Emoji"/>
        </w:rPr>
        <w:t>👉</w:t>
      </w:r>
      <w:r w:rsidRPr="00090FA7">
        <w:rPr>
          <w:rFonts w:ascii="Comic Sans MS" w:hAnsi="Comic Sans MS"/>
          <w:lang w:val="fr-FR"/>
        </w:rPr>
        <w:t xml:space="preserve"> Que signifie « révoltant </w:t>
      </w:r>
      <w:proofErr w:type="gramStart"/>
      <w:r w:rsidRPr="00090FA7">
        <w:rPr>
          <w:rFonts w:ascii="Comic Sans MS" w:hAnsi="Comic Sans MS"/>
          <w:lang w:val="fr-FR"/>
        </w:rPr>
        <w:t>» ?</w:t>
      </w:r>
      <w:proofErr w:type="gramEnd"/>
      <w:r w:rsidRPr="00090FA7">
        <w:rPr>
          <w:rFonts w:ascii="Comic Sans MS" w:hAnsi="Comic Sans MS"/>
          <w:lang w:val="fr-FR"/>
        </w:rPr>
        <w:br/>
      </w:r>
      <w:r w:rsidR="00090FA7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_______________________________________________________________________________________________________</w:t>
      </w:r>
      <w:r w:rsidRPr="00090FA7">
        <w:rPr>
          <w:rFonts w:ascii="Comic Sans MS" w:hAnsi="Comic Sans MS"/>
          <w:lang w:val="fr-FR"/>
        </w:rPr>
        <w:br/>
      </w:r>
    </w:p>
    <w:p w:rsidR="00880B9B" w:rsidRPr="00090FA7" w:rsidRDefault="00000000" w:rsidP="00090FA7">
      <w:pPr>
        <w:rPr>
          <w:rFonts w:ascii="Comic Sans MS" w:hAnsi="Comic Sans MS"/>
          <w:lang w:val="fr-FR"/>
        </w:rPr>
      </w:pPr>
      <w:r w:rsidRPr="00090FA7">
        <w:rPr>
          <w:rFonts w:ascii="Comic Sans MS" w:hAnsi="Comic Sans MS"/>
          <w:lang w:val="fr-FR"/>
        </w:rPr>
        <w:t>2. Dans la nouvelle, le héros **persécuté** est constamment harcelé par une force invisible.</w:t>
      </w:r>
    </w:p>
    <w:p w:rsidR="00880B9B" w:rsidRPr="00090FA7" w:rsidRDefault="00000000" w:rsidP="00090FA7">
      <w:pPr>
        <w:rPr>
          <w:rFonts w:ascii="Comic Sans MS" w:hAnsi="Comic Sans MS"/>
          <w:lang w:val="fr-FR"/>
        </w:rPr>
      </w:pPr>
      <w:r w:rsidRPr="00090FA7">
        <w:rPr>
          <w:rFonts w:ascii="Apple Color Emoji" w:hAnsi="Apple Color Emoji" w:cs="Apple Color Emoji"/>
        </w:rPr>
        <w:t>👉</w:t>
      </w:r>
      <w:r w:rsidRPr="00090FA7">
        <w:rPr>
          <w:rFonts w:ascii="Comic Sans MS" w:hAnsi="Comic Sans MS"/>
          <w:lang w:val="fr-FR"/>
        </w:rPr>
        <w:t xml:space="preserve"> Que signifie « persécuté </w:t>
      </w:r>
      <w:proofErr w:type="gramStart"/>
      <w:r w:rsidRPr="00090FA7">
        <w:rPr>
          <w:rFonts w:ascii="Comic Sans MS" w:hAnsi="Comic Sans MS"/>
          <w:lang w:val="fr-FR"/>
        </w:rPr>
        <w:t>» ?</w:t>
      </w:r>
      <w:proofErr w:type="gramEnd"/>
      <w:r w:rsidRPr="00090FA7">
        <w:rPr>
          <w:rFonts w:ascii="Comic Sans MS" w:hAnsi="Comic Sans MS"/>
          <w:lang w:val="fr-FR"/>
        </w:rPr>
        <w:br/>
      </w:r>
      <w:r w:rsidR="00090FA7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_______________________________________________________________________________________________________</w:t>
      </w:r>
      <w:r w:rsidRPr="00090FA7">
        <w:rPr>
          <w:rFonts w:ascii="Comic Sans MS" w:hAnsi="Comic Sans MS"/>
          <w:lang w:val="fr-FR"/>
        </w:rPr>
        <w:br/>
      </w:r>
    </w:p>
    <w:p w:rsidR="00880B9B" w:rsidRPr="00090FA7" w:rsidRDefault="00000000" w:rsidP="00090FA7">
      <w:pPr>
        <w:rPr>
          <w:rFonts w:ascii="Comic Sans MS" w:hAnsi="Comic Sans MS"/>
          <w:lang w:val="fr-FR"/>
        </w:rPr>
      </w:pPr>
      <w:r w:rsidRPr="00090FA7">
        <w:rPr>
          <w:rFonts w:ascii="Comic Sans MS" w:hAnsi="Comic Sans MS"/>
          <w:lang w:val="fr-FR"/>
        </w:rPr>
        <w:t>3. Devant cette histoire de maison hantée, Clara restait **sceptique** : elle avait du mal à y croire.</w:t>
      </w:r>
    </w:p>
    <w:p w:rsidR="00880B9B" w:rsidRPr="00090FA7" w:rsidRDefault="00000000" w:rsidP="00090FA7">
      <w:pPr>
        <w:rPr>
          <w:rFonts w:ascii="Comic Sans MS" w:hAnsi="Comic Sans MS"/>
          <w:lang w:val="fr-FR"/>
        </w:rPr>
      </w:pPr>
      <w:r w:rsidRPr="00090FA7">
        <w:rPr>
          <w:rFonts w:ascii="Apple Color Emoji" w:hAnsi="Apple Color Emoji" w:cs="Apple Color Emoji"/>
        </w:rPr>
        <w:t>👉</w:t>
      </w:r>
      <w:r w:rsidRPr="00090FA7">
        <w:rPr>
          <w:rFonts w:ascii="Comic Sans MS" w:hAnsi="Comic Sans MS"/>
          <w:lang w:val="fr-FR"/>
        </w:rPr>
        <w:t xml:space="preserve"> Que signifie « sceptique </w:t>
      </w:r>
      <w:proofErr w:type="gramStart"/>
      <w:r w:rsidRPr="00090FA7">
        <w:rPr>
          <w:rFonts w:ascii="Comic Sans MS" w:hAnsi="Comic Sans MS"/>
          <w:lang w:val="fr-FR"/>
        </w:rPr>
        <w:t>» ?</w:t>
      </w:r>
      <w:proofErr w:type="gramEnd"/>
      <w:r w:rsidRPr="00090FA7">
        <w:rPr>
          <w:rFonts w:ascii="Comic Sans MS" w:hAnsi="Comic Sans MS"/>
          <w:lang w:val="fr-FR"/>
        </w:rPr>
        <w:br/>
      </w:r>
      <w:r w:rsidR="00090FA7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_______________________________________________________________________________________________________</w:t>
      </w:r>
      <w:r w:rsidRPr="00090FA7">
        <w:rPr>
          <w:rFonts w:ascii="Comic Sans MS" w:hAnsi="Comic Sans MS"/>
          <w:lang w:val="fr-FR"/>
        </w:rPr>
        <w:br/>
      </w:r>
    </w:p>
    <w:p w:rsidR="00880B9B" w:rsidRPr="00090FA7" w:rsidRDefault="00000000" w:rsidP="00090FA7">
      <w:pPr>
        <w:rPr>
          <w:rFonts w:ascii="Comic Sans MS" w:hAnsi="Comic Sans MS"/>
          <w:lang w:val="fr-FR"/>
        </w:rPr>
      </w:pPr>
      <w:r w:rsidRPr="00090FA7">
        <w:rPr>
          <w:rFonts w:ascii="Comic Sans MS" w:hAnsi="Comic Sans MS"/>
          <w:lang w:val="fr-FR"/>
        </w:rPr>
        <w:t>4. L’atmosphère **lugubre** du vieux manoir mettait tout le monde mal à l’aise.</w:t>
      </w:r>
    </w:p>
    <w:p w:rsidR="00880B9B" w:rsidRPr="00090FA7" w:rsidRDefault="00000000" w:rsidP="00090FA7">
      <w:pPr>
        <w:rPr>
          <w:rFonts w:ascii="Comic Sans MS" w:hAnsi="Comic Sans MS"/>
          <w:lang w:val="fr-FR"/>
        </w:rPr>
      </w:pPr>
      <w:r w:rsidRPr="00090FA7">
        <w:rPr>
          <w:rFonts w:ascii="Apple Color Emoji" w:hAnsi="Apple Color Emoji" w:cs="Apple Color Emoji"/>
        </w:rPr>
        <w:t>👉</w:t>
      </w:r>
      <w:r w:rsidRPr="00090FA7">
        <w:rPr>
          <w:rFonts w:ascii="Comic Sans MS" w:hAnsi="Comic Sans MS"/>
          <w:lang w:val="fr-FR"/>
        </w:rPr>
        <w:t xml:space="preserve"> Que signifie « lugubre </w:t>
      </w:r>
      <w:proofErr w:type="gramStart"/>
      <w:r w:rsidRPr="00090FA7">
        <w:rPr>
          <w:rFonts w:ascii="Comic Sans MS" w:hAnsi="Comic Sans MS"/>
          <w:lang w:val="fr-FR"/>
        </w:rPr>
        <w:t>» ?</w:t>
      </w:r>
      <w:proofErr w:type="gramEnd"/>
      <w:r w:rsidRPr="00090FA7">
        <w:rPr>
          <w:rFonts w:ascii="Comic Sans MS" w:hAnsi="Comic Sans MS"/>
          <w:lang w:val="fr-FR"/>
        </w:rPr>
        <w:br/>
      </w:r>
      <w:r w:rsidR="00090FA7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_______________________________________________________________________________________________________</w:t>
      </w:r>
      <w:r w:rsidRPr="00090FA7">
        <w:rPr>
          <w:rFonts w:ascii="Comic Sans MS" w:hAnsi="Comic Sans MS"/>
          <w:lang w:val="fr-FR"/>
        </w:rPr>
        <w:br/>
      </w:r>
    </w:p>
    <w:p w:rsidR="00880B9B" w:rsidRPr="00090FA7" w:rsidRDefault="00000000" w:rsidP="00090FA7">
      <w:pPr>
        <w:rPr>
          <w:rFonts w:ascii="Comic Sans MS" w:hAnsi="Comic Sans MS"/>
          <w:lang w:val="fr-FR"/>
        </w:rPr>
      </w:pPr>
      <w:r w:rsidRPr="00090FA7">
        <w:rPr>
          <w:rFonts w:ascii="Comic Sans MS" w:hAnsi="Comic Sans MS"/>
          <w:lang w:val="fr-FR"/>
        </w:rPr>
        <w:t>5. Julien restait **accablé** après avoir lu le verdict injuste rendu au personnage.</w:t>
      </w:r>
    </w:p>
    <w:p w:rsidR="00880B9B" w:rsidRPr="00090FA7" w:rsidRDefault="00000000" w:rsidP="00090FA7">
      <w:pPr>
        <w:rPr>
          <w:rFonts w:ascii="Comic Sans MS" w:hAnsi="Comic Sans MS"/>
          <w:lang w:val="fr-FR"/>
        </w:rPr>
      </w:pPr>
      <w:r w:rsidRPr="00090FA7">
        <w:rPr>
          <w:rFonts w:ascii="Apple Color Emoji" w:hAnsi="Apple Color Emoji" w:cs="Apple Color Emoji"/>
        </w:rPr>
        <w:t>👉</w:t>
      </w:r>
      <w:r w:rsidRPr="00090FA7">
        <w:rPr>
          <w:rFonts w:ascii="Comic Sans MS" w:hAnsi="Comic Sans MS"/>
          <w:lang w:val="fr-FR"/>
        </w:rPr>
        <w:t xml:space="preserve"> Que signifie « accablé </w:t>
      </w:r>
      <w:proofErr w:type="gramStart"/>
      <w:r w:rsidRPr="00090FA7">
        <w:rPr>
          <w:rFonts w:ascii="Comic Sans MS" w:hAnsi="Comic Sans MS"/>
          <w:lang w:val="fr-FR"/>
        </w:rPr>
        <w:t>» ?</w:t>
      </w:r>
      <w:proofErr w:type="gramEnd"/>
      <w:r w:rsidRPr="00090FA7">
        <w:rPr>
          <w:rFonts w:ascii="Comic Sans MS" w:hAnsi="Comic Sans MS"/>
          <w:lang w:val="fr-FR"/>
        </w:rPr>
        <w:br/>
      </w:r>
      <w:r w:rsidR="00090FA7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_______________________________________________________________________________________________________</w:t>
      </w:r>
      <w:r w:rsidRPr="00090FA7">
        <w:rPr>
          <w:rFonts w:ascii="Comic Sans MS" w:hAnsi="Comic Sans MS"/>
          <w:lang w:val="fr-FR"/>
        </w:rPr>
        <w:br/>
      </w:r>
    </w:p>
    <w:p w:rsidR="00880B9B" w:rsidRPr="00090FA7" w:rsidRDefault="00000000" w:rsidP="00090FA7">
      <w:pPr>
        <w:rPr>
          <w:rFonts w:ascii="Comic Sans MS" w:hAnsi="Comic Sans MS"/>
          <w:lang w:val="fr-FR"/>
        </w:rPr>
      </w:pPr>
      <w:r w:rsidRPr="00090FA7">
        <w:rPr>
          <w:rFonts w:ascii="Comic Sans MS" w:hAnsi="Comic Sans MS"/>
          <w:lang w:val="fr-FR"/>
        </w:rPr>
        <w:t>6. Après plusieurs mensonges, elle se montrait **désabusée**, ne croyant plus aux promesses.</w:t>
      </w:r>
    </w:p>
    <w:p w:rsidR="00880B9B" w:rsidRDefault="00000000" w:rsidP="00090FA7">
      <w:pPr>
        <w:rPr>
          <w:rFonts w:ascii="Comic Sans MS" w:hAnsi="Comic Sans MS"/>
          <w:lang w:val="fr-FR"/>
        </w:rPr>
      </w:pPr>
      <w:r w:rsidRPr="00090FA7">
        <w:rPr>
          <w:rFonts w:ascii="Apple Color Emoji" w:hAnsi="Apple Color Emoji" w:cs="Apple Color Emoji"/>
        </w:rPr>
        <w:t>👉</w:t>
      </w:r>
      <w:r w:rsidRPr="00090FA7">
        <w:rPr>
          <w:rFonts w:ascii="Comic Sans MS" w:hAnsi="Comic Sans MS"/>
          <w:lang w:val="fr-FR"/>
        </w:rPr>
        <w:t xml:space="preserve"> Que signifie « désabusé </w:t>
      </w:r>
      <w:proofErr w:type="gramStart"/>
      <w:r w:rsidRPr="00090FA7">
        <w:rPr>
          <w:rFonts w:ascii="Comic Sans MS" w:hAnsi="Comic Sans MS"/>
          <w:lang w:val="fr-FR"/>
        </w:rPr>
        <w:t>» ?</w:t>
      </w:r>
      <w:proofErr w:type="gramEnd"/>
      <w:r w:rsidRPr="00090FA7">
        <w:rPr>
          <w:rFonts w:ascii="Comic Sans MS" w:hAnsi="Comic Sans MS"/>
          <w:lang w:val="fr-FR"/>
        </w:rPr>
        <w:br/>
      </w:r>
      <w:r w:rsidR="00090FA7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_______________________________________________________________________________________________________</w:t>
      </w:r>
      <w:r w:rsidRPr="00090FA7">
        <w:rPr>
          <w:rFonts w:ascii="Comic Sans MS" w:hAnsi="Comic Sans MS"/>
          <w:lang w:val="fr-FR"/>
        </w:rPr>
        <w:br/>
      </w:r>
    </w:p>
    <w:p w:rsidR="00090FA7" w:rsidRPr="00090FA7" w:rsidRDefault="00090FA7" w:rsidP="00090FA7">
      <w:pPr>
        <w:rPr>
          <w:rFonts w:ascii="Comic Sans MS" w:hAnsi="Comic Sans MS"/>
          <w:lang w:val="fr-FR"/>
        </w:rPr>
      </w:pPr>
    </w:p>
    <w:p w:rsidR="00880B9B" w:rsidRPr="00090FA7" w:rsidRDefault="00000000" w:rsidP="00090FA7">
      <w:pPr>
        <w:rPr>
          <w:rFonts w:ascii="Comic Sans MS" w:hAnsi="Comic Sans MS"/>
          <w:lang w:val="fr-FR"/>
        </w:rPr>
      </w:pPr>
      <w:r w:rsidRPr="00090FA7">
        <w:rPr>
          <w:rFonts w:ascii="Comic Sans MS" w:hAnsi="Comic Sans MS"/>
          <w:lang w:val="fr-FR"/>
        </w:rPr>
        <w:lastRenderedPageBreak/>
        <w:t>7. Le discours **solennel** du proviseur a impressionné les élèves lors de la cérémonie.</w:t>
      </w:r>
    </w:p>
    <w:p w:rsidR="00880B9B" w:rsidRPr="00090FA7" w:rsidRDefault="00000000" w:rsidP="00090FA7">
      <w:pPr>
        <w:rPr>
          <w:rFonts w:ascii="Comic Sans MS" w:hAnsi="Comic Sans MS"/>
          <w:lang w:val="fr-FR"/>
        </w:rPr>
      </w:pPr>
      <w:r w:rsidRPr="00090FA7">
        <w:rPr>
          <w:rFonts w:ascii="Apple Color Emoji" w:hAnsi="Apple Color Emoji" w:cs="Apple Color Emoji"/>
        </w:rPr>
        <w:t>👉</w:t>
      </w:r>
      <w:r w:rsidRPr="00090FA7">
        <w:rPr>
          <w:rFonts w:ascii="Comic Sans MS" w:hAnsi="Comic Sans MS"/>
          <w:lang w:val="fr-FR"/>
        </w:rPr>
        <w:t xml:space="preserve"> Que signifie « solennel </w:t>
      </w:r>
      <w:proofErr w:type="gramStart"/>
      <w:r w:rsidRPr="00090FA7">
        <w:rPr>
          <w:rFonts w:ascii="Comic Sans MS" w:hAnsi="Comic Sans MS"/>
          <w:lang w:val="fr-FR"/>
        </w:rPr>
        <w:t>» ?</w:t>
      </w:r>
      <w:proofErr w:type="gramEnd"/>
      <w:r w:rsidRPr="00090FA7">
        <w:rPr>
          <w:rFonts w:ascii="Comic Sans MS" w:hAnsi="Comic Sans MS"/>
          <w:lang w:val="fr-FR"/>
        </w:rPr>
        <w:br/>
      </w:r>
      <w:r w:rsidR="00090FA7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_______________________________________________________________________________________________________</w:t>
      </w:r>
      <w:r w:rsidRPr="00090FA7">
        <w:rPr>
          <w:rFonts w:ascii="Comic Sans MS" w:hAnsi="Comic Sans MS"/>
          <w:lang w:val="fr-FR"/>
        </w:rPr>
        <w:br/>
      </w:r>
    </w:p>
    <w:p w:rsidR="00880B9B" w:rsidRPr="00090FA7" w:rsidRDefault="00000000" w:rsidP="00090FA7">
      <w:pPr>
        <w:rPr>
          <w:rFonts w:ascii="Comic Sans MS" w:hAnsi="Comic Sans MS"/>
          <w:lang w:val="fr-FR"/>
        </w:rPr>
      </w:pPr>
      <w:r w:rsidRPr="00090FA7">
        <w:rPr>
          <w:rFonts w:ascii="Comic Sans MS" w:hAnsi="Comic Sans MS"/>
          <w:lang w:val="fr-FR"/>
        </w:rPr>
        <w:t>8. L’hypothèse d’une invasion extraterrestre semblait **improbable**, mais elle alimentait la discussion.</w:t>
      </w:r>
    </w:p>
    <w:p w:rsidR="00880B9B" w:rsidRPr="00090FA7" w:rsidRDefault="00000000" w:rsidP="00090FA7">
      <w:pPr>
        <w:rPr>
          <w:rFonts w:ascii="Comic Sans MS" w:hAnsi="Comic Sans MS"/>
          <w:lang w:val="fr-FR"/>
        </w:rPr>
      </w:pPr>
      <w:r w:rsidRPr="00090FA7">
        <w:rPr>
          <w:rFonts w:ascii="Apple Color Emoji" w:hAnsi="Apple Color Emoji" w:cs="Apple Color Emoji"/>
        </w:rPr>
        <w:t>👉</w:t>
      </w:r>
      <w:r w:rsidRPr="00090FA7">
        <w:rPr>
          <w:rFonts w:ascii="Comic Sans MS" w:hAnsi="Comic Sans MS"/>
          <w:lang w:val="fr-FR"/>
        </w:rPr>
        <w:t xml:space="preserve"> Que signifie « improbable </w:t>
      </w:r>
      <w:proofErr w:type="gramStart"/>
      <w:r w:rsidRPr="00090FA7">
        <w:rPr>
          <w:rFonts w:ascii="Comic Sans MS" w:hAnsi="Comic Sans MS"/>
          <w:lang w:val="fr-FR"/>
        </w:rPr>
        <w:t>» ?</w:t>
      </w:r>
      <w:proofErr w:type="gramEnd"/>
      <w:r w:rsidRPr="00090FA7">
        <w:rPr>
          <w:rFonts w:ascii="Comic Sans MS" w:hAnsi="Comic Sans MS"/>
          <w:lang w:val="fr-FR"/>
        </w:rPr>
        <w:br/>
      </w:r>
      <w:r w:rsidR="00090FA7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_______________________________________________________________________________________________________</w:t>
      </w:r>
      <w:r w:rsidRPr="00090FA7">
        <w:rPr>
          <w:rFonts w:ascii="Comic Sans MS" w:hAnsi="Comic Sans MS"/>
          <w:lang w:val="fr-FR"/>
        </w:rPr>
        <w:br/>
      </w:r>
    </w:p>
    <w:p w:rsidR="00880B9B" w:rsidRPr="00090FA7" w:rsidRDefault="00000000" w:rsidP="00090FA7">
      <w:pPr>
        <w:rPr>
          <w:rFonts w:ascii="Comic Sans MS" w:hAnsi="Comic Sans MS"/>
          <w:lang w:val="fr-FR"/>
        </w:rPr>
      </w:pPr>
      <w:r w:rsidRPr="00090FA7">
        <w:rPr>
          <w:rFonts w:ascii="Comic Sans MS" w:hAnsi="Comic Sans MS"/>
          <w:lang w:val="fr-FR"/>
        </w:rPr>
        <w:t>9. Ce personnage **hypocrite** prétend aider les pauvres tout en les exploitant.</w:t>
      </w:r>
    </w:p>
    <w:p w:rsidR="00880B9B" w:rsidRPr="00090FA7" w:rsidRDefault="00000000" w:rsidP="00090FA7">
      <w:pPr>
        <w:rPr>
          <w:rFonts w:ascii="Comic Sans MS" w:hAnsi="Comic Sans MS"/>
          <w:lang w:val="fr-FR"/>
        </w:rPr>
      </w:pPr>
      <w:r w:rsidRPr="00090FA7">
        <w:rPr>
          <w:rFonts w:ascii="Apple Color Emoji" w:hAnsi="Apple Color Emoji" w:cs="Apple Color Emoji"/>
        </w:rPr>
        <w:t>👉</w:t>
      </w:r>
      <w:r w:rsidRPr="00090FA7">
        <w:rPr>
          <w:rFonts w:ascii="Comic Sans MS" w:hAnsi="Comic Sans MS"/>
          <w:lang w:val="fr-FR"/>
        </w:rPr>
        <w:t xml:space="preserve"> Que signifie « hypocrite </w:t>
      </w:r>
      <w:proofErr w:type="gramStart"/>
      <w:r w:rsidRPr="00090FA7">
        <w:rPr>
          <w:rFonts w:ascii="Comic Sans MS" w:hAnsi="Comic Sans MS"/>
          <w:lang w:val="fr-FR"/>
        </w:rPr>
        <w:t>» ?</w:t>
      </w:r>
      <w:proofErr w:type="gramEnd"/>
      <w:r w:rsidRPr="00090FA7">
        <w:rPr>
          <w:rFonts w:ascii="Comic Sans MS" w:hAnsi="Comic Sans MS"/>
          <w:lang w:val="fr-FR"/>
        </w:rPr>
        <w:br/>
      </w:r>
      <w:r w:rsidR="00090FA7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_______________________________________________________________________________________________________</w:t>
      </w:r>
      <w:r w:rsidRPr="00090FA7">
        <w:rPr>
          <w:rFonts w:ascii="Comic Sans MS" w:hAnsi="Comic Sans MS"/>
          <w:lang w:val="fr-FR"/>
        </w:rPr>
        <w:br/>
      </w:r>
    </w:p>
    <w:p w:rsidR="00880B9B" w:rsidRPr="00090FA7" w:rsidRDefault="00000000" w:rsidP="00090FA7">
      <w:pPr>
        <w:rPr>
          <w:rFonts w:ascii="Comic Sans MS" w:hAnsi="Comic Sans MS"/>
          <w:lang w:val="fr-FR"/>
        </w:rPr>
      </w:pPr>
      <w:r w:rsidRPr="00090FA7">
        <w:rPr>
          <w:rFonts w:ascii="Comic Sans MS" w:hAnsi="Comic Sans MS"/>
          <w:lang w:val="fr-FR"/>
        </w:rPr>
        <w:t>10. Le héros était **intrigué** par les comportements étranges de ses voisins la nuit.</w:t>
      </w:r>
    </w:p>
    <w:p w:rsidR="00880B9B" w:rsidRPr="00090FA7" w:rsidRDefault="00000000" w:rsidP="00090FA7">
      <w:pPr>
        <w:rPr>
          <w:rFonts w:ascii="Comic Sans MS" w:hAnsi="Comic Sans MS"/>
          <w:lang w:val="fr-FR"/>
        </w:rPr>
      </w:pPr>
      <w:r w:rsidRPr="00090FA7">
        <w:rPr>
          <w:rFonts w:ascii="Apple Color Emoji" w:hAnsi="Apple Color Emoji" w:cs="Apple Color Emoji"/>
        </w:rPr>
        <w:t>👉</w:t>
      </w:r>
      <w:r w:rsidRPr="00090FA7">
        <w:rPr>
          <w:rFonts w:ascii="Comic Sans MS" w:hAnsi="Comic Sans MS"/>
          <w:lang w:val="fr-FR"/>
        </w:rPr>
        <w:t xml:space="preserve"> Que signifie « intrigué </w:t>
      </w:r>
      <w:proofErr w:type="gramStart"/>
      <w:r w:rsidRPr="00090FA7">
        <w:rPr>
          <w:rFonts w:ascii="Comic Sans MS" w:hAnsi="Comic Sans MS"/>
          <w:lang w:val="fr-FR"/>
        </w:rPr>
        <w:t>» ?</w:t>
      </w:r>
      <w:proofErr w:type="gramEnd"/>
      <w:r w:rsidRPr="00090FA7">
        <w:rPr>
          <w:rFonts w:ascii="Comic Sans MS" w:hAnsi="Comic Sans MS"/>
          <w:lang w:val="fr-FR"/>
        </w:rPr>
        <w:br/>
      </w:r>
      <w:r w:rsidR="00090FA7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_______________________________________________________________________________________________________</w:t>
      </w:r>
      <w:r w:rsidRPr="00090FA7">
        <w:rPr>
          <w:rFonts w:ascii="Comic Sans MS" w:hAnsi="Comic Sans MS"/>
          <w:lang w:val="fr-FR"/>
        </w:rPr>
        <w:br/>
      </w:r>
    </w:p>
    <w:p w:rsidR="00880B9B" w:rsidRPr="00090FA7" w:rsidRDefault="00000000" w:rsidP="00090FA7">
      <w:pPr>
        <w:rPr>
          <w:rFonts w:ascii="Comic Sans MS" w:hAnsi="Comic Sans MS"/>
          <w:lang w:val="fr-FR"/>
        </w:rPr>
      </w:pPr>
      <w:r w:rsidRPr="00090FA7">
        <w:rPr>
          <w:rFonts w:ascii="Comic Sans MS" w:hAnsi="Comic Sans MS"/>
          <w:lang w:val="fr-FR"/>
        </w:rPr>
        <w:t>11. Le récit devenait **déroutant** : on ne savait plus distinguer rêve et réalité.</w:t>
      </w:r>
    </w:p>
    <w:p w:rsidR="00880B9B" w:rsidRPr="00090FA7" w:rsidRDefault="00000000" w:rsidP="00090FA7">
      <w:pPr>
        <w:rPr>
          <w:rFonts w:ascii="Comic Sans MS" w:hAnsi="Comic Sans MS"/>
          <w:lang w:val="fr-FR"/>
        </w:rPr>
      </w:pPr>
      <w:r w:rsidRPr="00090FA7">
        <w:rPr>
          <w:rFonts w:ascii="Apple Color Emoji" w:hAnsi="Apple Color Emoji" w:cs="Apple Color Emoji"/>
        </w:rPr>
        <w:t>👉</w:t>
      </w:r>
      <w:r w:rsidRPr="00090FA7">
        <w:rPr>
          <w:rFonts w:ascii="Comic Sans MS" w:hAnsi="Comic Sans MS"/>
          <w:lang w:val="fr-FR"/>
        </w:rPr>
        <w:t xml:space="preserve"> Que signifie « déroutant </w:t>
      </w:r>
      <w:proofErr w:type="gramStart"/>
      <w:r w:rsidRPr="00090FA7">
        <w:rPr>
          <w:rFonts w:ascii="Comic Sans MS" w:hAnsi="Comic Sans MS"/>
          <w:lang w:val="fr-FR"/>
        </w:rPr>
        <w:t>» ?</w:t>
      </w:r>
      <w:proofErr w:type="gramEnd"/>
      <w:r w:rsidRPr="00090FA7">
        <w:rPr>
          <w:rFonts w:ascii="Comic Sans MS" w:hAnsi="Comic Sans MS"/>
          <w:lang w:val="fr-FR"/>
        </w:rPr>
        <w:br/>
      </w:r>
      <w:r w:rsidR="00090FA7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_______________________________________________________________________________________________________</w:t>
      </w:r>
      <w:r w:rsidRPr="00090FA7">
        <w:rPr>
          <w:rFonts w:ascii="Comic Sans MS" w:hAnsi="Comic Sans MS"/>
          <w:lang w:val="fr-FR"/>
        </w:rPr>
        <w:br/>
      </w:r>
    </w:p>
    <w:p w:rsidR="00880B9B" w:rsidRPr="00090FA7" w:rsidRDefault="00000000" w:rsidP="00090FA7">
      <w:pPr>
        <w:rPr>
          <w:rFonts w:ascii="Comic Sans MS" w:hAnsi="Comic Sans MS"/>
          <w:lang w:val="fr-FR"/>
        </w:rPr>
      </w:pPr>
      <w:r w:rsidRPr="00090FA7">
        <w:rPr>
          <w:rFonts w:ascii="Comic Sans MS" w:hAnsi="Comic Sans MS"/>
          <w:lang w:val="fr-FR"/>
        </w:rPr>
        <w:t>12. Dans cette pièce de théâtre **absurde**, les personnages parlent à une chaise vide.</w:t>
      </w:r>
    </w:p>
    <w:p w:rsidR="00880B9B" w:rsidRPr="00090FA7" w:rsidRDefault="00000000" w:rsidP="00090FA7">
      <w:pPr>
        <w:rPr>
          <w:rFonts w:ascii="Comic Sans MS" w:hAnsi="Comic Sans MS"/>
          <w:lang w:val="fr-FR"/>
        </w:rPr>
      </w:pPr>
      <w:r w:rsidRPr="00090FA7">
        <w:rPr>
          <w:rFonts w:ascii="Apple Color Emoji" w:hAnsi="Apple Color Emoji" w:cs="Apple Color Emoji"/>
        </w:rPr>
        <w:t>👉</w:t>
      </w:r>
      <w:r w:rsidRPr="00090FA7">
        <w:rPr>
          <w:rFonts w:ascii="Comic Sans MS" w:hAnsi="Comic Sans MS"/>
          <w:lang w:val="fr-FR"/>
        </w:rPr>
        <w:t xml:space="preserve"> Que signifie « absurde </w:t>
      </w:r>
      <w:proofErr w:type="gramStart"/>
      <w:r w:rsidRPr="00090FA7">
        <w:rPr>
          <w:rFonts w:ascii="Comic Sans MS" w:hAnsi="Comic Sans MS"/>
          <w:lang w:val="fr-FR"/>
        </w:rPr>
        <w:t>» ?</w:t>
      </w:r>
      <w:proofErr w:type="gramEnd"/>
      <w:r w:rsidRPr="00090FA7">
        <w:rPr>
          <w:rFonts w:ascii="Comic Sans MS" w:hAnsi="Comic Sans MS"/>
          <w:lang w:val="fr-FR"/>
        </w:rPr>
        <w:br/>
      </w:r>
      <w:r w:rsidR="00090FA7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_______________________________________________________________________________________________________</w:t>
      </w:r>
      <w:r w:rsidRPr="00090FA7">
        <w:rPr>
          <w:rFonts w:ascii="Comic Sans MS" w:hAnsi="Comic Sans MS"/>
          <w:lang w:val="fr-FR"/>
        </w:rPr>
        <w:br/>
      </w:r>
    </w:p>
    <w:p w:rsidR="00880B9B" w:rsidRPr="00090FA7" w:rsidRDefault="00000000" w:rsidP="00090FA7">
      <w:pPr>
        <w:rPr>
          <w:rFonts w:ascii="Comic Sans MS" w:hAnsi="Comic Sans MS"/>
          <w:lang w:val="fr-FR"/>
        </w:rPr>
      </w:pPr>
      <w:r w:rsidRPr="00090FA7">
        <w:rPr>
          <w:rFonts w:ascii="Comic Sans MS" w:hAnsi="Comic Sans MS"/>
          <w:lang w:val="fr-FR"/>
        </w:rPr>
        <w:t>13. Avec un ton **cynique**, il affirmait que l’humanité ne méritait pas d’être sauvée.</w:t>
      </w:r>
    </w:p>
    <w:p w:rsidR="00880B9B" w:rsidRDefault="00000000" w:rsidP="00090FA7">
      <w:pPr>
        <w:rPr>
          <w:rFonts w:ascii="Comic Sans MS" w:hAnsi="Comic Sans MS"/>
          <w:lang w:val="fr-FR"/>
        </w:rPr>
      </w:pPr>
      <w:r w:rsidRPr="00090FA7">
        <w:rPr>
          <w:rFonts w:ascii="Apple Color Emoji" w:hAnsi="Apple Color Emoji" w:cs="Apple Color Emoji"/>
        </w:rPr>
        <w:t>👉</w:t>
      </w:r>
      <w:r w:rsidRPr="00090FA7">
        <w:rPr>
          <w:rFonts w:ascii="Comic Sans MS" w:hAnsi="Comic Sans MS"/>
          <w:lang w:val="fr-FR"/>
        </w:rPr>
        <w:t xml:space="preserve"> Que signifie « cynique </w:t>
      </w:r>
      <w:proofErr w:type="gramStart"/>
      <w:r w:rsidRPr="00090FA7">
        <w:rPr>
          <w:rFonts w:ascii="Comic Sans MS" w:hAnsi="Comic Sans MS"/>
          <w:lang w:val="fr-FR"/>
        </w:rPr>
        <w:t>» ?</w:t>
      </w:r>
      <w:proofErr w:type="gramEnd"/>
      <w:r w:rsidRPr="00090FA7">
        <w:rPr>
          <w:rFonts w:ascii="Comic Sans MS" w:hAnsi="Comic Sans MS"/>
          <w:lang w:val="fr-FR"/>
        </w:rPr>
        <w:br/>
      </w:r>
      <w:r w:rsidR="00090FA7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_______________________________________________________________________________________________________</w:t>
      </w:r>
      <w:r w:rsidRPr="00090FA7">
        <w:rPr>
          <w:rFonts w:ascii="Comic Sans MS" w:hAnsi="Comic Sans MS"/>
          <w:lang w:val="fr-FR"/>
        </w:rPr>
        <w:br/>
      </w:r>
    </w:p>
    <w:p w:rsidR="00090FA7" w:rsidRPr="00090FA7" w:rsidRDefault="00090FA7" w:rsidP="00090FA7">
      <w:pPr>
        <w:rPr>
          <w:rFonts w:ascii="Comic Sans MS" w:hAnsi="Comic Sans MS"/>
          <w:lang w:val="fr-FR"/>
        </w:rPr>
      </w:pPr>
    </w:p>
    <w:p w:rsidR="00880B9B" w:rsidRPr="00090FA7" w:rsidRDefault="00000000" w:rsidP="00090FA7">
      <w:pPr>
        <w:rPr>
          <w:rFonts w:ascii="Comic Sans MS" w:hAnsi="Comic Sans MS"/>
          <w:lang w:val="fr-FR"/>
        </w:rPr>
      </w:pPr>
      <w:r w:rsidRPr="00090FA7">
        <w:rPr>
          <w:rFonts w:ascii="Comic Sans MS" w:hAnsi="Comic Sans MS"/>
          <w:lang w:val="fr-FR"/>
        </w:rPr>
        <w:lastRenderedPageBreak/>
        <w:t>14. Il suppliait d’un ton **pitoyable**, à genoux, tremblant, espérant encore une aide.</w:t>
      </w:r>
    </w:p>
    <w:p w:rsidR="00880B9B" w:rsidRPr="00090FA7" w:rsidRDefault="00000000" w:rsidP="00090FA7">
      <w:pPr>
        <w:rPr>
          <w:rFonts w:ascii="Comic Sans MS" w:hAnsi="Comic Sans MS"/>
          <w:lang w:val="fr-FR"/>
        </w:rPr>
      </w:pPr>
      <w:r w:rsidRPr="00090FA7">
        <w:rPr>
          <w:rFonts w:ascii="Apple Color Emoji" w:hAnsi="Apple Color Emoji" w:cs="Apple Color Emoji"/>
        </w:rPr>
        <w:t>👉</w:t>
      </w:r>
      <w:r w:rsidRPr="00090FA7">
        <w:rPr>
          <w:rFonts w:ascii="Comic Sans MS" w:hAnsi="Comic Sans MS"/>
          <w:lang w:val="fr-FR"/>
        </w:rPr>
        <w:t xml:space="preserve"> Que signifie « pitoyable </w:t>
      </w:r>
      <w:proofErr w:type="gramStart"/>
      <w:r w:rsidRPr="00090FA7">
        <w:rPr>
          <w:rFonts w:ascii="Comic Sans MS" w:hAnsi="Comic Sans MS"/>
          <w:lang w:val="fr-FR"/>
        </w:rPr>
        <w:t>» ?</w:t>
      </w:r>
      <w:proofErr w:type="gramEnd"/>
      <w:r w:rsidRPr="00090FA7">
        <w:rPr>
          <w:rFonts w:ascii="Comic Sans MS" w:hAnsi="Comic Sans MS"/>
          <w:lang w:val="fr-FR"/>
        </w:rPr>
        <w:br/>
      </w:r>
      <w:r w:rsidR="00090FA7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_______________________________________________________________________________________________________</w:t>
      </w:r>
      <w:r w:rsidRPr="00090FA7">
        <w:rPr>
          <w:rFonts w:ascii="Comic Sans MS" w:hAnsi="Comic Sans MS"/>
          <w:lang w:val="fr-FR"/>
        </w:rPr>
        <w:br/>
      </w:r>
    </w:p>
    <w:p w:rsidR="00880B9B" w:rsidRPr="00090FA7" w:rsidRDefault="00000000" w:rsidP="00090FA7">
      <w:pPr>
        <w:rPr>
          <w:rFonts w:ascii="Comic Sans MS" w:hAnsi="Comic Sans MS"/>
          <w:lang w:val="fr-FR"/>
        </w:rPr>
      </w:pPr>
      <w:r w:rsidRPr="00090FA7">
        <w:rPr>
          <w:rFonts w:ascii="Comic Sans MS" w:hAnsi="Comic Sans MS"/>
          <w:lang w:val="fr-FR"/>
        </w:rPr>
        <w:t>15. Un silence **menaçant** s’installa dans la salle après la remarque du professeur.</w:t>
      </w:r>
    </w:p>
    <w:p w:rsidR="00880B9B" w:rsidRPr="00090FA7" w:rsidRDefault="00000000" w:rsidP="00090FA7">
      <w:pPr>
        <w:rPr>
          <w:rFonts w:ascii="Comic Sans MS" w:hAnsi="Comic Sans MS"/>
          <w:lang w:val="fr-FR"/>
        </w:rPr>
      </w:pPr>
      <w:r w:rsidRPr="00090FA7">
        <w:rPr>
          <w:rFonts w:ascii="Apple Color Emoji" w:hAnsi="Apple Color Emoji" w:cs="Apple Color Emoji"/>
        </w:rPr>
        <w:t>👉</w:t>
      </w:r>
      <w:r w:rsidRPr="00090FA7">
        <w:rPr>
          <w:rFonts w:ascii="Comic Sans MS" w:hAnsi="Comic Sans MS"/>
          <w:lang w:val="fr-FR"/>
        </w:rPr>
        <w:t xml:space="preserve"> Que signifie « menaçant </w:t>
      </w:r>
      <w:proofErr w:type="gramStart"/>
      <w:r w:rsidRPr="00090FA7">
        <w:rPr>
          <w:rFonts w:ascii="Comic Sans MS" w:hAnsi="Comic Sans MS"/>
          <w:lang w:val="fr-FR"/>
        </w:rPr>
        <w:t>» ?</w:t>
      </w:r>
      <w:proofErr w:type="gramEnd"/>
      <w:r w:rsidRPr="00090FA7">
        <w:rPr>
          <w:rFonts w:ascii="Comic Sans MS" w:hAnsi="Comic Sans MS"/>
          <w:lang w:val="fr-FR"/>
        </w:rPr>
        <w:br/>
      </w:r>
      <w:r w:rsidR="00090FA7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_______________________________________________________________________________________________________</w:t>
      </w:r>
      <w:r w:rsidRPr="00090FA7">
        <w:rPr>
          <w:rFonts w:ascii="Comic Sans MS" w:hAnsi="Comic Sans MS"/>
          <w:lang w:val="fr-FR"/>
        </w:rPr>
        <w:br/>
      </w:r>
    </w:p>
    <w:p w:rsidR="00880B9B" w:rsidRPr="00090FA7" w:rsidRDefault="00000000" w:rsidP="00090FA7">
      <w:pPr>
        <w:rPr>
          <w:rFonts w:ascii="Comic Sans MS" w:hAnsi="Comic Sans MS"/>
          <w:lang w:val="fr-FR"/>
        </w:rPr>
      </w:pPr>
      <w:r w:rsidRPr="00090FA7">
        <w:rPr>
          <w:rFonts w:ascii="Comic Sans MS" w:hAnsi="Comic Sans MS"/>
          <w:lang w:val="fr-FR"/>
        </w:rPr>
        <w:t>16. Le vent soufflait à travers les fenêtres du château **lugubre**, comme un gémissement.</w:t>
      </w:r>
    </w:p>
    <w:p w:rsidR="00880B9B" w:rsidRPr="00090FA7" w:rsidRDefault="00000000" w:rsidP="00090FA7">
      <w:pPr>
        <w:rPr>
          <w:rFonts w:ascii="Comic Sans MS" w:hAnsi="Comic Sans MS"/>
          <w:lang w:val="fr-FR"/>
        </w:rPr>
      </w:pPr>
      <w:r w:rsidRPr="00090FA7">
        <w:rPr>
          <w:rFonts w:ascii="Apple Color Emoji" w:hAnsi="Apple Color Emoji" w:cs="Apple Color Emoji"/>
        </w:rPr>
        <w:t>👉</w:t>
      </w:r>
      <w:r w:rsidRPr="00090FA7">
        <w:rPr>
          <w:rFonts w:ascii="Comic Sans MS" w:hAnsi="Comic Sans MS"/>
          <w:lang w:val="fr-FR"/>
        </w:rPr>
        <w:t xml:space="preserve"> Que signifie « lugubre </w:t>
      </w:r>
      <w:proofErr w:type="gramStart"/>
      <w:r w:rsidRPr="00090FA7">
        <w:rPr>
          <w:rFonts w:ascii="Comic Sans MS" w:hAnsi="Comic Sans MS"/>
          <w:lang w:val="fr-FR"/>
        </w:rPr>
        <w:t>» ?</w:t>
      </w:r>
      <w:proofErr w:type="gramEnd"/>
      <w:r w:rsidRPr="00090FA7">
        <w:rPr>
          <w:rFonts w:ascii="Comic Sans MS" w:hAnsi="Comic Sans MS"/>
          <w:lang w:val="fr-FR"/>
        </w:rPr>
        <w:br/>
      </w:r>
      <w:r w:rsidR="00090FA7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_______________________________________________________________________________________________________</w:t>
      </w:r>
      <w:r w:rsidRPr="00090FA7">
        <w:rPr>
          <w:rFonts w:ascii="Comic Sans MS" w:hAnsi="Comic Sans MS"/>
          <w:lang w:val="fr-FR"/>
        </w:rPr>
        <w:br/>
      </w:r>
    </w:p>
    <w:p w:rsidR="00880B9B" w:rsidRPr="00090FA7" w:rsidRDefault="00000000" w:rsidP="00090FA7">
      <w:pPr>
        <w:rPr>
          <w:rFonts w:ascii="Comic Sans MS" w:hAnsi="Comic Sans MS"/>
          <w:lang w:val="fr-FR"/>
        </w:rPr>
      </w:pPr>
      <w:r w:rsidRPr="00090FA7">
        <w:rPr>
          <w:rFonts w:ascii="Comic Sans MS" w:hAnsi="Comic Sans MS"/>
          <w:lang w:val="fr-FR"/>
        </w:rPr>
        <w:t>17. Ce personnage **fataliste** pensait que tout était écrit et qu’il ne pouvait rien changer.</w:t>
      </w:r>
    </w:p>
    <w:p w:rsidR="00880B9B" w:rsidRPr="00090FA7" w:rsidRDefault="00000000" w:rsidP="00090FA7">
      <w:pPr>
        <w:rPr>
          <w:rFonts w:ascii="Comic Sans MS" w:hAnsi="Comic Sans MS"/>
          <w:lang w:val="fr-FR"/>
        </w:rPr>
      </w:pPr>
      <w:r w:rsidRPr="00090FA7">
        <w:rPr>
          <w:rFonts w:ascii="Apple Color Emoji" w:hAnsi="Apple Color Emoji" w:cs="Apple Color Emoji"/>
        </w:rPr>
        <w:t>👉</w:t>
      </w:r>
      <w:r w:rsidRPr="00090FA7">
        <w:rPr>
          <w:rFonts w:ascii="Comic Sans MS" w:hAnsi="Comic Sans MS"/>
          <w:lang w:val="fr-FR"/>
        </w:rPr>
        <w:t xml:space="preserve"> Que signifie « fataliste </w:t>
      </w:r>
      <w:proofErr w:type="gramStart"/>
      <w:r w:rsidRPr="00090FA7">
        <w:rPr>
          <w:rFonts w:ascii="Comic Sans MS" w:hAnsi="Comic Sans MS"/>
          <w:lang w:val="fr-FR"/>
        </w:rPr>
        <w:t>» ?</w:t>
      </w:r>
      <w:proofErr w:type="gramEnd"/>
      <w:r w:rsidRPr="00090FA7">
        <w:rPr>
          <w:rFonts w:ascii="Comic Sans MS" w:hAnsi="Comic Sans MS"/>
          <w:lang w:val="fr-FR"/>
        </w:rPr>
        <w:br/>
      </w:r>
      <w:r w:rsidR="00090FA7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_______________________________________________________________________________________________________</w:t>
      </w:r>
      <w:r w:rsidRPr="00090FA7">
        <w:rPr>
          <w:rFonts w:ascii="Comic Sans MS" w:hAnsi="Comic Sans MS"/>
          <w:lang w:val="fr-FR"/>
        </w:rPr>
        <w:br/>
      </w:r>
    </w:p>
    <w:p w:rsidR="00880B9B" w:rsidRPr="00090FA7" w:rsidRDefault="00000000" w:rsidP="00090FA7">
      <w:pPr>
        <w:rPr>
          <w:rFonts w:ascii="Comic Sans MS" w:hAnsi="Comic Sans MS"/>
          <w:lang w:val="fr-FR"/>
        </w:rPr>
      </w:pPr>
      <w:r w:rsidRPr="00090FA7">
        <w:rPr>
          <w:rFonts w:ascii="Comic Sans MS" w:hAnsi="Comic Sans MS"/>
          <w:lang w:val="fr-FR"/>
        </w:rPr>
        <w:t>18. Il parlait avec un ton **exalté**, les yeux brillants, comme pris d’une fièvre passionnée.</w:t>
      </w:r>
    </w:p>
    <w:p w:rsidR="00880B9B" w:rsidRPr="00090FA7" w:rsidRDefault="00000000" w:rsidP="00090FA7">
      <w:pPr>
        <w:rPr>
          <w:rFonts w:ascii="Comic Sans MS" w:hAnsi="Comic Sans MS"/>
          <w:lang w:val="fr-FR"/>
        </w:rPr>
      </w:pPr>
      <w:r w:rsidRPr="00090FA7">
        <w:rPr>
          <w:rFonts w:ascii="Apple Color Emoji" w:hAnsi="Apple Color Emoji" w:cs="Apple Color Emoji"/>
        </w:rPr>
        <w:t>👉</w:t>
      </w:r>
      <w:r w:rsidRPr="00090FA7">
        <w:rPr>
          <w:rFonts w:ascii="Comic Sans MS" w:hAnsi="Comic Sans MS"/>
          <w:lang w:val="fr-FR"/>
        </w:rPr>
        <w:t xml:space="preserve"> Que signifie « exalté </w:t>
      </w:r>
      <w:proofErr w:type="gramStart"/>
      <w:r w:rsidRPr="00090FA7">
        <w:rPr>
          <w:rFonts w:ascii="Comic Sans MS" w:hAnsi="Comic Sans MS"/>
          <w:lang w:val="fr-FR"/>
        </w:rPr>
        <w:t>» ?</w:t>
      </w:r>
      <w:proofErr w:type="gramEnd"/>
      <w:r w:rsidRPr="00090FA7">
        <w:rPr>
          <w:rFonts w:ascii="Comic Sans MS" w:hAnsi="Comic Sans MS"/>
          <w:lang w:val="fr-FR"/>
        </w:rPr>
        <w:br/>
      </w:r>
      <w:r w:rsidR="00090FA7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_______________________________________________________________________________________________________</w:t>
      </w:r>
      <w:r w:rsidRPr="00090FA7">
        <w:rPr>
          <w:rFonts w:ascii="Comic Sans MS" w:hAnsi="Comic Sans MS"/>
          <w:lang w:val="fr-FR"/>
        </w:rPr>
        <w:br/>
      </w:r>
    </w:p>
    <w:p w:rsidR="00880B9B" w:rsidRPr="00090FA7" w:rsidRDefault="00000000" w:rsidP="00090FA7">
      <w:pPr>
        <w:rPr>
          <w:rFonts w:ascii="Comic Sans MS" w:hAnsi="Comic Sans MS"/>
          <w:lang w:val="fr-FR"/>
        </w:rPr>
      </w:pPr>
      <w:r w:rsidRPr="00090FA7">
        <w:rPr>
          <w:rFonts w:ascii="Comic Sans MS" w:hAnsi="Comic Sans MS"/>
          <w:lang w:val="fr-FR"/>
        </w:rPr>
        <w:t>19. La foule se montrait **hostile** au discours du maire : les visages étaient fermés.</w:t>
      </w:r>
    </w:p>
    <w:p w:rsidR="00880B9B" w:rsidRPr="00090FA7" w:rsidRDefault="00000000" w:rsidP="00090FA7">
      <w:pPr>
        <w:rPr>
          <w:rFonts w:ascii="Comic Sans MS" w:hAnsi="Comic Sans MS"/>
          <w:lang w:val="fr-FR"/>
        </w:rPr>
      </w:pPr>
      <w:r w:rsidRPr="00090FA7">
        <w:rPr>
          <w:rFonts w:ascii="Apple Color Emoji" w:hAnsi="Apple Color Emoji" w:cs="Apple Color Emoji"/>
        </w:rPr>
        <w:t>👉</w:t>
      </w:r>
      <w:r w:rsidRPr="00090FA7">
        <w:rPr>
          <w:rFonts w:ascii="Comic Sans MS" w:hAnsi="Comic Sans MS"/>
          <w:lang w:val="fr-FR"/>
        </w:rPr>
        <w:t xml:space="preserve"> Que signifie « hostile </w:t>
      </w:r>
      <w:proofErr w:type="gramStart"/>
      <w:r w:rsidRPr="00090FA7">
        <w:rPr>
          <w:rFonts w:ascii="Comic Sans MS" w:hAnsi="Comic Sans MS"/>
          <w:lang w:val="fr-FR"/>
        </w:rPr>
        <w:t>» ?</w:t>
      </w:r>
      <w:proofErr w:type="gramEnd"/>
      <w:r w:rsidRPr="00090FA7">
        <w:rPr>
          <w:rFonts w:ascii="Comic Sans MS" w:hAnsi="Comic Sans MS"/>
          <w:lang w:val="fr-FR"/>
        </w:rPr>
        <w:br/>
      </w:r>
      <w:r w:rsidR="00090FA7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_______________________________________________________________________________________________________</w:t>
      </w:r>
      <w:r w:rsidRPr="00090FA7">
        <w:rPr>
          <w:rFonts w:ascii="Comic Sans MS" w:hAnsi="Comic Sans MS"/>
          <w:lang w:val="fr-FR"/>
        </w:rPr>
        <w:br/>
      </w:r>
    </w:p>
    <w:p w:rsidR="00880B9B" w:rsidRPr="00090FA7" w:rsidRDefault="00000000" w:rsidP="00090FA7">
      <w:pPr>
        <w:rPr>
          <w:rFonts w:ascii="Comic Sans MS" w:hAnsi="Comic Sans MS"/>
          <w:lang w:val="fr-FR"/>
        </w:rPr>
      </w:pPr>
      <w:r w:rsidRPr="00090FA7">
        <w:rPr>
          <w:rFonts w:ascii="Comic Sans MS" w:hAnsi="Comic Sans MS"/>
          <w:lang w:val="fr-FR"/>
        </w:rPr>
        <w:t>20. Face aux illusions des autres, elle gardait un regard **lucide** sur la réalité.</w:t>
      </w:r>
    </w:p>
    <w:p w:rsidR="00880B9B" w:rsidRPr="00090FA7" w:rsidRDefault="00000000" w:rsidP="00090FA7">
      <w:pPr>
        <w:rPr>
          <w:rFonts w:ascii="Comic Sans MS" w:hAnsi="Comic Sans MS"/>
          <w:lang w:val="fr-FR"/>
        </w:rPr>
      </w:pPr>
      <w:r w:rsidRPr="00090FA7">
        <w:rPr>
          <w:rFonts w:ascii="Apple Color Emoji" w:hAnsi="Apple Color Emoji" w:cs="Apple Color Emoji"/>
        </w:rPr>
        <w:t>👉</w:t>
      </w:r>
      <w:r w:rsidRPr="00090FA7">
        <w:rPr>
          <w:rFonts w:ascii="Comic Sans MS" w:hAnsi="Comic Sans MS"/>
          <w:lang w:val="fr-FR"/>
        </w:rPr>
        <w:t xml:space="preserve"> Que signifie « lucide </w:t>
      </w:r>
      <w:proofErr w:type="gramStart"/>
      <w:r w:rsidRPr="00090FA7">
        <w:rPr>
          <w:rFonts w:ascii="Comic Sans MS" w:hAnsi="Comic Sans MS"/>
          <w:lang w:val="fr-FR"/>
        </w:rPr>
        <w:t>» ?</w:t>
      </w:r>
      <w:proofErr w:type="gramEnd"/>
      <w:r w:rsidRPr="00090FA7">
        <w:rPr>
          <w:rFonts w:ascii="Comic Sans MS" w:hAnsi="Comic Sans MS"/>
          <w:lang w:val="fr-FR"/>
        </w:rPr>
        <w:br/>
      </w:r>
      <w:r w:rsidR="00090FA7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_______________________________________________________________________________________________________</w:t>
      </w:r>
      <w:r w:rsidRPr="00090FA7">
        <w:rPr>
          <w:rFonts w:ascii="Comic Sans MS" w:hAnsi="Comic Sans MS"/>
          <w:lang w:val="fr-FR"/>
        </w:rPr>
        <w:br/>
      </w:r>
    </w:p>
    <w:p w:rsidR="00880B9B" w:rsidRPr="00090FA7" w:rsidRDefault="00000000" w:rsidP="00090FA7">
      <w:pPr>
        <w:rPr>
          <w:rFonts w:ascii="Comic Sans MS" w:hAnsi="Comic Sans MS"/>
          <w:lang w:val="fr-FR"/>
        </w:rPr>
      </w:pPr>
      <w:r w:rsidRPr="00090FA7">
        <w:rPr>
          <w:rFonts w:ascii="Comic Sans MS" w:hAnsi="Comic Sans MS"/>
          <w:lang w:val="fr-FR"/>
        </w:rPr>
        <w:br w:type="page"/>
      </w:r>
    </w:p>
    <w:p w:rsidR="00880B9B" w:rsidRPr="00090FA7" w:rsidRDefault="00000000" w:rsidP="00090FA7">
      <w:pPr>
        <w:rPr>
          <w:rFonts w:ascii="Comic Sans MS" w:hAnsi="Comic Sans MS"/>
          <w:lang w:val="fr-FR"/>
        </w:rPr>
      </w:pPr>
      <w:r w:rsidRPr="00090FA7">
        <w:rPr>
          <w:rFonts w:ascii="Comic Sans MS" w:hAnsi="Comic Sans MS"/>
          <w:lang w:val="fr-FR"/>
        </w:rPr>
        <w:lastRenderedPageBreak/>
        <w:t xml:space="preserve"> Tableau de vocabulaire – 4e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4496"/>
        <w:gridCol w:w="4211"/>
      </w:tblGrid>
      <w:tr w:rsidR="00880B9B" w:rsidRPr="00090FA7" w:rsidTr="00090FA7">
        <w:tc>
          <w:tcPr>
            <w:tcW w:w="2093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r w:rsidRPr="00090FA7">
              <w:rPr>
                <w:rFonts w:ascii="Comic Sans MS" w:hAnsi="Comic Sans MS"/>
              </w:rPr>
              <w:t>Mot</w:t>
            </w:r>
          </w:p>
        </w:tc>
        <w:tc>
          <w:tcPr>
            <w:tcW w:w="4536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proofErr w:type="spellStart"/>
            <w:r w:rsidRPr="00090FA7">
              <w:rPr>
                <w:rFonts w:ascii="Comic Sans MS" w:hAnsi="Comic Sans MS"/>
              </w:rPr>
              <w:t>Définition</w:t>
            </w:r>
            <w:proofErr w:type="spellEnd"/>
            <w:r w:rsidRPr="00090FA7">
              <w:rPr>
                <w:rFonts w:ascii="Comic Sans MS" w:hAnsi="Comic Sans MS"/>
              </w:rPr>
              <w:t xml:space="preserve"> simple</w:t>
            </w:r>
          </w:p>
        </w:tc>
        <w:tc>
          <w:tcPr>
            <w:tcW w:w="4252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r w:rsidRPr="00090FA7">
              <w:rPr>
                <w:rFonts w:ascii="Comic Sans MS" w:hAnsi="Comic Sans MS"/>
              </w:rPr>
              <w:t xml:space="preserve">Champ lexical / </w:t>
            </w:r>
            <w:proofErr w:type="spellStart"/>
            <w:r w:rsidRPr="00090FA7">
              <w:rPr>
                <w:rFonts w:ascii="Comic Sans MS" w:hAnsi="Comic Sans MS"/>
              </w:rPr>
              <w:t>contexte</w:t>
            </w:r>
            <w:proofErr w:type="spellEnd"/>
          </w:p>
        </w:tc>
      </w:tr>
      <w:tr w:rsidR="00880B9B" w:rsidRPr="00090FA7" w:rsidTr="00090FA7">
        <w:tc>
          <w:tcPr>
            <w:tcW w:w="2093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proofErr w:type="spellStart"/>
            <w:r w:rsidRPr="00090FA7">
              <w:rPr>
                <w:rFonts w:ascii="Comic Sans MS" w:hAnsi="Comic Sans MS"/>
              </w:rPr>
              <w:t>révoltant</w:t>
            </w:r>
            <w:proofErr w:type="spellEnd"/>
          </w:p>
        </w:tc>
        <w:tc>
          <w:tcPr>
            <w:tcW w:w="4536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proofErr w:type="spellStart"/>
            <w:r w:rsidRPr="00090FA7">
              <w:rPr>
                <w:rFonts w:ascii="Comic Sans MS" w:hAnsi="Comic Sans MS"/>
              </w:rPr>
              <w:t>Choquant</w:t>
            </w:r>
            <w:proofErr w:type="spellEnd"/>
            <w:r w:rsidRPr="00090FA7">
              <w:rPr>
                <w:rFonts w:ascii="Comic Sans MS" w:hAnsi="Comic Sans MS"/>
              </w:rPr>
              <w:t xml:space="preserve">, inacceptable </w:t>
            </w:r>
            <w:proofErr w:type="spellStart"/>
            <w:r w:rsidRPr="00090FA7">
              <w:rPr>
                <w:rFonts w:ascii="Comic Sans MS" w:hAnsi="Comic Sans MS"/>
              </w:rPr>
              <w:t>moralement</w:t>
            </w:r>
            <w:proofErr w:type="spellEnd"/>
          </w:p>
        </w:tc>
        <w:tc>
          <w:tcPr>
            <w:tcW w:w="4252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r w:rsidRPr="00090FA7">
              <w:rPr>
                <w:rFonts w:ascii="Comic Sans MS" w:hAnsi="Comic Sans MS"/>
              </w:rPr>
              <w:t>Engagement, indignation</w:t>
            </w:r>
          </w:p>
        </w:tc>
      </w:tr>
      <w:tr w:rsidR="00880B9B" w:rsidRPr="00090FA7" w:rsidTr="00090FA7">
        <w:tc>
          <w:tcPr>
            <w:tcW w:w="2093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proofErr w:type="spellStart"/>
            <w:r w:rsidRPr="00090FA7">
              <w:rPr>
                <w:rFonts w:ascii="Comic Sans MS" w:hAnsi="Comic Sans MS"/>
              </w:rPr>
              <w:t>persécuté</w:t>
            </w:r>
            <w:proofErr w:type="spellEnd"/>
          </w:p>
        </w:tc>
        <w:tc>
          <w:tcPr>
            <w:tcW w:w="4536" w:type="dxa"/>
          </w:tcPr>
          <w:p w:rsidR="00880B9B" w:rsidRPr="00090FA7" w:rsidRDefault="00000000" w:rsidP="00090FA7">
            <w:pPr>
              <w:rPr>
                <w:rFonts w:ascii="Comic Sans MS" w:hAnsi="Comic Sans MS"/>
                <w:lang w:val="fr-FR"/>
              </w:rPr>
            </w:pPr>
            <w:r w:rsidRPr="00090FA7">
              <w:rPr>
                <w:rFonts w:ascii="Comic Sans MS" w:hAnsi="Comic Sans MS"/>
                <w:lang w:val="fr-FR"/>
              </w:rPr>
              <w:t>Victime de harcèlement ou de violence</w:t>
            </w:r>
          </w:p>
        </w:tc>
        <w:tc>
          <w:tcPr>
            <w:tcW w:w="4252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r w:rsidRPr="00090FA7">
              <w:rPr>
                <w:rFonts w:ascii="Comic Sans MS" w:hAnsi="Comic Sans MS"/>
              </w:rPr>
              <w:t>Oppression, injustice</w:t>
            </w:r>
          </w:p>
        </w:tc>
      </w:tr>
      <w:tr w:rsidR="00880B9B" w:rsidRPr="00090FA7" w:rsidTr="00090FA7">
        <w:tc>
          <w:tcPr>
            <w:tcW w:w="2093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proofErr w:type="spellStart"/>
            <w:r w:rsidRPr="00090FA7">
              <w:rPr>
                <w:rFonts w:ascii="Comic Sans MS" w:hAnsi="Comic Sans MS"/>
              </w:rPr>
              <w:t>sceptique</w:t>
            </w:r>
            <w:proofErr w:type="spellEnd"/>
          </w:p>
        </w:tc>
        <w:tc>
          <w:tcPr>
            <w:tcW w:w="4536" w:type="dxa"/>
          </w:tcPr>
          <w:p w:rsidR="00880B9B" w:rsidRPr="00090FA7" w:rsidRDefault="00000000" w:rsidP="00090FA7">
            <w:pPr>
              <w:rPr>
                <w:rFonts w:ascii="Comic Sans MS" w:hAnsi="Comic Sans MS"/>
                <w:lang w:val="fr-FR"/>
              </w:rPr>
            </w:pPr>
            <w:r w:rsidRPr="00090FA7">
              <w:rPr>
                <w:rFonts w:ascii="Comic Sans MS" w:hAnsi="Comic Sans MS"/>
                <w:lang w:val="fr-FR"/>
              </w:rPr>
              <w:t>Qui doute ou remet en question</w:t>
            </w:r>
          </w:p>
        </w:tc>
        <w:tc>
          <w:tcPr>
            <w:tcW w:w="4252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r w:rsidRPr="00090FA7">
              <w:rPr>
                <w:rFonts w:ascii="Comic Sans MS" w:hAnsi="Comic Sans MS"/>
              </w:rPr>
              <w:t xml:space="preserve">Fantastique, </w:t>
            </w:r>
            <w:proofErr w:type="spellStart"/>
            <w:r w:rsidRPr="00090FA7">
              <w:rPr>
                <w:rFonts w:ascii="Comic Sans MS" w:hAnsi="Comic Sans MS"/>
              </w:rPr>
              <w:t>croyance</w:t>
            </w:r>
            <w:proofErr w:type="spellEnd"/>
          </w:p>
        </w:tc>
      </w:tr>
      <w:tr w:rsidR="00880B9B" w:rsidRPr="00090FA7" w:rsidTr="00090FA7">
        <w:tc>
          <w:tcPr>
            <w:tcW w:w="2093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proofErr w:type="spellStart"/>
            <w:r w:rsidRPr="00090FA7">
              <w:rPr>
                <w:rFonts w:ascii="Comic Sans MS" w:hAnsi="Comic Sans MS"/>
              </w:rPr>
              <w:t>lugubre</w:t>
            </w:r>
            <w:proofErr w:type="spellEnd"/>
          </w:p>
        </w:tc>
        <w:tc>
          <w:tcPr>
            <w:tcW w:w="4536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proofErr w:type="spellStart"/>
            <w:r w:rsidRPr="00090FA7">
              <w:rPr>
                <w:rFonts w:ascii="Comic Sans MS" w:hAnsi="Comic Sans MS"/>
              </w:rPr>
              <w:t>Sombre</w:t>
            </w:r>
            <w:proofErr w:type="spellEnd"/>
            <w:r w:rsidRPr="00090FA7">
              <w:rPr>
                <w:rFonts w:ascii="Comic Sans MS" w:hAnsi="Comic Sans MS"/>
              </w:rPr>
              <w:t xml:space="preserve">, </w:t>
            </w:r>
            <w:proofErr w:type="spellStart"/>
            <w:r w:rsidRPr="00090FA7">
              <w:rPr>
                <w:rFonts w:ascii="Comic Sans MS" w:hAnsi="Comic Sans MS"/>
              </w:rPr>
              <w:t>inquiétant</w:t>
            </w:r>
            <w:proofErr w:type="spellEnd"/>
          </w:p>
        </w:tc>
        <w:tc>
          <w:tcPr>
            <w:tcW w:w="4252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r w:rsidRPr="00090FA7">
              <w:rPr>
                <w:rFonts w:ascii="Comic Sans MS" w:hAnsi="Comic Sans MS"/>
              </w:rPr>
              <w:t xml:space="preserve">Ambiance, lieu </w:t>
            </w:r>
            <w:proofErr w:type="spellStart"/>
            <w:r w:rsidRPr="00090FA7">
              <w:rPr>
                <w:rFonts w:ascii="Comic Sans MS" w:hAnsi="Comic Sans MS"/>
              </w:rPr>
              <w:t>sinistre</w:t>
            </w:r>
            <w:proofErr w:type="spellEnd"/>
          </w:p>
        </w:tc>
      </w:tr>
      <w:tr w:rsidR="00880B9B" w:rsidRPr="00090FA7" w:rsidTr="00090FA7">
        <w:tc>
          <w:tcPr>
            <w:tcW w:w="2093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proofErr w:type="spellStart"/>
            <w:r w:rsidRPr="00090FA7">
              <w:rPr>
                <w:rFonts w:ascii="Comic Sans MS" w:hAnsi="Comic Sans MS"/>
              </w:rPr>
              <w:t>accablé</w:t>
            </w:r>
            <w:proofErr w:type="spellEnd"/>
          </w:p>
        </w:tc>
        <w:tc>
          <w:tcPr>
            <w:tcW w:w="4536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r w:rsidRPr="00090FA7">
              <w:rPr>
                <w:rFonts w:ascii="Comic Sans MS" w:hAnsi="Comic Sans MS"/>
              </w:rPr>
              <w:t xml:space="preserve">Très </w:t>
            </w:r>
            <w:proofErr w:type="spellStart"/>
            <w:r w:rsidRPr="00090FA7">
              <w:rPr>
                <w:rFonts w:ascii="Comic Sans MS" w:hAnsi="Comic Sans MS"/>
              </w:rPr>
              <w:t>abattu</w:t>
            </w:r>
            <w:proofErr w:type="spellEnd"/>
            <w:r w:rsidRPr="00090FA7">
              <w:rPr>
                <w:rFonts w:ascii="Comic Sans MS" w:hAnsi="Comic Sans MS"/>
              </w:rPr>
              <w:t xml:space="preserve">, </w:t>
            </w:r>
            <w:proofErr w:type="spellStart"/>
            <w:r w:rsidRPr="00090FA7">
              <w:rPr>
                <w:rFonts w:ascii="Comic Sans MS" w:hAnsi="Comic Sans MS"/>
              </w:rPr>
              <w:t>écrasé</w:t>
            </w:r>
            <w:proofErr w:type="spellEnd"/>
            <w:r w:rsidRPr="00090FA7">
              <w:rPr>
                <w:rFonts w:ascii="Comic Sans MS" w:hAnsi="Comic Sans MS"/>
              </w:rPr>
              <w:t xml:space="preserve"> </w:t>
            </w:r>
            <w:proofErr w:type="spellStart"/>
            <w:r w:rsidRPr="00090FA7">
              <w:rPr>
                <w:rFonts w:ascii="Comic Sans MS" w:hAnsi="Comic Sans MS"/>
              </w:rPr>
              <w:t>moralement</w:t>
            </w:r>
            <w:proofErr w:type="spellEnd"/>
          </w:p>
        </w:tc>
        <w:tc>
          <w:tcPr>
            <w:tcW w:w="4252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proofErr w:type="spellStart"/>
            <w:r w:rsidRPr="00090FA7">
              <w:rPr>
                <w:rFonts w:ascii="Comic Sans MS" w:hAnsi="Comic Sans MS"/>
              </w:rPr>
              <w:t>Souffrance</w:t>
            </w:r>
            <w:proofErr w:type="spellEnd"/>
            <w:r w:rsidRPr="00090FA7">
              <w:rPr>
                <w:rFonts w:ascii="Comic Sans MS" w:hAnsi="Comic Sans MS"/>
              </w:rPr>
              <w:t xml:space="preserve">, </w:t>
            </w:r>
            <w:proofErr w:type="spellStart"/>
            <w:r w:rsidRPr="00090FA7">
              <w:rPr>
                <w:rFonts w:ascii="Comic Sans MS" w:hAnsi="Comic Sans MS"/>
              </w:rPr>
              <w:t>émotion</w:t>
            </w:r>
            <w:proofErr w:type="spellEnd"/>
          </w:p>
        </w:tc>
      </w:tr>
      <w:tr w:rsidR="00880B9B" w:rsidRPr="00090FA7" w:rsidTr="00090FA7">
        <w:tc>
          <w:tcPr>
            <w:tcW w:w="2093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proofErr w:type="spellStart"/>
            <w:r w:rsidRPr="00090FA7">
              <w:rPr>
                <w:rFonts w:ascii="Comic Sans MS" w:hAnsi="Comic Sans MS"/>
              </w:rPr>
              <w:t>désabusé</w:t>
            </w:r>
            <w:proofErr w:type="spellEnd"/>
          </w:p>
        </w:tc>
        <w:tc>
          <w:tcPr>
            <w:tcW w:w="4536" w:type="dxa"/>
          </w:tcPr>
          <w:p w:rsidR="00880B9B" w:rsidRPr="00090FA7" w:rsidRDefault="00000000" w:rsidP="00090FA7">
            <w:pPr>
              <w:rPr>
                <w:rFonts w:ascii="Comic Sans MS" w:hAnsi="Comic Sans MS"/>
                <w:lang w:val="fr-FR"/>
              </w:rPr>
            </w:pPr>
            <w:r w:rsidRPr="00090FA7">
              <w:rPr>
                <w:rFonts w:ascii="Comic Sans MS" w:hAnsi="Comic Sans MS"/>
                <w:lang w:val="fr-FR"/>
              </w:rPr>
              <w:t>Qui a perdu ses illusions</w:t>
            </w:r>
          </w:p>
        </w:tc>
        <w:tc>
          <w:tcPr>
            <w:tcW w:w="4252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proofErr w:type="spellStart"/>
            <w:r w:rsidRPr="00090FA7">
              <w:rPr>
                <w:rFonts w:ascii="Comic Sans MS" w:hAnsi="Comic Sans MS"/>
              </w:rPr>
              <w:t>Déception</w:t>
            </w:r>
            <w:proofErr w:type="spellEnd"/>
            <w:r w:rsidRPr="00090FA7">
              <w:rPr>
                <w:rFonts w:ascii="Comic Sans MS" w:hAnsi="Comic Sans MS"/>
              </w:rPr>
              <w:t xml:space="preserve">, critique </w:t>
            </w:r>
            <w:proofErr w:type="spellStart"/>
            <w:r w:rsidRPr="00090FA7">
              <w:rPr>
                <w:rFonts w:ascii="Comic Sans MS" w:hAnsi="Comic Sans MS"/>
              </w:rPr>
              <w:t>sociale</w:t>
            </w:r>
            <w:proofErr w:type="spellEnd"/>
          </w:p>
        </w:tc>
      </w:tr>
      <w:tr w:rsidR="00880B9B" w:rsidRPr="00090FA7" w:rsidTr="00090FA7">
        <w:tc>
          <w:tcPr>
            <w:tcW w:w="2093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proofErr w:type="spellStart"/>
            <w:r w:rsidRPr="00090FA7">
              <w:rPr>
                <w:rFonts w:ascii="Comic Sans MS" w:hAnsi="Comic Sans MS"/>
              </w:rPr>
              <w:t>solennel</w:t>
            </w:r>
            <w:proofErr w:type="spellEnd"/>
          </w:p>
        </w:tc>
        <w:tc>
          <w:tcPr>
            <w:tcW w:w="4536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r w:rsidRPr="00090FA7">
              <w:rPr>
                <w:rFonts w:ascii="Comic Sans MS" w:hAnsi="Comic Sans MS"/>
              </w:rPr>
              <w:t xml:space="preserve">Grave et </w:t>
            </w:r>
            <w:proofErr w:type="spellStart"/>
            <w:r w:rsidRPr="00090FA7">
              <w:rPr>
                <w:rFonts w:ascii="Comic Sans MS" w:hAnsi="Comic Sans MS"/>
              </w:rPr>
              <w:t>officiel</w:t>
            </w:r>
            <w:proofErr w:type="spellEnd"/>
          </w:p>
        </w:tc>
        <w:tc>
          <w:tcPr>
            <w:tcW w:w="4252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proofErr w:type="spellStart"/>
            <w:r w:rsidRPr="00090FA7">
              <w:rPr>
                <w:rFonts w:ascii="Comic Sans MS" w:hAnsi="Comic Sans MS"/>
              </w:rPr>
              <w:t>Discours</w:t>
            </w:r>
            <w:proofErr w:type="spellEnd"/>
            <w:r w:rsidRPr="00090FA7">
              <w:rPr>
                <w:rFonts w:ascii="Comic Sans MS" w:hAnsi="Comic Sans MS"/>
              </w:rPr>
              <w:t xml:space="preserve">, </w:t>
            </w:r>
            <w:proofErr w:type="spellStart"/>
            <w:r w:rsidRPr="00090FA7">
              <w:rPr>
                <w:rFonts w:ascii="Comic Sans MS" w:hAnsi="Comic Sans MS"/>
              </w:rPr>
              <w:t>cérémonie</w:t>
            </w:r>
            <w:proofErr w:type="spellEnd"/>
          </w:p>
        </w:tc>
      </w:tr>
      <w:tr w:rsidR="00880B9B" w:rsidRPr="00090FA7" w:rsidTr="00090FA7">
        <w:tc>
          <w:tcPr>
            <w:tcW w:w="2093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r w:rsidRPr="00090FA7">
              <w:rPr>
                <w:rFonts w:ascii="Comic Sans MS" w:hAnsi="Comic Sans MS"/>
              </w:rPr>
              <w:t>improbable</w:t>
            </w:r>
          </w:p>
        </w:tc>
        <w:tc>
          <w:tcPr>
            <w:tcW w:w="4536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proofErr w:type="spellStart"/>
            <w:r w:rsidRPr="00090FA7">
              <w:rPr>
                <w:rFonts w:ascii="Comic Sans MS" w:hAnsi="Comic Sans MS"/>
              </w:rPr>
              <w:t>Peu</w:t>
            </w:r>
            <w:proofErr w:type="spellEnd"/>
            <w:r w:rsidRPr="00090FA7">
              <w:rPr>
                <w:rFonts w:ascii="Comic Sans MS" w:hAnsi="Comic Sans MS"/>
              </w:rPr>
              <w:t xml:space="preserve"> </w:t>
            </w:r>
            <w:proofErr w:type="spellStart"/>
            <w:r w:rsidRPr="00090FA7">
              <w:rPr>
                <w:rFonts w:ascii="Comic Sans MS" w:hAnsi="Comic Sans MS"/>
              </w:rPr>
              <w:t>crédible</w:t>
            </w:r>
            <w:proofErr w:type="spellEnd"/>
            <w:r w:rsidRPr="00090FA7">
              <w:rPr>
                <w:rFonts w:ascii="Comic Sans MS" w:hAnsi="Comic Sans MS"/>
              </w:rPr>
              <w:t xml:space="preserve"> </w:t>
            </w:r>
            <w:proofErr w:type="spellStart"/>
            <w:r w:rsidRPr="00090FA7">
              <w:rPr>
                <w:rFonts w:ascii="Comic Sans MS" w:hAnsi="Comic Sans MS"/>
              </w:rPr>
              <w:t>ou</w:t>
            </w:r>
            <w:proofErr w:type="spellEnd"/>
            <w:r w:rsidRPr="00090FA7">
              <w:rPr>
                <w:rFonts w:ascii="Comic Sans MS" w:hAnsi="Comic Sans MS"/>
              </w:rPr>
              <w:t xml:space="preserve"> </w:t>
            </w:r>
            <w:proofErr w:type="spellStart"/>
            <w:r w:rsidRPr="00090FA7">
              <w:rPr>
                <w:rFonts w:ascii="Comic Sans MS" w:hAnsi="Comic Sans MS"/>
              </w:rPr>
              <w:t>invraisemblable</w:t>
            </w:r>
            <w:proofErr w:type="spellEnd"/>
          </w:p>
        </w:tc>
        <w:tc>
          <w:tcPr>
            <w:tcW w:w="4252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r w:rsidRPr="00090FA7">
              <w:rPr>
                <w:rFonts w:ascii="Comic Sans MS" w:hAnsi="Comic Sans MS"/>
              </w:rPr>
              <w:t xml:space="preserve">Imagination, </w:t>
            </w:r>
            <w:proofErr w:type="spellStart"/>
            <w:r w:rsidRPr="00090FA7">
              <w:rPr>
                <w:rFonts w:ascii="Comic Sans MS" w:hAnsi="Comic Sans MS"/>
              </w:rPr>
              <w:t>récit</w:t>
            </w:r>
            <w:proofErr w:type="spellEnd"/>
          </w:p>
        </w:tc>
      </w:tr>
      <w:tr w:rsidR="00880B9B" w:rsidRPr="00090FA7" w:rsidTr="00090FA7">
        <w:tc>
          <w:tcPr>
            <w:tcW w:w="2093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r w:rsidRPr="00090FA7">
              <w:rPr>
                <w:rFonts w:ascii="Comic Sans MS" w:hAnsi="Comic Sans MS"/>
              </w:rPr>
              <w:t>hypocrite</w:t>
            </w:r>
          </w:p>
        </w:tc>
        <w:tc>
          <w:tcPr>
            <w:tcW w:w="4536" w:type="dxa"/>
          </w:tcPr>
          <w:p w:rsidR="00880B9B" w:rsidRPr="00090FA7" w:rsidRDefault="00000000" w:rsidP="00090FA7">
            <w:pPr>
              <w:rPr>
                <w:rFonts w:ascii="Comic Sans MS" w:hAnsi="Comic Sans MS"/>
                <w:lang w:val="fr-FR"/>
              </w:rPr>
            </w:pPr>
            <w:r w:rsidRPr="00090FA7">
              <w:rPr>
                <w:rFonts w:ascii="Comic Sans MS" w:hAnsi="Comic Sans MS"/>
                <w:lang w:val="fr-FR"/>
              </w:rPr>
              <w:t>Qui cache ses vraies intentions</w:t>
            </w:r>
          </w:p>
        </w:tc>
        <w:tc>
          <w:tcPr>
            <w:tcW w:w="4252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proofErr w:type="spellStart"/>
            <w:r w:rsidRPr="00090FA7">
              <w:rPr>
                <w:rFonts w:ascii="Comic Sans MS" w:hAnsi="Comic Sans MS"/>
              </w:rPr>
              <w:t>Mensonge</w:t>
            </w:r>
            <w:proofErr w:type="spellEnd"/>
            <w:r w:rsidRPr="00090FA7">
              <w:rPr>
                <w:rFonts w:ascii="Comic Sans MS" w:hAnsi="Comic Sans MS"/>
              </w:rPr>
              <w:t>, manipulation</w:t>
            </w:r>
          </w:p>
        </w:tc>
      </w:tr>
      <w:tr w:rsidR="00880B9B" w:rsidRPr="00090FA7" w:rsidTr="00090FA7">
        <w:tc>
          <w:tcPr>
            <w:tcW w:w="2093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proofErr w:type="spellStart"/>
            <w:r w:rsidRPr="00090FA7">
              <w:rPr>
                <w:rFonts w:ascii="Comic Sans MS" w:hAnsi="Comic Sans MS"/>
              </w:rPr>
              <w:t>intrigué</w:t>
            </w:r>
            <w:proofErr w:type="spellEnd"/>
          </w:p>
        </w:tc>
        <w:tc>
          <w:tcPr>
            <w:tcW w:w="4536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proofErr w:type="spellStart"/>
            <w:r w:rsidRPr="00090FA7">
              <w:rPr>
                <w:rFonts w:ascii="Comic Sans MS" w:hAnsi="Comic Sans MS"/>
              </w:rPr>
              <w:t>Étonné</w:t>
            </w:r>
            <w:proofErr w:type="spellEnd"/>
            <w:r w:rsidRPr="00090FA7">
              <w:rPr>
                <w:rFonts w:ascii="Comic Sans MS" w:hAnsi="Comic Sans MS"/>
              </w:rPr>
              <w:t xml:space="preserve">, </w:t>
            </w:r>
            <w:proofErr w:type="spellStart"/>
            <w:r w:rsidRPr="00090FA7">
              <w:rPr>
                <w:rFonts w:ascii="Comic Sans MS" w:hAnsi="Comic Sans MS"/>
              </w:rPr>
              <w:t>curieux</w:t>
            </w:r>
            <w:proofErr w:type="spellEnd"/>
          </w:p>
        </w:tc>
        <w:tc>
          <w:tcPr>
            <w:tcW w:w="4252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proofErr w:type="spellStart"/>
            <w:r w:rsidRPr="00090FA7">
              <w:rPr>
                <w:rFonts w:ascii="Comic Sans MS" w:hAnsi="Comic Sans MS"/>
              </w:rPr>
              <w:t>Mystère</w:t>
            </w:r>
            <w:proofErr w:type="spellEnd"/>
            <w:r w:rsidRPr="00090FA7">
              <w:rPr>
                <w:rFonts w:ascii="Comic Sans MS" w:hAnsi="Comic Sans MS"/>
              </w:rPr>
              <w:t xml:space="preserve">, </w:t>
            </w:r>
            <w:proofErr w:type="spellStart"/>
            <w:r w:rsidRPr="00090FA7">
              <w:rPr>
                <w:rFonts w:ascii="Comic Sans MS" w:hAnsi="Comic Sans MS"/>
              </w:rPr>
              <w:t>découverte</w:t>
            </w:r>
            <w:proofErr w:type="spellEnd"/>
          </w:p>
        </w:tc>
      </w:tr>
      <w:tr w:rsidR="00880B9B" w:rsidRPr="00090FA7" w:rsidTr="00090FA7">
        <w:tc>
          <w:tcPr>
            <w:tcW w:w="2093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proofErr w:type="spellStart"/>
            <w:r w:rsidRPr="00090FA7">
              <w:rPr>
                <w:rFonts w:ascii="Comic Sans MS" w:hAnsi="Comic Sans MS"/>
              </w:rPr>
              <w:t>déroutant</w:t>
            </w:r>
            <w:proofErr w:type="spellEnd"/>
          </w:p>
        </w:tc>
        <w:tc>
          <w:tcPr>
            <w:tcW w:w="4536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proofErr w:type="spellStart"/>
            <w:r w:rsidRPr="00090FA7">
              <w:rPr>
                <w:rFonts w:ascii="Comic Sans MS" w:hAnsi="Comic Sans MS"/>
              </w:rPr>
              <w:t>Troublant</w:t>
            </w:r>
            <w:proofErr w:type="spellEnd"/>
            <w:r w:rsidRPr="00090FA7">
              <w:rPr>
                <w:rFonts w:ascii="Comic Sans MS" w:hAnsi="Comic Sans MS"/>
              </w:rPr>
              <w:t xml:space="preserve">, difficile à </w:t>
            </w:r>
            <w:proofErr w:type="spellStart"/>
            <w:r w:rsidRPr="00090FA7">
              <w:rPr>
                <w:rFonts w:ascii="Comic Sans MS" w:hAnsi="Comic Sans MS"/>
              </w:rPr>
              <w:t>comprendre</w:t>
            </w:r>
            <w:proofErr w:type="spellEnd"/>
          </w:p>
        </w:tc>
        <w:tc>
          <w:tcPr>
            <w:tcW w:w="4252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proofErr w:type="spellStart"/>
            <w:r w:rsidRPr="00090FA7">
              <w:rPr>
                <w:rFonts w:ascii="Comic Sans MS" w:hAnsi="Comic Sans MS"/>
              </w:rPr>
              <w:t>Étrangeté</w:t>
            </w:r>
            <w:proofErr w:type="spellEnd"/>
            <w:r w:rsidRPr="00090FA7">
              <w:rPr>
                <w:rFonts w:ascii="Comic Sans MS" w:hAnsi="Comic Sans MS"/>
              </w:rPr>
              <w:t>, confusion</w:t>
            </w:r>
          </w:p>
        </w:tc>
      </w:tr>
      <w:tr w:rsidR="00880B9B" w:rsidRPr="00090FA7" w:rsidTr="00090FA7">
        <w:tc>
          <w:tcPr>
            <w:tcW w:w="2093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proofErr w:type="spellStart"/>
            <w:r w:rsidRPr="00090FA7">
              <w:rPr>
                <w:rFonts w:ascii="Comic Sans MS" w:hAnsi="Comic Sans MS"/>
              </w:rPr>
              <w:t>absurde</w:t>
            </w:r>
            <w:proofErr w:type="spellEnd"/>
          </w:p>
        </w:tc>
        <w:tc>
          <w:tcPr>
            <w:tcW w:w="4536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r w:rsidRPr="00090FA7">
              <w:rPr>
                <w:rFonts w:ascii="Comic Sans MS" w:hAnsi="Comic Sans MS"/>
              </w:rPr>
              <w:t xml:space="preserve">Sans </w:t>
            </w:r>
            <w:proofErr w:type="spellStart"/>
            <w:r w:rsidRPr="00090FA7">
              <w:rPr>
                <w:rFonts w:ascii="Comic Sans MS" w:hAnsi="Comic Sans MS"/>
              </w:rPr>
              <w:t>logique</w:t>
            </w:r>
            <w:proofErr w:type="spellEnd"/>
            <w:r w:rsidRPr="00090FA7">
              <w:rPr>
                <w:rFonts w:ascii="Comic Sans MS" w:hAnsi="Comic Sans MS"/>
              </w:rPr>
              <w:t xml:space="preserve"> </w:t>
            </w:r>
            <w:proofErr w:type="spellStart"/>
            <w:r w:rsidRPr="00090FA7">
              <w:rPr>
                <w:rFonts w:ascii="Comic Sans MS" w:hAnsi="Comic Sans MS"/>
              </w:rPr>
              <w:t>ou</w:t>
            </w:r>
            <w:proofErr w:type="spellEnd"/>
            <w:r w:rsidRPr="00090FA7">
              <w:rPr>
                <w:rFonts w:ascii="Comic Sans MS" w:hAnsi="Comic Sans MS"/>
              </w:rPr>
              <w:t xml:space="preserve"> </w:t>
            </w:r>
            <w:proofErr w:type="spellStart"/>
            <w:r w:rsidRPr="00090FA7">
              <w:rPr>
                <w:rFonts w:ascii="Comic Sans MS" w:hAnsi="Comic Sans MS"/>
              </w:rPr>
              <w:t>sens</w:t>
            </w:r>
            <w:proofErr w:type="spellEnd"/>
          </w:p>
        </w:tc>
        <w:tc>
          <w:tcPr>
            <w:tcW w:w="4252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r w:rsidRPr="00090FA7">
              <w:rPr>
                <w:rFonts w:ascii="Comic Sans MS" w:hAnsi="Comic Sans MS"/>
              </w:rPr>
              <w:t>Théâtre, comique de situation</w:t>
            </w:r>
          </w:p>
        </w:tc>
      </w:tr>
      <w:tr w:rsidR="00880B9B" w:rsidRPr="00090FA7" w:rsidTr="00090FA7">
        <w:tc>
          <w:tcPr>
            <w:tcW w:w="2093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proofErr w:type="spellStart"/>
            <w:r w:rsidRPr="00090FA7">
              <w:rPr>
                <w:rFonts w:ascii="Comic Sans MS" w:hAnsi="Comic Sans MS"/>
              </w:rPr>
              <w:t>cynique</w:t>
            </w:r>
            <w:proofErr w:type="spellEnd"/>
          </w:p>
        </w:tc>
        <w:tc>
          <w:tcPr>
            <w:tcW w:w="4536" w:type="dxa"/>
          </w:tcPr>
          <w:p w:rsidR="00880B9B" w:rsidRPr="00090FA7" w:rsidRDefault="00000000" w:rsidP="00090FA7">
            <w:pPr>
              <w:rPr>
                <w:rFonts w:ascii="Comic Sans MS" w:hAnsi="Comic Sans MS"/>
                <w:lang w:val="fr-FR"/>
              </w:rPr>
            </w:pPr>
            <w:r w:rsidRPr="00090FA7">
              <w:rPr>
                <w:rFonts w:ascii="Comic Sans MS" w:hAnsi="Comic Sans MS"/>
                <w:lang w:val="fr-FR"/>
              </w:rPr>
              <w:t>Qui se moque des valeurs morales</w:t>
            </w:r>
          </w:p>
        </w:tc>
        <w:tc>
          <w:tcPr>
            <w:tcW w:w="4252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r w:rsidRPr="00090FA7">
              <w:rPr>
                <w:rFonts w:ascii="Comic Sans MS" w:hAnsi="Comic Sans MS"/>
              </w:rPr>
              <w:t xml:space="preserve">Critique, </w:t>
            </w:r>
            <w:proofErr w:type="spellStart"/>
            <w:r w:rsidRPr="00090FA7">
              <w:rPr>
                <w:rFonts w:ascii="Comic Sans MS" w:hAnsi="Comic Sans MS"/>
              </w:rPr>
              <w:t>ironie</w:t>
            </w:r>
            <w:proofErr w:type="spellEnd"/>
            <w:r w:rsidRPr="00090FA7">
              <w:rPr>
                <w:rFonts w:ascii="Comic Sans MS" w:hAnsi="Comic Sans MS"/>
              </w:rPr>
              <w:t xml:space="preserve"> noire</w:t>
            </w:r>
          </w:p>
        </w:tc>
      </w:tr>
      <w:tr w:rsidR="00880B9B" w:rsidRPr="00090FA7" w:rsidTr="00090FA7">
        <w:tc>
          <w:tcPr>
            <w:tcW w:w="2093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proofErr w:type="spellStart"/>
            <w:r w:rsidRPr="00090FA7">
              <w:rPr>
                <w:rFonts w:ascii="Comic Sans MS" w:hAnsi="Comic Sans MS"/>
              </w:rPr>
              <w:t>pitoyable</w:t>
            </w:r>
            <w:proofErr w:type="spellEnd"/>
          </w:p>
        </w:tc>
        <w:tc>
          <w:tcPr>
            <w:tcW w:w="4536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r w:rsidRPr="00090FA7">
              <w:rPr>
                <w:rFonts w:ascii="Comic Sans MS" w:hAnsi="Comic Sans MS"/>
              </w:rPr>
              <w:t xml:space="preserve">Qui inspire la </w:t>
            </w:r>
            <w:proofErr w:type="spellStart"/>
            <w:r w:rsidRPr="00090FA7">
              <w:rPr>
                <w:rFonts w:ascii="Comic Sans MS" w:hAnsi="Comic Sans MS"/>
              </w:rPr>
              <w:t>pitié</w:t>
            </w:r>
            <w:proofErr w:type="spellEnd"/>
          </w:p>
        </w:tc>
        <w:tc>
          <w:tcPr>
            <w:tcW w:w="4252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proofErr w:type="spellStart"/>
            <w:r w:rsidRPr="00090FA7">
              <w:rPr>
                <w:rFonts w:ascii="Comic Sans MS" w:hAnsi="Comic Sans MS"/>
              </w:rPr>
              <w:t>Soumission</w:t>
            </w:r>
            <w:proofErr w:type="spellEnd"/>
            <w:r w:rsidRPr="00090FA7">
              <w:rPr>
                <w:rFonts w:ascii="Comic Sans MS" w:hAnsi="Comic Sans MS"/>
              </w:rPr>
              <w:t>, faiblesse</w:t>
            </w:r>
          </w:p>
        </w:tc>
      </w:tr>
      <w:tr w:rsidR="00880B9B" w:rsidRPr="00090FA7" w:rsidTr="00090FA7">
        <w:tc>
          <w:tcPr>
            <w:tcW w:w="2093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proofErr w:type="spellStart"/>
            <w:r w:rsidRPr="00090FA7">
              <w:rPr>
                <w:rFonts w:ascii="Comic Sans MS" w:hAnsi="Comic Sans MS"/>
              </w:rPr>
              <w:t>menaçant</w:t>
            </w:r>
            <w:proofErr w:type="spellEnd"/>
          </w:p>
        </w:tc>
        <w:tc>
          <w:tcPr>
            <w:tcW w:w="4536" w:type="dxa"/>
          </w:tcPr>
          <w:p w:rsidR="00880B9B" w:rsidRPr="00090FA7" w:rsidRDefault="00000000" w:rsidP="00090FA7">
            <w:pPr>
              <w:rPr>
                <w:rFonts w:ascii="Comic Sans MS" w:hAnsi="Comic Sans MS"/>
                <w:lang w:val="fr-FR"/>
              </w:rPr>
            </w:pPr>
            <w:r w:rsidRPr="00090FA7">
              <w:rPr>
                <w:rFonts w:ascii="Comic Sans MS" w:hAnsi="Comic Sans MS"/>
                <w:lang w:val="fr-FR"/>
              </w:rPr>
              <w:t>Qui fait craindre un danger</w:t>
            </w:r>
          </w:p>
        </w:tc>
        <w:tc>
          <w:tcPr>
            <w:tcW w:w="4252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r w:rsidRPr="00090FA7">
              <w:rPr>
                <w:rFonts w:ascii="Comic Sans MS" w:hAnsi="Comic Sans MS"/>
              </w:rPr>
              <w:t>Violence, tension</w:t>
            </w:r>
          </w:p>
        </w:tc>
      </w:tr>
      <w:tr w:rsidR="00880B9B" w:rsidRPr="00090FA7" w:rsidTr="00090FA7">
        <w:tc>
          <w:tcPr>
            <w:tcW w:w="2093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proofErr w:type="spellStart"/>
            <w:r w:rsidRPr="00090FA7">
              <w:rPr>
                <w:rFonts w:ascii="Comic Sans MS" w:hAnsi="Comic Sans MS"/>
              </w:rPr>
              <w:t>fataliste</w:t>
            </w:r>
            <w:proofErr w:type="spellEnd"/>
          </w:p>
        </w:tc>
        <w:tc>
          <w:tcPr>
            <w:tcW w:w="4536" w:type="dxa"/>
          </w:tcPr>
          <w:p w:rsidR="00880B9B" w:rsidRPr="00090FA7" w:rsidRDefault="00000000" w:rsidP="00090FA7">
            <w:pPr>
              <w:rPr>
                <w:rFonts w:ascii="Comic Sans MS" w:hAnsi="Comic Sans MS"/>
                <w:lang w:val="fr-FR"/>
              </w:rPr>
            </w:pPr>
            <w:r w:rsidRPr="00090FA7">
              <w:rPr>
                <w:rFonts w:ascii="Comic Sans MS" w:hAnsi="Comic Sans MS"/>
                <w:lang w:val="fr-FR"/>
              </w:rPr>
              <w:t>Qui pense que tout est écrit d’avance</w:t>
            </w:r>
          </w:p>
        </w:tc>
        <w:tc>
          <w:tcPr>
            <w:tcW w:w="4252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r w:rsidRPr="00090FA7">
              <w:rPr>
                <w:rFonts w:ascii="Comic Sans MS" w:hAnsi="Comic Sans MS"/>
              </w:rPr>
              <w:t>Destin, impuissance</w:t>
            </w:r>
          </w:p>
        </w:tc>
      </w:tr>
      <w:tr w:rsidR="00880B9B" w:rsidRPr="00090FA7" w:rsidTr="00090FA7">
        <w:tc>
          <w:tcPr>
            <w:tcW w:w="2093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proofErr w:type="spellStart"/>
            <w:r w:rsidRPr="00090FA7">
              <w:rPr>
                <w:rFonts w:ascii="Comic Sans MS" w:hAnsi="Comic Sans MS"/>
              </w:rPr>
              <w:t>exalté</w:t>
            </w:r>
            <w:proofErr w:type="spellEnd"/>
          </w:p>
        </w:tc>
        <w:tc>
          <w:tcPr>
            <w:tcW w:w="4536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r w:rsidRPr="00090FA7">
              <w:rPr>
                <w:rFonts w:ascii="Comic Sans MS" w:hAnsi="Comic Sans MS"/>
              </w:rPr>
              <w:t xml:space="preserve">Très </w:t>
            </w:r>
            <w:proofErr w:type="spellStart"/>
            <w:r w:rsidRPr="00090FA7">
              <w:rPr>
                <w:rFonts w:ascii="Comic Sans MS" w:hAnsi="Comic Sans MS"/>
              </w:rPr>
              <w:t>enthousiaste</w:t>
            </w:r>
            <w:proofErr w:type="spellEnd"/>
            <w:r w:rsidRPr="00090FA7">
              <w:rPr>
                <w:rFonts w:ascii="Comic Sans MS" w:hAnsi="Comic Sans MS"/>
              </w:rPr>
              <w:t xml:space="preserve"> </w:t>
            </w:r>
            <w:proofErr w:type="spellStart"/>
            <w:r w:rsidRPr="00090FA7">
              <w:rPr>
                <w:rFonts w:ascii="Comic Sans MS" w:hAnsi="Comic Sans MS"/>
              </w:rPr>
              <w:t>voire</w:t>
            </w:r>
            <w:proofErr w:type="spellEnd"/>
            <w:r w:rsidRPr="00090FA7">
              <w:rPr>
                <w:rFonts w:ascii="Comic Sans MS" w:hAnsi="Comic Sans MS"/>
              </w:rPr>
              <w:t xml:space="preserve"> </w:t>
            </w:r>
            <w:proofErr w:type="spellStart"/>
            <w:r w:rsidRPr="00090FA7">
              <w:rPr>
                <w:rFonts w:ascii="Comic Sans MS" w:hAnsi="Comic Sans MS"/>
              </w:rPr>
              <w:t>excessif</w:t>
            </w:r>
            <w:proofErr w:type="spellEnd"/>
          </w:p>
        </w:tc>
        <w:tc>
          <w:tcPr>
            <w:tcW w:w="4252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r w:rsidRPr="00090FA7">
              <w:rPr>
                <w:rFonts w:ascii="Comic Sans MS" w:hAnsi="Comic Sans MS"/>
              </w:rPr>
              <w:t>Passion, exaltation</w:t>
            </w:r>
          </w:p>
        </w:tc>
      </w:tr>
      <w:tr w:rsidR="00880B9B" w:rsidRPr="00090FA7" w:rsidTr="00090FA7">
        <w:tc>
          <w:tcPr>
            <w:tcW w:w="2093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r w:rsidRPr="00090FA7">
              <w:rPr>
                <w:rFonts w:ascii="Comic Sans MS" w:hAnsi="Comic Sans MS"/>
              </w:rPr>
              <w:t>hostile</w:t>
            </w:r>
          </w:p>
        </w:tc>
        <w:tc>
          <w:tcPr>
            <w:tcW w:w="4536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proofErr w:type="spellStart"/>
            <w:r w:rsidRPr="00090FA7">
              <w:rPr>
                <w:rFonts w:ascii="Comic Sans MS" w:hAnsi="Comic Sans MS"/>
              </w:rPr>
              <w:t>Opposé</w:t>
            </w:r>
            <w:proofErr w:type="spellEnd"/>
            <w:r w:rsidRPr="00090FA7">
              <w:rPr>
                <w:rFonts w:ascii="Comic Sans MS" w:hAnsi="Comic Sans MS"/>
              </w:rPr>
              <w:t xml:space="preserve"> de manière </w:t>
            </w:r>
            <w:proofErr w:type="spellStart"/>
            <w:r w:rsidRPr="00090FA7">
              <w:rPr>
                <w:rFonts w:ascii="Comic Sans MS" w:hAnsi="Comic Sans MS"/>
              </w:rPr>
              <w:t>agressive</w:t>
            </w:r>
            <w:proofErr w:type="spellEnd"/>
          </w:p>
        </w:tc>
        <w:tc>
          <w:tcPr>
            <w:tcW w:w="4252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proofErr w:type="spellStart"/>
            <w:r w:rsidRPr="00090FA7">
              <w:rPr>
                <w:rFonts w:ascii="Comic Sans MS" w:hAnsi="Comic Sans MS"/>
              </w:rPr>
              <w:t>Conflit</w:t>
            </w:r>
            <w:proofErr w:type="spellEnd"/>
            <w:r w:rsidRPr="00090FA7">
              <w:rPr>
                <w:rFonts w:ascii="Comic Sans MS" w:hAnsi="Comic Sans MS"/>
              </w:rPr>
              <w:t xml:space="preserve">, </w:t>
            </w:r>
            <w:proofErr w:type="spellStart"/>
            <w:r w:rsidRPr="00090FA7">
              <w:rPr>
                <w:rFonts w:ascii="Comic Sans MS" w:hAnsi="Comic Sans MS"/>
              </w:rPr>
              <w:t>désaccord</w:t>
            </w:r>
            <w:proofErr w:type="spellEnd"/>
          </w:p>
        </w:tc>
      </w:tr>
      <w:tr w:rsidR="00880B9B" w:rsidRPr="00090FA7" w:rsidTr="00090FA7">
        <w:tc>
          <w:tcPr>
            <w:tcW w:w="2093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proofErr w:type="spellStart"/>
            <w:r w:rsidRPr="00090FA7">
              <w:rPr>
                <w:rFonts w:ascii="Comic Sans MS" w:hAnsi="Comic Sans MS"/>
              </w:rPr>
              <w:t>lucide</w:t>
            </w:r>
            <w:proofErr w:type="spellEnd"/>
          </w:p>
        </w:tc>
        <w:tc>
          <w:tcPr>
            <w:tcW w:w="4536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r w:rsidRPr="00090FA7">
              <w:rPr>
                <w:rFonts w:ascii="Comic Sans MS" w:hAnsi="Comic Sans MS"/>
              </w:rPr>
              <w:t xml:space="preserve">Clairvoyant, </w:t>
            </w:r>
            <w:proofErr w:type="spellStart"/>
            <w:r w:rsidRPr="00090FA7">
              <w:rPr>
                <w:rFonts w:ascii="Comic Sans MS" w:hAnsi="Comic Sans MS"/>
              </w:rPr>
              <w:t>réaliste</w:t>
            </w:r>
            <w:proofErr w:type="spellEnd"/>
          </w:p>
        </w:tc>
        <w:tc>
          <w:tcPr>
            <w:tcW w:w="4252" w:type="dxa"/>
          </w:tcPr>
          <w:p w:rsidR="00880B9B" w:rsidRPr="00090FA7" w:rsidRDefault="00000000" w:rsidP="00090FA7">
            <w:pPr>
              <w:rPr>
                <w:rFonts w:ascii="Comic Sans MS" w:hAnsi="Comic Sans MS"/>
              </w:rPr>
            </w:pPr>
            <w:proofErr w:type="spellStart"/>
            <w:r w:rsidRPr="00090FA7">
              <w:rPr>
                <w:rFonts w:ascii="Comic Sans MS" w:hAnsi="Comic Sans MS"/>
              </w:rPr>
              <w:t>Analyse</w:t>
            </w:r>
            <w:proofErr w:type="spellEnd"/>
            <w:r w:rsidRPr="00090FA7">
              <w:rPr>
                <w:rFonts w:ascii="Comic Sans MS" w:hAnsi="Comic Sans MS"/>
              </w:rPr>
              <w:t xml:space="preserve">, </w:t>
            </w:r>
            <w:proofErr w:type="spellStart"/>
            <w:r w:rsidRPr="00090FA7">
              <w:rPr>
                <w:rFonts w:ascii="Comic Sans MS" w:hAnsi="Comic Sans MS"/>
              </w:rPr>
              <w:t>vérité</w:t>
            </w:r>
            <w:proofErr w:type="spellEnd"/>
          </w:p>
        </w:tc>
      </w:tr>
    </w:tbl>
    <w:p w:rsidR="00E91452" w:rsidRPr="00090FA7" w:rsidRDefault="00E91452" w:rsidP="00090FA7">
      <w:pPr>
        <w:rPr>
          <w:rFonts w:ascii="Comic Sans MS" w:hAnsi="Comic Sans MS"/>
        </w:rPr>
      </w:pPr>
    </w:p>
    <w:sectPr w:rsidR="00E91452" w:rsidRPr="00090FA7" w:rsidSect="00090F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1762016">
    <w:abstractNumId w:val="8"/>
  </w:num>
  <w:num w:numId="2" w16cid:durableId="950166089">
    <w:abstractNumId w:val="6"/>
  </w:num>
  <w:num w:numId="3" w16cid:durableId="708795963">
    <w:abstractNumId w:val="5"/>
  </w:num>
  <w:num w:numId="4" w16cid:durableId="894464593">
    <w:abstractNumId w:val="4"/>
  </w:num>
  <w:num w:numId="5" w16cid:durableId="634064556">
    <w:abstractNumId w:val="7"/>
  </w:num>
  <w:num w:numId="6" w16cid:durableId="295448470">
    <w:abstractNumId w:val="3"/>
  </w:num>
  <w:num w:numId="7" w16cid:durableId="1001661745">
    <w:abstractNumId w:val="2"/>
  </w:num>
  <w:num w:numId="8" w16cid:durableId="378434347">
    <w:abstractNumId w:val="1"/>
  </w:num>
  <w:num w:numId="9" w16cid:durableId="50020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0FA7"/>
    <w:rsid w:val="0015074B"/>
    <w:rsid w:val="0029639D"/>
    <w:rsid w:val="00326F90"/>
    <w:rsid w:val="00880B9B"/>
    <w:rsid w:val="00AA1D8D"/>
    <w:rsid w:val="00B47730"/>
    <w:rsid w:val="00CB0664"/>
    <w:rsid w:val="00E9145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1C7E1"/>
  <w14:defaultImageDpi w14:val="300"/>
  <w15:docId w15:val="{7A961F0D-3418-6C49-B24F-27173B02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902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2025-08-07T08:58:00Z</dcterms:created>
  <dcterms:modified xsi:type="dcterms:W3CDTF">2025-08-07T08:58:00Z</dcterms:modified>
  <cp:category/>
</cp:coreProperties>
</file>