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AFF" w:rsidRPr="00551937" w:rsidRDefault="00000000" w:rsidP="00551937">
      <w:pPr>
        <w:jc w:val="center"/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 xml:space="preserve">Les </w:t>
      </w:r>
      <w:r w:rsidR="00551937" w:rsidRPr="00551937">
        <w:rPr>
          <w:rFonts w:ascii="Comic Sans MS" w:hAnsi="Comic Sans MS"/>
          <w:lang w:val="fr-FR"/>
        </w:rPr>
        <w:t>décodeurs</w:t>
      </w:r>
      <w:r w:rsidRPr="00551937">
        <w:rPr>
          <w:rFonts w:ascii="Comic Sans MS" w:hAnsi="Comic Sans MS"/>
          <w:lang w:val="fr-FR"/>
        </w:rPr>
        <w:t xml:space="preserve"> –</w:t>
      </w:r>
      <w:proofErr w:type="spellStart"/>
      <w:r w:rsidR="00551937" w:rsidRPr="00551937">
        <w:rPr>
          <w:rFonts w:ascii="Comic Sans MS" w:hAnsi="Comic Sans MS"/>
        </w:rPr>
        <w:t>niveau</w:t>
      </w:r>
      <w:proofErr w:type="spellEnd"/>
      <w:r w:rsidR="00551937" w:rsidRPr="00551937">
        <w:rPr>
          <w:rFonts w:ascii="Comic Sans MS" w:hAnsi="Comic Sans MS"/>
        </w:rPr>
        <w:t xml:space="preserve"> </w:t>
      </w:r>
      <w:proofErr w:type="spellStart"/>
      <w:r w:rsidR="00551937" w:rsidRPr="00551937">
        <w:rPr>
          <w:rFonts w:ascii="Comic Sans MS" w:hAnsi="Comic Sans MS"/>
        </w:rPr>
        <w:t>cinquième</w:t>
      </w:r>
      <w:proofErr w:type="spellEnd"/>
    </w:p>
    <w:p w:rsidR="002D6AFF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Lis chaque phrase. Devine le sens du mot en</w:t>
      </w:r>
      <w:r w:rsidR="00551937">
        <w:rPr>
          <w:rFonts w:ascii="Comic Sans MS" w:hAnsi="Comic Sans MS"/>
          <w:lang w:val="fr-FR"/>
        </w:rPr>
        <w:t xml:space="preserve">tre astérisques </w:t>
      </w:r>
      <w:r w:rsidRPr="00551937">
        <w:rPr>
          <w:rFonts w:ascii="Comic Sans MS" w:hAnsi="Comic Sans MS"/>
          <w:lang w:val="fr-FR"/>
        </w:rPr>
        <w:t>en t’appuyant sur les indices.</w:t>
      </w:r>
    </w:p>
    <w:p w:rsidR="00551937" w:rsidRPr="00551937" w:rsidRDefault="00551937" w:rsidP="00551937">
      <w:pPr>
        <w:rPr>
          <w:rFonts w:ascii="Comic Sans MS" w:hAnsi="Comic Sans MS"/>
          <w:lang w:val="fr-FR"/>
        </w:rPr>
      </w:pP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1. Dans la pièce de théâtre, le chevalier **audacieux** s’avance seul face au dragon.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audacieux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2. Son comportement **impétueux** en classe lui attire souvent des remarques : il agit avant de réfléchir.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impétueux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3. Avec un ton **sarcastique**, elle a dit à son camarade qu’il avait sûrement 'brillé' pendant son exposé raté.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sarcastique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4. Hugo était **fasciné** par la lecture de l’Odyssée : il en oubliait même l’heure du repas.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fasciné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5. Dans la fable étudiée, le personnage **vaniteux** passe plus de temps à s’admirer qu’à écouter les conseils.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vaniteux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6. Le héros **valeureux** se bat pour sauver son peuple, malgré le danger.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valeureux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lastRenderedPageBreak/>
        <w:t>7. La vengeance du dieu était **implacable** : rien ne pouvait l’arrêter.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implacable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8. Dans ce roman, le traître agit de façon **fourbe**, en souriant pendant qu’il trahit ses amis.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fourbe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9. Son discours **éloquent** a ému toute la classe lors de la représentation orale.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éloquent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</w:p>
    <w:p w:rsidR="00551937" w:rsidRDefault="00551937" w:rsidP="00551937">
      <w:pPr>
        <w:rPr>
          <w:rFonts w:ascii="Comic Sans MS" w:hAnsi="Comic Sans MS"/>
          <w:lang w:val="fr-FR"/>
        </w:rPr>
      </w:pP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10. Julien était **révolté** par l’injustice du sort réservé au personnage principal.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révolté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11. La scène finale est profondément **pathétique** : le héros meurt seul, abandonné.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pathétique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12. Le poème **lyrique** exprime la douleur du poète face à l’absence de l’être aimé.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lyrique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13. Le ton **ironique** du narrateur rend la scène à la fois drôle et critique.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ironique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551937" w:rsidRDefault="00551937" w:rsidP="00551937">
      <w:pPr>
        <w:rPr>
          <w:rFonts w:ascii="Comic Sans MS" w:hAnsi="Comic Sans MS"/>
          <w:lang w:val="fr-FR"/>
        </w:rPr>
      </w:pP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lastRenderedPageBreak/>
        <w:t>14. Le destin **tragique** d’Œdipe est marqué par une faute qu’il ne pouvait éviter.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tragique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15. Ce personnage **grotesque**, avec son chapeau trop grand et ses manières ridicules, fait rire tout le monde.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grotesque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16. Le roi se montre **magnanime** en pardonnant à celui qui l’a offensé.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magnanime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17. Les élèves ont trouvé la tirade finale absolument **sublime** : les mots semblaient chanter.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sublime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18. Dans cette lettre fictive, le ton **sincère** du personnage touche le lecteur.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sincère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19. Cette héroïne **perspicace** devine rapidement les intentions cachées des autres.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perspicace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t>20. Le personnage **colérique** s’emporte à la moindre remarque et crie sans cesse.</w:t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Apple Color Emoji" w:hAnsi="Apple Color Emoji" w:cs="Apple Color Emoji"/>
        </w:rPr>
        <w:t>👉</w:t>
      </w:r>
      <w:r w:rsidRPr="00551937">
        <w:rPr>
          <w:rFonts w:ascii="Comic Sans MS" w:hAnsi="Comic Sans MS"/>
          <w:lang w:val="fr-FR"/>
        </w:rPr>
        <w:t xml:space="preserve"> Que signifie « colérique </w:t>
      </w:r>
      <w:proofErr w:type="gramStart"/>
      <w:r w:rsidRPr="00551937">
        <w:rPr>
          <w:rFonts w:ascii="Comic Sans MS" w:hAnsi="Comic Sans MS"/>
          <w:lang w:val="fr-FR"/>
        </w:rPr>
        <w:t>» ?</w:t>
      </w:r>
      <w:proofErr w:type="gramEnd"/>
      <w:r w:rsidRPr="00551937">
        <w:rPr>
          <w:rFonts w:ascii="Comic Sans MS" w:hAnsi="Comic Sans MS"/>
          <w:lang w:val="fr-FR"/>
        </w:rPr>
        <w:br/>
      </w:r>
      <w:r w:rsidR="00551937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</w:t>
      </w:r>
      <w:r w:rsidRPr="00551937">
        <w:rPr>
          <w:rFonts w:ascii="Comic Sans MS" w:hAnsi="Comic Sans MS"/>
          <w:lang w:val="fr-FR"/>
        </w:rPr>
        <w:br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br w:type="page"/>
      </w:r>
    </w:p>
    <w:p w:rsidR="002D6AFF" w:rsidRPr="00551937" w:rsidRDefault="00000000" w:rsidP="00551937">
      <w:pPr>
        <w:rPr>
          <w:rFonts w:ascii="Comic Sans MS" w:hAnsi="Comic Sans MS"/>
          <w:lang w:val="fr-FR"/>
        </w:rPr>
      </w:pPr>
      <w:r w:rsidRPr="00551937">
        <w:rPr>
          <w:rFonts w:ascii="Comic Sans MS" w:hAnsi="Comic Sans MS"/>
          <w:lang w:val="fr-FR"/>
        </w:rPr>
        <w:lastRenderedPageBreak/>
        <w:t>Tableau de vocabulaire – 5e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3544"/>
      </w:tblGrid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>Mot</w:t>
            </w:r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Définition</w:t>
            </w:r>
            <w:proofErr w:type="spellEnd"/>
            <w:r w:rsidRPr="00551937">
              <w:rPr>
                <w:rFonts w:ascii="Comic Sans MS" w:hAnsi="Comic Sans MS"/>
              </w:rPr>
              <w:t xml:space="preserve"> simple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Champ lexical / </w:t>
            </w:r>
            <w:proofErr w:type="spellStart"/>
            <w:r w:rsidRPr="00551937">
              <w:rPr>
                <w:rFonts w:ascii="Comic Sans MS" w:hAnsi="Comic Sans MS"/>
              </w:rPr>
              <w:t>contexte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audacieux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Courageux, prêt à prendre des risques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Héros</w:t>
            </w:r>
            <w:proofErr w:type="spellEnd"/>
            <w:r w:rsidRPr="00551937">
              <w:rPr>
                <w:rFonts w:ascii="Comic Sans MS" w:hAnsi="Comic Sans MS"/>
              </w:rPr>
              <w:t>, action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impétueux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agit de manière vive et irréfléchie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Caractère</w:t>
            </w:r>
            <w:proofErr w:type="spellEnd"/>
            <w:r w:rsidRPr="00551937">
              <w:rPr>
                <w:rFonts w:ascii="Comic Sans MS" w:hAnsi="Comic Sans MS"/>
              </w:rPr>
              <w:t>, action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sarcastique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Moqueur</w:t>
            </w:r>
            <w:proofErr w:type="spellEnd"/>
            <w:r w:rsidRPr="00551937">
              <w:rPr>
                <w:rFonts w:ascii="Comic Sans MS" w:hAnsi="Comic Sans MS"/>
              </w:rPr>
              <w:t xml:space="preserve"> de </w:t>
            </w:r>
            <w:proofErr w:type="spellStart"/>
            <w:r w:rsidRPr="00551937">
              <w:rPr>
                <w:rFonts w:ascii="Comic Sans MS" w:hAnsi="Comic Sans MS"/>
              </w:rPr>
              <w:t>façon</w:t>
            </w:r>
            <w:proofErr w:type="spellEnd"/>
            <w:r w:rsidRPr="00551937">
              <w:rPr>
                <w:rFonts w:ascii="Comic Sans MS" w:hAnsi="Comic Sans MS"/>
              </w:rPr>
              <w:t xml:space="preserve"> </w:t>
            </w:r>
            <w:proofErr w:type="spellStart"/>
            <w:r w:rsidRPr="00551937">
              <w:rPr>
                <w:rFonts w:ascii="Comic Sans MS" w:hAnsi="Comic Sans MS"/>
              </w:rPr>
              <w:t>blessante</w:t>
            </w:r>
            <w:proofErr w:type="spellEnd"/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Dialogue, </w:t>
            </w:r>
            <w:proofErr w:type="spellStart"/>
            <w:r w:rsidRPr="00551937">
              <w:rPr>
                <w:rFonts w:ascii="Comic Sans MS" w:hAnsi="Comic Sans MS"/>
              </w:rPr>
              <w:t>moquerie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fasciné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Très </w:t>
            </w:r>
            <w:proofErr w:type="spellStart"/>
            <w:r w:rsidRPr="00551937">
              <w:rPr>
                <w:rFonts w:ascii="Comic Sans MS" w:hAnsi="Comic Sans MS"/>
              </w:rPr>
              <w:t>attiré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captivé</w:t>
            </w:r>
            <w:proofErr w:type="spellEnd"/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>Lecture, admiration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vaniteux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Trop fier de lui-même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Portrait, </w:t>
            </w:r>
            <w:proofErr w:type="spellStart"/>
            <w:r w:rsidRPr="00551937">
              <w:rPr>
                <w:rFonts w:ascii="Comic Sans MS" w:hAnsi="Comic Sans MS"/>
              </w:rPr>
              <w:t>défaut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valeureux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Très </w:t>
            </w:r>
            <w:proofErr w:type="spellStart"/>
            <w:r w:rsidRPr="00551937">
              <w:rPr>
                <w:rFonts w:ascii="Comic Sans MS" w:hAnsi="Comic Sans MS"/>
              </w:rPr>
              <w:t>courageux</w:t>
            </w:r>
            <w:proofErr w:type="spellEnd"/>
            <w:r w:rsidRPr="00551937">
              <w:rPr>
                <w:rFonts w:ascii="Comic Sans MS" w:hAnsi="Comic Sans MS"/>
              </w:rPr>
              <w:t xml:space="preserve"> et </w:t>
            </w:r>
            <w:proofErr w:type="spellStart"/>
            <w:r w:rsidRPr="00551937">
              <w:rPr>
                <w:rFonts w:ascii="Comic Sans MS" w:hAnsi="Comic Sans MS"/>
              </w:rPr>
              <w:t>digne</w:t>
            </w:r>
            <w:proofErr w:type="spellEnd"/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Héros</w:t>
            </w:r>
            <w:proofErr w:type="spellEnd"/>
            <w:r w:rsidRPr="00551937">
              <w:rPr>
                <w:rFonts w:ascii="Comic Sans MS" w:hAnsi="Comic Sans MS"/>
              </w:rPr>
              <w:t xml:space="preserve"> antique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>implacable</w:t>
            </w:r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Sans pitié, qu’on ne peut arrêter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Dieux</w:t>
            </w:r>
            <w:proofErr w:type="spellEnd"/>
            <w:r w:rsidRPr="00551937">
              <w:rPr>
                <w:rFonts w:ascii="Comic Sans MS" w:hAnsi="Comic Sans MS"/>
              </w:rPr>
              <w:t>, justice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fourbe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Trompeur</w:t>
            </w:r>
            <w:proofErr w:type="spellEnd"/>
            <w:r w:rsidRPr="00551937">
              <w:rPr>
                <w:rFonts w:ascii="Comic Sans MS" w:hAnsi="Comic Sans MS"/>
              </w:rPr>
              <w:t xml:space="preserve"> et hypocrite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Trahison</w:t>
            </w:r>
            <w:proofErr w:type="spellEnd"/>
            <w:r w:rsidRPr="00551937">
              <w:rPr>
                <w:rFonts w:ascii="Comic Sans MS" w:hAnsi="Comic Sans MS"/>
              </w:rPr>
              <w:t>, manipulation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éloquent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parle très bien et convainc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Discours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rhétorique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révolté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Choqué ou en colère face à une injustice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Réaction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rébellion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pathétique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provoque la pitié ou la tristesse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Poésie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scène</w:t>
            </w:r>
            <w:proofErr w:type="spellEnd"/>
            <w:r w:rsidRPr="00551937">
              <w:rPr>
                <w:rFonts w:ascii="Comic Sans MS" w:hAnsi="Comic Sans MS"/>
              </w:rPr>
              <w:t xml:space="preserve"> </w:t>
            </w:r>
            <w:proofErr w:type="spellStart"/>
            <w:r w:rsidRPr="00551937">
              <w:rPr>
                <w:rFonts w:ascii="Comic Sans MS" w:hAnsi="Comic Sans MS"/>
              </w:rPr>
              <w:t>d’adieu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lyrique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exprime des sentiments personnels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Poésie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émotions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ironique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dit le contraire de ce qu’on pense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Humour</w:t>
            </w:r>
            <w:proofErr w:type="spellEnd"/>
            <w:r w:rsidRPr="00551937">
              <w:rPr>
                <w:rFonts w:ascii="Comic Sans MS" w:hAnsi="Comic Sans MS"/>
              </w:rPr>
              <w:t>, critique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tragique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Lié</w:t>
            </w:r>
            <w:proofErr w:type="spellEnd"/>
            <w:r w:rsidRPr="00551937">
              <w:rPr>
                <w:rFonts w:ascii="Comic Sans MS" w:hAnsi="Comic Sans MS"/>
              </w:rPr>
              <w:t xml:space="preserve"> au </w:t>
            </w:r>
            <w:proofErr w:type="spellStart"/>
            <w:r w:rsidRPr="00551937">
              <w:rPr>
                <w:rFonts w:ascii="Comic Sans MS" w:hAnsi="Comic Sans MS"/>
              </w:rPr>
              <w:t>malheur</w:t>
            </w:r>
            <w:proofErr w:type="spellEnd"/>
            <w:r w:rsidRPr="00551937">
              <w:rPr>
                <w:rFonts w:ascii="Comic Sans MS" w:hAnsi="Comic Sans MS"/>
              </w:rPr>
              <w:t xml:space="preserve"> </w:t>
            </w:r>
            <w:proofErr w:type="spellStart"/>
            <w:r w:rsidRPr="00551937">
              <w:rPr>
                <w:rFonts w:ascii="Comic Sans MS" w:hAnsi="Comic Sans MS"/>
              </w:rPr>
              <w:t>inévitable</w:t>
            </w:r>
            <w:proofErr w:type="spellEnd"/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Destin, </w:t>
            </w:r>
            <w:proofErr w:type="spellStart"/>
            <w:r w:rsidRPr="00551937">
              <w:rPr>
                <w:rFonts w:ascii="Comic Sans MS" w:hAnsi="Comic Sans MS"/>
              </w:rPr>
              <w:t>fatalité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>grotesque</w:t>
            </w:r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Drôle par excès ou absurdité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Comédie</w:t>
            </w:r>
            <w:proofErr w:type="spellEnd"/>
            <w:r w:rsidRPr="00551937">
              <w:rPr>
                <w:rFonts w:ascii="Comic Sans MS" w:hAnsi="Comic Sans MS"/>
              </w:rPr>
              <w:t>, caricature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magnanime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Généreux</w:t>
            </w:r>
            <w:proofErr w:type="spellEnd"/>
            <w:r w:rsidRPr="00551937">
              <w:rPr>
                <w:rFonts w:ascii="Comic Sans MS" w:hAnsi="Comic Sans MS"/>
              </w:rPr>
              <w:t xml:space="preserve"> et indulgent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Roi, </w:t>
            </w:r>
            <w:proofErr w:type="spellStart"/>
            <w:r w:rsidRPr="00551937">
              <w:rPr>
                <w:rFonts w:ascii="Comic Sans MS" w:hAnsi="Comic Sans MS"/>
              </w:rPr>
              <w:t>héros</w:t>
            </w:r>
            <w:proofErr w:type="spellEnd"/>
            <w:r w:rsidRPr="00551937">
              <w:rPr>
                <w:rFonts w:ascii="Comic Sans MS" w:hAnsi="Comic Sans MS"/>
              </w:rPr>
              <w:t xml:space="preserve"> noble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>sublime</w:t>
            </w:r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Très beau, </w:t>
            </w:r>
            <w:proofErr w:type="spellStart"/>
            <w:r w:rsidRPr="00551937">
              <w:rPr>
                <w:rFonts w:ascii="Comic Sans MS" w:hAnsi="Comic Sans MS"/>
              </w:rPr>
              <w:t>impressionnant</w:t>
            </w:r>
            <w:proofErr w:type="spellEnd"/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Discours</w:t>
            </w:r>
            <w:proofErr w:type="spellEnd"/>
            <w:r w:rsidRPr="00551937">
              <w:rPr>
                <w:rFonts w:ascii="Comic Sans MS" w:hAnsi="Comic Sans MS"/>
              </w:rPr>
              <w:t xml:space="preserve">, </w:t>
            </w:r>
            <w:proofErr w:type="spellStart"/>
            <w:r w:rsidRPr="00551937">
              <w:rPr>
                <w:rFonts w:ascii="Comic Sans MS" w:hAnsi="Comic Sans MS"/>
              </w:rPr>
              <w:t>poésie</w:t>
            </w:r>
            <w:proofErr w:type="spellEnd"/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sincère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dit ce qu’il pense vraiment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Lettre</w:t>
            </w:r>
            <w:proofErr w:type="spellEnd"/>
            <w:r w:rsidRPr="00551937">
              <w:rPr>
                <w:rFonts w:ascii="Comic Sans MS" w:hAnsi="Comic Sans MS"/>
              </w:rPr>
              <w:t>, monologue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perspicace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r w:rsidRPr="00551937">
              <w:rPr>
                <w:rFonts w:ascii="Comic Sans MS" w:hAnsi="Comic Sans MS"/>
              </w:rPr>
              <w:t xml:space="preserve">Très </w:t>
            </w:r>
            <w:proofErr w:type="spellStart"/>
            <w:r w:rsidRPr="00551937">
              <w:rPr>
                <w:rFonts w:ascii="Comic Sans MS" w:hAnsi="Comic Sans MS"/>
              </w:rPr>
              <w:t>observateur</w:t>
            </w:r>
            <w:proofErr w:type="spellEnd"/>
            <w:r w:rsidRPr="00551937">
              <w:rPr>
                <w:rFonts w:ascii="Comic Sans MS" w:hAnsi="Comic Sans MS"/>
              </w:rPr>
              <w:t xml:space="preserve"> et intelligent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Enquête</w:t>
            </w:r>
            <w:proofErr w:type="spellEnd"/>
            <w:r w:rsidRPr="00551937">
              <w:rPr>
                <w:rFonts w:ascii="Comic Sans MS" w:hAnsi="Comic Sans MS"/>
              </w:rPr>
              <w:t>, intuition</w:t>
            </w:r>
          </w:p>
        </w:tc>
      </w:tr>
      <w:tr w:rsidR="002D6AFF" w:rsidRPr="00551937" w:rsidTr="00551937">
        <w:tc>
          <w:tcPr>
            <w:tcW w:w="2235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colérique</w:t>
            </w:r>
            <w:proofErr w:type="spellEnd"/>
          </w:p>
        </w:tc>
        <w:tc>
          <w:tcPr>
            <w:tcW w:w="5244" w:type="dxa"/>
          </w:tcPr>
          <w:p w:rsidR="002D6AFF" w:rsidRPr="00551937" w:rsidRDefault="00000000" w:rsidP="00551937">
            <w:pPr>
              <w:rPr>
                <w:rFonts w:ascii="Comic Sans MS" w:hAnsi="Comic Sans MS"/>
                <w:lang w:val="fr-FR"/>
              </w:rPr>
            </w:pPr>
            <w:r w:rsidRPr="00551937">
              <w:rPr>
                <w:rFonts w:ascii="Comic Sans MS" w:hAnsi="Comic Sans MS"/>
                <w:lang w:val="fr-FR"/>
              </w:rPr>
              <w:t>Qui se met vite en colère</w:t>
            </w:r>
          </w:p>
        </w:tc>
        <w:tc>
          <w:tcPr>
            <w:tcW w:w="3544" w:type="dxa"/>
          </w:tcPr>
          <w:p w:rsidR="002D6AFF" w:rsidRPr="00551937" w:rsidRDefault="00000000" w:rsidP="00551937">
            <w:pPr>
              <w:rPr>
                <w:rFonts w:ascii="Comic Sans MS" w:hAnsi="Comic Sans MS"/>
              </w:rPr>
            </w:pPr>
            <w:proofErr w:type="spellStart"/>
            <w:r w:rsidRPr="00551937">
              <w:rPr>
                <w:rFonts w:ascii="Comic Sans MS" w:hAnsi="Comic Sans MS"/>
              </w:rPr>
              <w:t>Caractère</w:t>
            </w:r>
            <w:proofErr w:type="spellEnd"/>
            <w:r w:rsidRPr="00551937">
              <w:rPr>
                <w:rFonts w:ascii="Comic Sans MS" w:hAnsi="Comic Sans MS"/>
              </w:rPr>
              <w:t xml:space="preserve"> fort</w:t>
            </w:r>
          </w:p>
        </w:tc>
      </w:tr>
    </w:tbl>
    <w:p w:rsidR="00733A16" w:rsidRPr="00551937" w:rsidRDefault="00733A16" w:rsidP="00551937">
      <w:pPr>
        <w:rPr>
          <w:rFonts w:ascii="Comic Sans MS" w:hAnsi="Comic Sans MS"/>
        </w:rPr>
      </w:pPr>
    </w:p>
    <w:sectPr w:rsidR="00733A16" w:rsidRPr="00551937" w:rsidSect="00551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370485">
    <w:abstractNumId w:val="8"/>
  </w:num>
  <w:num w:numId="2" w16cid:durableId="1545167444">
    <w:abstractNumId w:val="6"/>
  </w:num>
  <w:num w:numId="3" w16cid:durableId="1576014764">
    <w:abstractNumId w:val="5"/>
  </w:num>
  <w:num w:numId="4" w16cid:durableId="574704425">
    <w:abstractNumId w:val="4"/>
  </w:num>
  <w:num w:numId="5" w16cid:durableId="122386455">
    <w:abstractNumId w:val="7"/>
  </w:num>
  <w:num w:numId="6" w16cid:durableId="1761222517">
    <w:abstractNumId w:val="3"/>
  </w:num>
  <w:num w:numId="7" w16cid:durableId="1557667897">
    <w:abstractNumId w:val="2"/>
  </w:num>
  <w:num w:numId="8" w16cid:durableId="1657487217">
    <w:abstractNumId w:val="1"/>
  </w:num>
  <w:num w:numId="9" w16cid:durableId="205824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6AFF"/>
    <w:rsid w:val="00326F90"/>
    <w:rsid w:val="00551937"/>
    <w:rsid w:val="00733A16"/>
    <w:rsid w:val="0086287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5659D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2025-08-07T08:54:00Z</dcterms:created>
  <dcterms:modified xsi:type="dcterms:W3CDTF">2025-08-07T08:54:00Z</dcterms:modified>
  <cp:category/>
</cp:coreProperties>
</file>