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coupés – Moyen Âge et chevalerie (3 syllabes ou +)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Trouve les 13 mots liés à l’univers médiéval ou à la chevalerie dans le tableau. Les mots sont coupés par syllabe. Puis découvre le mot mystère !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chevalier, armure, castel, dragon, héros, meunier, château, écusson, bataille, danse, souverain, médiéval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che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cas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hé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ar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gon</w:t>
            </w:r>
            <w:proofErr w:type="spellEnd"/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meu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son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lier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ba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dié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sou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tel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dra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dour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va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ros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teau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nier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châ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mure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écu</w:t>
            </w:r>
            <w:r w:rsidR="00BC7B70" w:rsidRPr="000C6A79">
              <w:rPr>
                <w:rFonts w:ascii="Comic Sans MS" w:hAnsi="Comic Sans MS"/>
              </w:rPr>
              <w:t>s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taille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val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dan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troub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rain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mé</w:t>
            </w:r>
            <w:proofErr w:type="spellEnd"/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>Mot mystère :</w:t>
      </w:r>
      <w:r w:rsidR="00BC7B70" w:rsidRPr="000C6A79">
        <w:rPr>
          <w:rFonts w:ascii="Comic Sans MS" w:hAnsi="Comic Sans MS"/>
          <w:lang w:val="fr-FR"/>
        </w:rPr>
        <w:t xml:space="preserve"> </w:t>
      </w:r>
      <w:r w:rsidR="000C6A79">
        <w:rPr>
          <w:rFonts w:ascii="Comic Sans MS" w:hAnsi="Comic Sans MS"/>
          <w:lang w:val="fr-FR"/>
        </w:rPr>
        <w:t>__________________</w:t>
      </w:r>
      <w:r w:rsidRPr="000C6A79">
        <w:rPr>
          <w:rFonts w:ascii="Comic Sans MS" w:hAnsi="Comic Sans MS"/>
          <w:lang w:val="fr-FR"/>
        </w:rPr>
        <w:br/>
      </w:r>
    </w:p>
    <w:p w:rsidR="000C6A79" w:rsidRPr="000C6A79" w:rsidRDefault="000C6A79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 xml:space="preserve">Bonus : </w:t>
      </w:r>
      <w:r w:rsidRPr="000C6A79">
        <w:rPr>
          <w:rFonts w:ascii="Comic Sans MS" w:hAnsi="Comic Sans MS"/>
        </w:rPr>
        <w:t>p</w:t>
      </w:r>
      <w:proofErr w:type="spellStart"/>
      <w:r w:rsidRPr="000C6A79">
        <w:rPr>
          <w:rFonts w:ascii="Comic Sans MS" w:hAnsi="Comic Sans MS"/>
          <w:lang w:val="fr-FR"/>
        </w:rPr>
        <w:t>eux-tu</w:t>
      </w:r>
      <w:proofErr w:type="spellEnd"/>
      <w:r w:rsidRPr="000C6A79">
        <w:rPr>
          <w:rFonts w:ascii="Comic Sans MS" w:hAnsi="Comic Sans MS"/>
          <w:lang w:val="fr-FR"/>
        </w:rPr>
        <w:t xml:space="preserve"> expliquer ce que signifie ce mot et </w:t>
      </w:r>
      <w:proofErr w:type="spellStart"/>
      <w:r w:rsidRPr="000C6A79">
        <w:rPr>
          <w:rFonts w:ascii="Comic Sans MS" w:hAnsi="Comic Sans MS"/>
        </w:rPr>
        <w:t>en</w:t>
      </w:r>
      <w:proofErr w:type="spellEnd"/>
      <w:r w:rsidRPr="000C6A79">
        <w:rPr>
          <w:rFonts w:ascii="Comic Sans MS" w:hAnsi="Comic Sans MS"/>
        </w:rPr>
        <w:t xml:space="preserve"> quoi il</w:t>
      </w:r>
      <w:r w:rsidRPr="000C6A79">
        <w:rPr>
          <w:rFonts w:ascii="Comic Sans MS" w:hAnsi="Comic Sans MS"/>
          <w:lang w:val="fr-FR"/>
        </w:rPr>
        <w:t xml:space="preserve"> </w:t>
      </w:r>
      <w:r w:rsidRPr="000C6A79">
        <w:rPr>
          <w:rFonts w:ascii="Comic Sans MS" w:hAnsi="Comic Sans MS"/>
        </w:rPr>
        <w:t xml:space="preserve">correspond au </w:t>
      </w:r>
      <w:r w:rsidRPr="000C6A79">
        <w:rPr>
          <w:rFonts w:ascii="Comic Sans MS" w:hAnsi="Comic Sans MS"/>
          <w:lang w:val="fr-FR"/>
        </w:rPr>
        <w:t>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t>_____________________________________________________________________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</w:p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lastRenderedPageBreak/>
        <w:t>Mots coupés – Figures de style (3 syllabes ou +)</w:t>
      </w:r>
    </w:p>
    <w:p w:rsidR="000A504C" w:rsidRPr="000C6A79" w:rsidRDefault="00000000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>Trouve les 13 figures de style étudiées en 5e. Elles sont découpées par syllabes. Reconstitue-les puis découvre le mot mystère !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comparaison, métaphore, hyperbole, allitération, personnification, gradation, question rhétorique, énumération, oxymore, anaphore, antithèse, parallélisme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com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phore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al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mé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ta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le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hy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que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pa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son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ni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da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rai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bo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li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té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per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per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fi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ca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gra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ri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ques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énu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rhé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mé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ra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to</w:t>
            </w:r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 xml:space="preserve">Mot mystère : </w:t>
      </w:r>
      <w:r w:rsidR="000C6A79">
        <w:rPr>
          <w:rFonts w:ascii="Comic Sans MS" w:hAnsi="Comic Sans MS"/>
          <w:lang w:val="fr-FR"/>
        </w:rPr>
        <w:t>_____________________</w:t>
      </w:r>
      <w:r w:rsidRPr="000C6A79">
        <w:rPr>
          <w:rFonts w:ascii="Comic Sans MS" w:hAnsi="Comic Sans MS"/>
          <w:lang w:val="fr-FR"/>
        </w:rPr>
        <w:br/>
      </w:r>
    </w:p>
    <w:p w:rsidR="000C6A79" w:rsidRPr="000C6A79" w:rsidRDefault="000C6A79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 xml:space="preserve">Bonus : </w:t>
      </w:r>
      <w:r w:rsidRPr="000C6A79">
        <w:rPr>
          <w:rFonts w:ascii="Comic Sans MS" w:hAnsi="Comic Sans MS"/>
        </w:rPr>
        <w:t>p</w:t>
      </w:r>
      <w:proofErr w:type="spellStart"/>
      <w:r w:rsidRPr="000C6A79">
        <w:rPr>
          <w:rFonts w:ascii="Comic Sans MS" w:hAnsi="Comic Sans MS"/>
          <w:lang w:val="fr-FR"/>
        </w:rPr>
        <w:t>eux-tu</w:t>
      </w:r>
      <w:proofErr w:type="spellEnd"/>
      <w:r w:rsidRPr="000C6A79">
        <w:rPr>
          <w:rFonts w:ascii="Comic Sans MS" w:hAnsi="Comic Sans MS"/>
          <w:lang w:val="fr-FR"/>
        </w:rPr>
        <w:t xml:space="preserve"> expliquer ce que signifie ce mot et </w:t>
      </w:r>
      <w:proofErr w:type="spellStart"/>
      <w:r w:rsidRPr="000C6A79">
        <w:rPr>
          <w:rFonts w:ascii="Comic Sans MS" w:hAnsi="Comic Sans MS"/>
        </w:rPr>
        <w:t>en</w:t>
      </w:r>
      <w:proofErr w:type="spellEnd"/>
      <w:r w:rsidRPr="000C6A79">
        <w:rPr>
          <w:rFonts w:ascii="Comic Sans MS" w:hAnsi="Comic Sans MS"/>
        </w:rPr>
        <w:t xml:space="preserve"> quoi il</w:t>
      </w:r>
      <w:r w:rsidRPr="000C6A79">
        <w:rPr>
          <w:rFonts w:ascii="Comic Sans MS" w:hAnsi="Comic Sans MS"/>
          <w:lang w:val="fr-FR"/>
        </w:rPr>
        <w:t xml:space="preserve"> </w:t>
      </w:r>
      <w:r w:rsidRPr="000C6A79">
        <w:rPr>
          <w:rFonts w:ascii="Comic Sans MS" w:hAnsi="Comic Sans MS"/>
        </w:rPr>
        <w:t xml:space="preserve">correspond au </w:t>
      </w:r>
      <w:r w:rsidRPr="000C6A79">
        <w:rPr>
          <w:rFonts w:ascii="Comic Sans MS" w:hAnsi="Comic Sans MS"/>
          <w:lang w:val="fr-FR"/>
        </w:rPr>
        <w:t>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t>_____________________________________________________________________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</w:p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lastRenderedPageBreak/>
        <w:t>Mots coupés – Types et formes de phrases (3 syllabes ou +)</w:t>
      </w:r>
    </w:p>
    <w:p w:rsidR="000A504C" w:rsidRPr="000C6A79" w:rsidRDefault="00000000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>Trouve les 13 mots liés aux types et formes de phrases. Chaque mot est découpé par syllabes. Un mot mystère t’attend à la fin !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interrogative, affirmative, négative, exclamative, impérative, déclarative, forme, type, passive, active, verbe, ponctuation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in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af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cla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for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ma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fir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ex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né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ter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ro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si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ga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ga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type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ma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im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per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dé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cla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ra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pas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tive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ac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 xml:space="preserve">Mot mystère : </w:t>
      </w:r>
      <w:r w:rsidR="000C6A79">
        <w:rPr>
          <w:rFonts w:ascii="Comic Sans MS" w:hAnsi="Comic Sans MS"/>
          <w:lang w:val="fr-FR"/>
        </w:rPr>
        <w:t>_____________________</w:t>
      </w:r>
      <w:r w:rsidRPr="000C6A79">
        <w:rPr>
          <w:rFonts w:ascii="Comic Sans MS" w:hAnsi="Comic Sans MS"/>
          <w:lang w:val="fr-FR"/>
        </w:rPr>
        <w:br/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Bonus : peux-tu expliquer ce que signifie ce mot et en quoi il correspond au 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t>_____________________________________________________________________</w:t>
      </w: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</w:p>
    <w:p w:rsidR="000A504C" w:rsidRPr="000C6A79" w:rsidRDefault="00000000" w:rsidP="000C6A79">
      <w:pPr>
        <w:jc w:val="center"/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lastRenderedPageBreak/>
        <w:t>Mots coupés – Grammaire : classes et fonctions (3 syllabes ou +)</w:t>
      </w:r>
    </w:p>
    <w:p w:rsidR="000A504C" w:rsidRPr="000C6A79" w:rsidRDefault="00000000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>Trouve les 13 mots de grammaire ci-dessous (classes ou fonctions). Ils sont découpés par syllabes. Un mot mystère se cache parmi les restes.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Mots à retrouver :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  <w:r w:rsidRPr="000C6A79">
        <w:rPr>
          <w:rFonts w:ascii="Times New Roman" w:hAnsi="Times New Roman" w:cs="Times New Roman"/>
          <w:lang w:val="fr-FR"/>
        </w:rPr>
        <w:t>→</w:t>
      </w:r>
      <w:r w:rsidRPr="000C6A79">
        <w:rPr>
          <w:rFonts w:ascii="Comic Sans MS" w:hAnsi="Comic Sans MS"/>
          <w:lang w:val="fr-FR"/>
        </w:rPr>
        <w:t xml:space="preserve"> sujet, complément, attribut, pronom, nom, adjectif, déterminant, préposition, conjonction, adverbe, complément d’objet</w:t>
      </w:r>
    </w:p>
    <w:p w:rsidR="00BC7B70" w:rsidRPr="000C6A79" w:rsidRDefault="00BC7B70" w:rsidP="000C6A79">
      <w:pPr>
        <w:rPr>
          <w:rFonts w:ascii="Comic Sans MS" w:hAnsi="Comic Sans MS"/>
          <w:lang w:val="fr-FR"/>
        </w:rPr>
      </w:pPr>
    </w:p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Voici les syllabes à retrouver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suj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nant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ver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po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plé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nom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at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tri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but</w:t>
            </w:r>
          </w:p>
        </w:tc>
      </w:tr>
      <w:tr w:rsidR="000C6A79" w:rsidRPr="000C6A79" w:rsidTr="000C6A79"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com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con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dé</w:t>
            </w:r>
            <w:proofErr w:type="spellEnd"/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be</w:t>
            </w:r>
          </w:p>
        </w:tc>
        <w:tc>
          <w:tcPr>
            <w:tcW w:w="1728" w:type="dxa"/>
          </w:tcPr>
          <w:p w:rsidR="000C6A79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et</w:t>
            </w:r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be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ver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pro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nom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ment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ad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jec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tif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jonc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ter</w:t>
            </w:r>
            <w:proofErr w:type="spellEnd"/>
          </w:p>
        </w:tc>
      </w:tr>
      <w:tr w:rsidR="000A504C" w:rsidRPr="000C6A79" w:rsidTr="000C6A79"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mi</w:t>
            </w:r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tion</w:t>
            </w:r>
            <w:proofErr w:type="spellEnd"/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pré</w:t>
            </w:r>
            <w:proofErr w:type="spellEnd"/>
          </w:p>
        </w:tc>
        <w:tc>
          <w:tcPr>
            <w:tcW w:w="1728" w:type="dxa"/>
          </w:tcPr>
          <w:p w:rsidR="000A504C" w:rsidRPr="000C6A79" w:rsidRDefault="000C6A79" w:rsidP="000C6A79">
            <w:pPr>
              <w:rPr>
                <w:rFonts w:ascii="Comic Sans MS" w:hAnsi="Comic Sans MS"/>
              </w:rPr>
            </w:pPr>
            <w:r w:rsidRPr="000C6A79">
              <w:rPr>
                <w:rFonts w:ascii="Comic Sans MS" w:hAnsi="Comic Sans MS"/>
              </w:rPr>
              <w:t>ad</w:t>
            </w:r>
          </w:p>
        </w:tc>
        <w:tc>
          <w:tcPr>
            <w:tcW w:w="1728" w:type="dxa"/>
          </w:tcPr>
          <w:p w:rsidR="000A504C" w:rsidRPr="000C6A79" w:rsidRDefault="00000000" w:rsidP="000C6A79">
            <w:pPr>
              <w:rPr>
                <w:rFonts w:ascii="Comic Sans MS" w:hAnsi="Comic Sans MS"/>
              </w:rPr>
            </w:pPr>
            <w:proofErr w:type="spellStart"/>
            <w:r w:rsidRPr="000C6A79">
              <w:rPr>
                <w:rFonts w:ascii="Comic Sans MS" w:hAnsi="Comic Sans MS"/>
              </w:rPr>
              <w:t>si</w:t>
            </w:r>
            <w:proofErr w:type="spellEnd"/>
          </w:p>
        </w:tc>
      </w:tr>
    </w:tbl>
    <w:p w:rsidR="000A504C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</w:rPr>
        <w:br/>
      </w:r>
      <w:r w:rsidRPr="000C6A79">
        <w:rPr>
          <w:rFonts w:ascii="Comic Sans MS" w:hAnsi="Comic Sans MS"/>
          <w:lang w:val="fr-FR"/>
        </w:rPr>
        <w:t xml:space="preserve">Mot mystère : </w:t>
      </w:r>
      <w:r w:rsidR="000C6A79">
        <w:rPr>
          <w:rFonts w:ascii="Comic Sans MS" w:hAnsi="Comic Sans MS"/>
          <w:lang w:val="fr-FR"/>
        </w:rPr>
        <w:t>_____________________</w:t>
      </w:r>
      <w:r w:rsidRPr="000C6A79">
        <w:rPr>
          <w:rFonts w:ascii="Comic Sans MS" w:hAnsi="Comic Sans MS"/>
          <w:lang w:val="fr-FR"/>
        </w:rPr>
        <w:br/>
      </w:r>
    </w:p>
    <w:p w:rsidR="000A504C" w:rsidRPr="000C6A79" w:rsidRDefault="00000000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 xml:space="preserve">Bonus : </w:t>
      </w:r>
      <w:r w:rsidR="000C6A79" w:rsidRPr="000C6A79">
        <w:rPr>
          <w:rFonts w:ascii="Comic Sans MS" w:hAnsi="Comic Sans MS"/>
        </w:rPr>
        <w:t>p</w:t>
      </w:r>
      <w:proofErr w:type="spellStart"/>
      <w:r w:rsidRPr="000C6A79">
        <w:rPr>
          <w:rFonts w:ascii="Comic Sans MS" w:hAnsi="Comic Sans MS"/>
          <w:lang w:val="fr-FR"/>
        </w:rPr>
        <w:t>eux-tu</w:t>
      </w:r>
      <w:proofErr w:type="spellEnd"/>
      <w:r w:rsidRPr="000C6A79">
        <w:rPr>
          <w:rFonts w:ascii="Comic Sans MS" w:hAnsi="Comic Sans MS"/>
          <w:lang w:val="fr-FR"/>
        </w:rPr>
        <w:t xml:space="preserve"> expliquer ce que signifie ce mot et </w:t>
      </w:r>
      <w:proofErr w:type="spellStart"/>
      <w:r w:rsidR="000C6A79" w:rsidRPr="000C6A79">
        <w:rPr>
          <w:rFonts w:ascii="Comic Sans MS" w:hAnsi="Comic Sans MS"/>
        </w:rPr>
        <w:t>en</w:t>
      </w:r>
      <w:proofErr w:type="spellEnd"/>
      <w:r w:rsidR="000C6A79" w:rsidRPr="000C6A79">
        <w:rPr>
          <w:rFonts w:ascii="Comic Sans MS" w:hAnsi="Comic Sans MS"/>
        </w:rPr>
        <w:t xml:space="preserve"> quoi il</w:t>
      </w:r>
      <w:r w:rsidRPr="000C6A79">
        <w:rPr>
          <w:rFonts w:ascii="Comic Sans MS" w:hAnsi="Comic Sans MS"/>
          <w:lang w:val="fr-FR"/>
        </w:rPr>
        <w:t xml:space="preserve"> </w:t>
      </w:r>
      <w:r w:rsidR="000C6A79" w:rsidRPr="000C6A79">
        <w:rPr>
          <w:rFonts w:ascii="Comic Sans MS" w:hAnsi="Comic Sans MS"/>
        </w:rPr>
        <w:t xml:space="preserve">correspond au </w:t>
      </w:r>
      <w:r w:rsidRPr="000C6A79">
        <w:rPr>
          <w:rFonts w:ascii="Comic Sans MS" w:hAnsi="Comic Sans MS"/>
          <w:lang w:val="fr-FR"/>
        </w:rPr>
        <w:t>thème ?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_____________________________________________________________________</w:t>
      </w:r>
    </w:p>
    <w:p w:rsidR="000C6A79" w:rsidRPr="000C6A79" w:rsidRDefault="00000000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br w:type="page"/>
      </w:r>
      <w:r w:rsidR="000C6A79" w:rsidRPr="000C6A79">
        <w:rPr>
          <w:rFonts w:ascii="Comic Sans MS" w:hAnsi="Comic Sans MS"/>
          <w:lang w:val="fr-FR"/>
        </w:rPr>
        <w:lastRenderedPageBreak/>
        <w:t>Mot mystère : troubadour</w:t>
      </w:r>
      <w:r w:rsidR="000C6A79" w:rsidRPr="000C6A79">
        <w:rPr>
          <w:rFonts w:ascii="Comic Sans MS" w:hAnsi="Comic Sans MS"/>
          <w:lang w:val="fr-FR"/>
        </w:rPr>
        <w:br/>
        <w:t>Mot mystère : chiasme</w:t>
      </w:r>
    </w:p>
    <w:p w:rsidR="000C6A79" w:rsidRPr="000C6A79" w:rsidRDefault="000C6A79" w:rsidP="000C6A79">
      <w:pPr>
        <w:rPr>
          <w:rFonts w:ascii="Comic Sans MS" w:hAnsi="Comic Sans MS"/>
        </w:rPr>
      </w:pPr>
      <w:r w:rsidRPr="000C6A79">
        <w:rPr>
          <w:rFonts w:ascii="Comic Sans MS" w:hAnsi="Comic Sans MS"/>
          <w:lang w:val="fr-FR"/>
        </w:rPr>
        <w:t>Mot mystère : phrase</w:t>
      </w:r>
    </w:p>
    <w:p w:rsidR="000C6A79" w:rsidRPr="000C6A79" w:rsidRDefault="000C6A79" w:rsidP="000C6A79">
      <w:pPr>
        <w:rPr>
          <w:rFonts w:ascii="Comic Sans MS" w:hAnsi="Comic Sans MS"/>
          <w:lang w:val="fr-FR"/>
        </w:rPr>
      </w:pPr>
      <w:r w:rsidRPr="000C6A79">
        <w:rPr>
          <w:rFonts w:ascii="Comic Sans MS" w:hAnsi="Comic Sans MS"/>
          <w:lang w:val="fr-FR"/>
        </w:rPr>
        <w:t>Mot mystère : verbe</w:t>
      </w:r>
    </w:p>
    <w:sectPr w:rsidR="000C6A79" w:rsidRPr="000C6A79" w:rsidSect="000C6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688569">
    <w:abstractNumId w:val="8"/>
  </w:num>
  <w:num w:numId="2" w16cid:durableId="894511882">
    <w:abstractNumId w:val="6"/>
  </w:num>
  <w:num w:numId="3" w16cid:durableId="1972402248">
    <w:abstractNumId w:val="5"/>
  </w:num>
  <w:num w:numId="4" w16cid:durableId="893276063">
    <w:abstractNumId w:val="4"/>
  </w:num>
  <w:num w:numId="5" w16cid:durableId="1788886931">
    <w:abstractNumId w:val="7"/>
  </w:num>
  <w:num w:numId="6" w16cid:durableId="1734813338">
    <w:abstractNumId w:val="3"/>
  </w:num>
  <w:num w:numId="7" w16cid:durableId="342319919">
    <w:abstractNumId w:val="2"/>
  </w:num>
  <w:num w:numId="8" w16cid:durableId="1876623655">
    <w:abstractNumId w:val="1"/>
  </w:num>
  <w:num w:numId="9" w16cid:durableId="76634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04C"/>
    <w:rsid w:val="000C6A79"/>
    <w:rsid w:val="0015074B"/>
    <w:rsid w:val="0029639D"/>
    <w:rsid w:val="00326F90"/>
    <w:rsid w:val="00AA1D8D"/>
    <w:rsid w:val="00B47730"/>
    <w:rsid w:val="00BC7B7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9E835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2025-08-07T14:28:00Z</dcterms:created>
  <dcterms:modified xsi:type="dcterms:W3CDTF">2025-08-07T14:28:00Z</dcterms:modified>
  <cp:category/>
</cp:coreProperties>
</file>