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412C" w:rsidRPr="00F70BF9" w:rsidRDefault="00000000" w:rsidP="00F70BF9">
      <w:pPr>
        <w:jc w:val="center"/>
        <w:rPr>
          <w:rFonts w:ascii="Comic Sans MS" w:hAnsi="Comic Sans MS"/>
          <w:lang w:val="fr-FR"/>
        </w:rPr>
      </w:pPr>
      <w:r w:rsidRPr="00F70BF9">
        <w:rPr>
          <w:rFonts w:ascii="Comic Sans MS" w:hAnsi="Comic Sans MS"/>
          <w:lang w:val="fr-FR"/>
        </w:rPr>
        <w:t>Mo</w:t>
      </w:r>
      <w:r w:rsidR="00F70BF9">
        <w:rPr>
          <w:rFonts w:ascii="Comic Sans MS" w:hAnsi="Comic Sans MS"/>
          <w:lang w:val="fr-FR"/>
        </w:rPr>
        <w:t>t</w:t>
      </w:r>
      <w:r w:rsidRPr="00F70BF9">
        <w:rPr>
          <w:rFonts w:ascii="Comic Sans MS" w:hAnsi="Comic Sans MS"/>
          <w:lang w:val="fr-FR"/>
        </w:rPr>
        <w:t>s coupés – Les émotions (3 syllabes)</w:t>
      </w:r>
    </w:p>
    <w:p w:rsidR="00C9412C" w:rsidRPr="00F70BF9" w:rsidRDefault="00000000" w:rsidP="00F70BF9">
      <w:pPr>
        <w:rPr>
          <w:rFonts w:ascii="Comic Sans MS" w:hAnsi="Comic Sans MS"/>
          <w:lang w:val="fr-FR"/>
        </w:rPr>
      </w:pPr>
      <w:r w:rsidRPr="00F70BF9">
        <w:rPr>
          <w:rFonts w:ascii="Comic Sans MS" w:hAnsi="Comic Sans MS"/>
          <w:lang w:val="fr-FR"/>
        </w:rPr>
        <w:t>Trouve les 13 noms d’émotions ou de sentiments dans le tableau. Chaque mot est coupé en syllabes. Les syllabes sont mélangées. Une fois tous les mots trouvés, forme le mot mystère avec les syllabes restantes.</w:t>
      </w:r>
    </w:p>
    <w:p w:rsidR="00F70BF9" w:rsidRPr="003B0203" w:rsidRDefault="00F70BF9" w:rsidP="00F70BF9">
      <w:pPr>
        <w:rPr>
          <w:rFonts w:ascii="Comic Sans MS" w:hAnsi="Comic Sans MS"/>
          <w:lang w:val="fr-FR"/>
        </w:rPr>
      </w:pPr>
      <w:r w:rsidRPr="00F70BF9">
        <w:rPr>
          <w:rFonts w:ascii="Comic Sans MS" w:hAnsi="Comic Sans MS"/>
          <w:lang w:val="fr-FR"/>
        </w:rPr>
        <w:t>Mots à trouver :</w:t>
      </w:r>
      <w:r w:rsidRPr="00F70BF9">
        <w:rPr>
          <w:rFonts w:ascii="Comic Sans MS" w:hAnsi="Comic Sans MS"/>
          <w:lang w:val="fr-FR"/>
        </w:rPr>
        <w:br/>
        <w:t xml:space="preserve"> Colère – Tristesse –Surprise – Dégoût – Fierté – Amour – Honte – Envie – Anxiété</w:t>
      </w:r>
      <w:r w:rsidR="003B0203">
        <w:rPr>
          <w:rFonts w:ascii="Comic Sans MS" w:hAnsi="Comic Sans MS"/>
          <w:lang w:val="fr-FR"/>
        </w:rPr>
        <w:t xml:space="preserve"> – Calme - Joie</w:t>
      </w:r>
    </w:p>
    <w:p w:rsidR="00C9412C" w:rsidRPr="00F70BF9" w:rsidRDefault="00000000" w:rsidP="00F70BF9">
      <w:pPr>
        <w:rPr>
          <w:rFonts w:ascii="Comic Sans MS" w:hAnsi="Comic Sans MS"/>
          <w:lang w:val="fr-FR"/>
        </w:rPr>
      </w:pPr>
      <w:r w:rsidRPr="00F70BF9">
        <w:rPr>
          <w:rFonts w:ascii="Comic Sans MS" w:hAnsi="Comic Sans MS"/>
          <w:lang w:val="fr-FR"/>
        </w:rPr>
        <w:br/>
        <w:t>Voici les syllabes à retrouver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728"/>
        <w:gridCol w:w="1728"/>
        <w:gridCol w:w="1728"/>
        <w:gridCol w:w="1728"/>
      </w:tblGrid>
      <w:tr w:rsidR="00C9412C" w:rsidRPr="00F70BF9" w:rsidTr="00F70BF9">
        <w:tc>
          <w:tcPr>
            <w:tcW w:w="1728" w:type="dxa"/>
          </w:tcPr>
          <w:p w:rsidR="00C9412C" w:rsidRPr="00F70BF9" w:rsidRDefault="003B0203" w:rsidP="00F70BF9">
            <w:pPr>
              <w:rPr>
                <w:rFonts w:ascii="Comic Sans MS" w:hAnsi="Comic Sans MS"/>
              </w:rPr>
            </w:pPr>
            <w:r>
              <w:rPr>
                <w:rFonts w:ascii="Comic Sans MS" w:hAnsi="Comic Sans MS"/>
              </w:rPr>
              <w:t>sur</w:t>
            </w:r>
          </w:p>
        </w:tc>
        <w:tc>
          <w:tcPr>
            <w:tcW w:w="1728" w:type="dxa"/>
          </w:tcPr>
          <w:p w:rsidR="00C9412C" w:rsidRPr="00F70BF9" w:rsidRDefault="003B0203" w:rsidP="00F70BF9">
            <w:pPr>
              <w:rPr>
                <w:rFonts w:ascii="Comic Sans MS" w:hAnsi="Comic Sans MS"/>
              </w:rPr>
            </w:pPr>
            <w:proofErr w:type="spellStart"/>
            <w:r>
              <w:rPr>
                <w:rFonts w:ascii="Comic Sans MS" w:hAnsi="Comic Sans MS"/>
              </w:rPr>
              <w:t>lè</w:t>
            </w:r>
            <w:proofErr w:type="spellEnd"/>
          </w:p>
        </w:tc>
        <w:tc>
          <w:tcPr>
            <w:tcW w:w="1728" w:type="dxa"/>
          </w:tcPr>
          <w:p w:rsidR="00C9412C" w:rsidRPr="00F70BF9" w:rsidRDefault="003B0203" w:rsidP="00F70BF9">
            <w:pPr>
              <w:rPr>
                <w:rFonts w:ascii="Comic Sans MS" w:hAnsi="Comic Sans MS"/>
              </w:rPr>
            </w:pPr>
            <w:r>
              <w:rPr>
                <w:rFonts w:ascii="Comic Sans MS" w:hAnsi="Comic Sans MS"/>
              </w:rPr>
              <w:t>an</w:t>
            </w:r>
          </w:p>
        </w:tc>
        <w:tc>
          <w:tcPr>
            <w:tcW w:w="1728" w:type="dxa"/>
          </w:tcPr>
          <w:p w:rsidR="00C9412C" w:rsidRPr="00F70BF9" w:rsidRDefault="003B0203" w:rsidP="00F70BF9">
            <w:pPr>
              <w:rPr>
                <w:rFonts w:ascii="Comic Sans MS" w:hAnsi="Comic Sans MS"/>
              </w:rPr>
            </w:pPr>
            <w:r>
              <w:rPr>
                <w:rFonts w:ascii="Comic Sans MS" w:hAnsi="Comic Sans MS"/>
              </w:rPr>
              <w:t>hon</w:t>
            </w:r>
          </w:p>
        </w:tc>
        <w:tc>
          <w:tcPr>
            <w:tcW w:w="1728" w:type="dxa"/>
          </w:tcPr>
          <w:p w:rsidR="00C9412C" w:rsidRPr="00F70BF9" w:rsidRDefault="003B0203" w:rsidP="00F70BF9">
            <w:pPr>
              <w:rPr>
                <w:rFonts w:ascii="Comic Sans MS" w:hAnsi="Comic Sans MS"/>
              </w:rPr>
            </w:pPr>
            <w:proofErr w:type="spellStart"/>
            <w:r>
              <w:rPr>
                <w:rFonts w:ascii="Comic Sans MS" w:hAnsi="Comic Sans MS"/>
              </w:rPr>
              <w:t>tes</w:t>
            </w:r>
            <w:proofErr w:type="spellEnd"/>
          </w:p>
        </w:tc>
      </w:tr>
      <w:tr w:rsidR="003B0203" w:rsidRPr="00F70BF9" w:rsidTr="00F70BF9">
        <w:tc>
          <w:tcPr>
            <w:tcW w:w="1728" w:type="dxa"/>
          </w:tcPr>
          <w:p w:rsidR="003B0203" w:rsidRDefault="003B0203" w:rsidP="00F70BF9">
            <w:pPr>
              <w:rPr>
                <w:rFonts w:ascii="Comic Sans MS" w:hAnsi="Comic Sans MS"/>
              </w:rPr>
            </w:pPr>
            <w:r>
              <w:rPr>
                <w:rFonts w:ascii="Comic Sans MS" w:hAnsi="Comic Sans MS"/>
              </w:rPr>
              <w:t>tris</w:t>
            </w:r>
          </w:p>
        </w:tc>
        <w:tc>
          <w:tcPr>
            <w:tcW w:w="1728" w:type="dxa"/>
          </w:tcPr>
          <w:p w:rsidR="003B0203" w:rsidRDefault="003B0203" w:rsidP="00F70BF9">
            <w:pPr>
              <w:rPr>
                <w:rFonts w:ascii="Comic Sans MS" w:hAnsi="Comic Sans MS"/>
              </w:rPr>
            </w:pPr>
            <w:r>
              <w:rPr>
                <w:rFonts w:ascii="Comic Sans MS" w:hAnsi="Comic Sans MS"/>
              </w:rPr>
              <w:t>fi</w:t>
            </w:r>
          </w:p>
        </w:tc>
        <w:tc>
          <w:tcPr>
            <w:tcW w:w="1728" w:type="dxa"/>
          </w:tcPr>
          <w:p w:rsidR="003B0203" w:rsidRDefault="003B0203" w:rsidP="00F70BF9">
            <w:pPr>
              <w:rPr>
                <w:rFonts w:ascii="Comic Sans MS" w:hAnsi="Comic Sans MS"/>
              </w:rPr>
            </w:pPr>
            <w:proofErr w:type="spellStart"/>
            <w:r>
              <w:rPr>
                <w:rFonts w:ascii="Comic Sans MS" w:hAnsi="Comic Sans MS"/>
              </w:rPr>
              <w:t>goût</w:t>
            </w:r>
            <w:proofErr w:type="spellEnd"/>
          </w:p>
        </w:tc>
        <w:tc>
          <w:tcPr>
            <w:tcW w:w="1728" w:type="dxa"/>
          </w:tcPr>
          <w:p w:rsidR="003B0203" w:rsidRDefault="003B0203" w:rsidP="00F70BF9">
            <w:pPr>
              <w:rPr>
                <w:rFonts w:ascii="Comic Sans MS" w:hAnsi="Comic Sans MS"/>
              </w:rPr>
            </w:pPr>
            <w:r>
              <w:rPr>
                <w:rFonts w:ascii="Comic Sans MS" w:hAnsi="Comic Sans MS"/>
              </w:rPr>
              <w:t>joie</w:t>
            </w:r>
          </w:p>
        </w:tc>
        <w:tc>
          <w:tcPr>
            <w:tcW w:w="1728" w:type="dxa"/>
          </w:tcPr>
          <w:p w:rsidR="003B0203" w:rsidRDefault="003B0203" w:rsidP="00F70BF9">
            <w:pPr>
              <w:rPr>
                <w:rFonts w:ascii="Comic Sans MS" w:hAnsi="Comic Sans MS"/>
              </w:rPr>
            </w:pPr>
            <w:proofErr w:type="spellStart"/>
            <w:r>
              <w:rPr>
                <w:rFonts w:ascii="Comic Sans MS" w:hAnsi="Comic Sans MS"/>
              </w:rPr>
              <w:t>pri</w:t>
            </w:r>
            <w:proofErr w:type="spellEnd"/>
          </w:p>
        </w:tc>
      </w:tr>
      <w:tr w:rsidR="00C9412C" w:rsidRPr="00F70BF9" w:rsidTr="00F70BF9">
        <w:tc>
          <w:tcPr>
            <w:tcW w:w="1728" w:type="dxa"/>
          </w:tcPr>
          <w:p w:rsidR="00C9412C" w:rsidRPr="00F70BF9" w:rsidRDefault="003B0203" w:rsidP="00F70BF9">
            <w:pPr>
              <w:rPr>
                <w:rFonts w:ascii="Comic Sans MS" w:hAnsi="Comic Sans MS"/>
              </w:rPr>
            </w:pPr>
            <w:r>
              <w:rPr>
                <w:rFonts w:ascii="Comic Sans MS" w:hAnsi="Comic Sans MS"/>
              </w:rPr>
              <w:t>se</w:t>
            </w:r>
          </w:p>
        </w:tc>
        <w:tc>
          <w:tcPr>
            <w:tcW w:w="1728" w:type="dxa"/>
          </w:tcPr>
          <w:p w:rsidR="00C9412C" w:rsidRPr="00F70BF9" w:rsidRDefault="003B0203" w:rsidP="00F70BF9">
            <w:pPr>
              <w:rPr>
                <w:rFonts w:ascii="Comic Sans MS" w:hAnsi="Comic Sans MS"/>
              </w:rPr>
            </w:pPr>
            <w:r>
              <w:rPr>
                <w:rFonts w:ascii="Comic Sans MS" w:hAnsi="Comic Sans MS"/>
              </w:rPr>
              <w:t>vie</w:t>
            </w:r>
          </w:p>
        </w:tc>
        <w:tc>
          <w:tcPr>
            <w:tcW w:w="1728" w:type="dxa"/>
          </w:tcPr>
          <w:p w:rsidR="00C9412C" w:rsidRPr="00F70BF9" w:rsidRDefault="003B0203" w:rsidP="00F70BF9">
            <w:pPr>
              <w:rPr>
                <w:rFonts w:ascii="Comic Sans MS" w:hAnsi="Comic Sans MS"/>
              </w:rPr>
            </w:pPr>
            <w:proofErr w:type="spellStart"/>
            <w:r>
              <w:rPr>
                <w:rFonts w:ascii="Comic Sans MS" w:hAnsi="Comic Sans MS"/>
              </w:rPr>
              <w:t>ni</w:t>
            </w:r>
            <w:proofErr w:type="spellEnd"/>
          </w:p>
        </w:tc>
        <w:tc>
          <w:tcPr>
            <w:tcW w:w="1728" w:type="dxa"/>
          </w:tcPr>
          <w:p w:rsidR="00C9412C" w:rsidRPr="00F70BF9" w:rsidRDefault="003B0203" w:rsidP="00F70BF9">
            <w:pPr>
              <w:rPr>
                <w:rFonts w:ascii="Comic Sans MS" w:hAnsi="Comic Sans MS"/>
              </w:rPr>
            </w:pPr>
            <w:proofErr w:type="spellStart"/>
            <w:r>
              <w:rPr>
                <w:rFonts w:ascii="Comic Sans MS" w:hAnsi="Comic Sans MS"/>
              </w:rPr>
              <w:t>dé</w:t>
            </w:r>
            <w:proofErr w:type="spellEnd"/>
          </w:p>
        </w:tc>
        <w:tc>
          <w:tcPr>
            <w:tcW w:w="1728" w:type="dxa"/>
          </w:tcPr>
          <w:p w:rsidR="00C9412C" w:rsidRPr="00F70BF9" w:rsidRDefault="003B0203" w:rsidP="00F70BF9">
            <w:pPr>
              <w:rPr>
                <w:rFonts w:ascii="Comic Sans MS" w:hAnsi="Comic Sans MS"/>
              </w:rPr>
            </w:pPr>
            <w:proofErr w:type="spellStart"/>
            <w:r>
              <w:rPr>
                <w:rFonts w:ascii="Comic Sans MS" w:hAnsi="Comic Sans MS"/>
              </w:rPr>
              <w:t>sé</w:t>
            </w:r>
            <w:proofErr w:type="spellEnd"/>
          </w:p>
        </w:tc>
      </w:tr>
      <w:tr w:rsidR="00C9412C" w:rsidRPr="00F70BF9" w:rsidTr="00F70BF9">
        <w:tc>
          <w:tcPr>
            <w:tcW w:w="1728" w:type="dxa"/>
          </w:tcPr>
          <w:p w:rsidR="00C9412C" w:rsidRPr="00F70BF9" w:rsidRDefault="003B0203" w:rsidP="00F70BF9">
            <w:pPr>
              <w:rPr>
                <w:rFonts w:ascii="Comic Sans MS" w:hAnsi="Comic Sans MS"/>
              </w:rPr>
            </w:pPr>
            <w:proofErr w:type="spellStart"/>
            <w:r>
              <w:rPr>
                <w:rFonts w:ascii="Comic Sans MS" w:hAnsi="Comic Sans MS"/>
              </w:rPr>
              <w:t>cal</w:t>
            </w:r>
            <w:proofErr w:type="spellEnd"/>
          </w:p>
        </w:tc>
        <w:tc>
          <w:tcPr>
            <w:tcW w:w="1728" w:type="dxa"/>
          </w:tcPr>
          <w:p w:rsidR="00C9412C" w:rsidRPr="00F70BF9" w:rsidRDefault="003B0203" w:rsidP="00F70BF9">
            <w:pPr>
              <w:rPr>
                <w:rFonts w:ascii="Comic Sans MS" w:hAnsi="Comic Sans MS"/>
              </w:rPr>
            </w:pPr>
            <w:r>
              <w:rPr>
                <w:rFonts w:ascii="Comic Sans MS" w:hAnsi="Comic Sans MS"/>
              </w:rPr>
              <w:t>er</w:t>
            </w:r>
          </w:p>
        </w:tc>
        <w:tc>
          <w:tcPr>
            <w:tcW w:w="1728" w:type="dxa"/>
          </w:tcPr>
          <w:p w:rsidR="00C9412C" w:rsidRPr="00F70BF9" w:rsidRDefault="003B0203" w:rsidP="00F70BF9">
            <w:pPr>
              <w:rPr>
                <w:rFonts w:ascii="Comic Sans MS" w:hAnsi="Comic Sans MS"/>
              </w:rPr>
            </w:pPr>
            <w:proofErr w:type="spellStart"/>
            <w:r>
              <w:rPr>
                <w:rFonts w:ascii="Comic Sans MS" w:hAnsi="Comic Sans MS"/>
              </w:rPr>
              <w:t>té</w:t>
            </w:r>
            <w:proofErr w:type="spellEnd"/>
          </w:p>
        </w:tc>
        <w:tc>
          <w:tcPr>
            <w:tcW w:w="1728" w:type="dxa"/>
          </w:tcPr>
          <w:p w:rsidR="00C9412C" w:rsidRPr="00F70BF9" w:rsidRDefault="003B0203" w:rsidP="00F70BF9">
            <w:pPr>
              <w:rPr>
                <w:rFonts w:ascii="Comic Sans MS" w:hAnsi="Comic Sans MS"/>
              </w:rPr>
            </w:pPr>
            <w:r>
              <w:rPr>
                <w:rFonts w:ascii="Comic Sans MS" w:hAnsi="Comic Sans MS"/>
              </w:rPr>
              <w:t>a</w:t>
            </w:r>
          </w:p>
        </w:tc>
        <w:tc>
          <w:tcPr>
            <w:tcW w:w="1728" w:type="dxa"/>
          </w:tcPr>
          <w:p w:rsidR="00C9412C" w:rsidRPr="00F70BF9" w:rsidRDefault="003B0203" w:rsidP="00F70BF9">
            <w:pPr>
              <w:rPr>
                <w:rFonts w:ascii="Comic Sans MS" w:hAnsi="Comic Sans MS"/>
              </w:rPr>
            </w:pPr>
            <w:proofErr w:type="spellStart"/>
            <w:r>
              <w:rPr>
                <w:rFonts w:ascii="Comic Sans MS" w:hAnsi="Comic Sans MS"/>
              </w:rPr>
              <w:t>mour</w:t>
            </w:r>
            <w:proofErr w:type="spellEnd"/>
          </w:p>
        </w:tc>
      </w:tr>
      <w:tr w:rsidR="00C9412C" w:rsidRPr="00F70BF9" w:rsidTr="00F70BF9">
        <w:tc>
          <w:tcPr>
            <w:tcW w:w="1728" w:type="dxa"/>
          </w:tcPr>
          <w:p w:rsidR="00C9412C" w:rsidRPr="00F70BF9" w:rsidRDefault="003B0203" w:rsidP="00F70BF9">
            <w:pPr>
              <w:rPr>
                <w:rFonts w:ascii="Comic Sans MS" w:hAnsi="Comic Sans MS"/>
              </w:rPr>
            </w:pPr>
            <w:r>
              <w:rPr>
                <w:rFonts w:ascii="Comic Sans MS" w:hAnsi="Comic Sans MS"/>
              </w:rPr>
              <w:t>xi</w:t>
            </w:r>
          </w:p>
        </w:tc>
        <w:tc>
          <w:tcPr>
            <w:tcW w:w="1728" w:type="dxa"/>
          </w:tcPr>
          <w:p w:rsidR="00C9412C" w:rsidRPr="00F70BF9" w:rsidRDefault="003B0203" w:rsidP="00F70BF9">
            <w:pPr>
              <w:rPr>
                <w:rFonts w:ascii="Comic Sans MS" w:hAnsi="Comic Sans MS"/>
              </w:rPr>
            </w:pPr>
            <w:proofErr w:type="spellStart"/>
            <w:r>
              <w:rPr>
                <w:rFonts w:ascii="Comic Sans MS" w:hAnsi="Comic Sans MS"/>
              </w:rPr>
              <w:t>te</w:t>
            </w:r>
            <w:proofErr w:type="spellEnd"/>
          </w:p>
        </w:tc>
        <w:tc>
          <w:tcPr>
            <w:tcW w:w="1728" w:type="dxa"/>
          </w:tcPr>
          <w:p w:rsidR="00C9412C" w:rsidRPr="00F70BF9" w:rsidRDefault="003B0203" w:rsidP="00F70BF9">
            <w:pPr>
              <w:rPr>
                <w:rFonts w:ascii="Comic Sans MS" w:hAnsi="Comic Sans MS"/>
              </w:rPr>
            </w:pPr>
            <w:proofErr w:type="spellStart"/>
            <w:r>
              <w:rPr>
                <w:rFonts w:ascii="Comic Sans MS" w:hAnsi="Comic Sans MS"/>
              </w:rPr>
              <w:t>en</w:t>
            </w:r>
            <w:proofErr w:type="spellEnd"/>
          </w:p>
        </w:tc>
        <w:tc>
          <w:tcPr>
            <w:tcW w:w="1728" w:type="dxa"/>
          </w:tcPr>
          <w:p w:rsidR="00C9412C" w:rsidRPr="00F70BF9" w:rsidRDefault="003B0203" w:rsidP="00F70BF9">
            <w:pPr>
              <w:rPr>
                <w:rFonts w:ascii="Comic Sans MS" w:hAnsi="Comic Sans MS"/>
              </w:rPr>
            </w:pPr>
            <w:proofErr w:type="spellStart"/>
            <w:r>
              <w:rPr>
                <w:rFonts w:ascii="Comic Sans MS" w:hAnsi="Comic Sans MS"/>
              </w:rPr>
              <w:t>ré</w:t>
            </w:r>
            <w:proofErr w:type="spellEnd"/>
          </w:p>
        </w:tc>
        <w:tc>
          <w:tcPr>
            <w:tcW w:w="1728" w:type="dxa"/>
          </w:tcPr>
          <w:p w:rsidR="00C9412C" w:rsidRPr="00F70BF9" w:rsidRDefault="003B0203" w:rsidP="00F70BF9">
            <w:pPr>
              <w:rPr>
                <w:rFonts w:ascii="Comic Sans MS" w:hAnsi="Comic Sans MS"/>
              </w:rPr>
            </w:pPr>
            <w:r>
              <w:rPr>
                <w:rFonts w:ascii="Comic Sans MS" w:hAnsi="Comic Sans MS"/>
              </w:rPr>
              <w:t>co</w:t>
            </w:r>
          </w:p>
        </w:tc>
      </w:tr>
      <w:tr w:rsidR="00C9412C" w:rsidRPr="00F70BF9" w:rsidTr="00F70BF9">
        <w:tc>
          <w:tcPr>
            <w:tcW w:w="1728" w:type="dxa"/>
          </w:tcPr>
          <w:p w:rsidR="00C9412C" w:rsidRPr="00F70BF9" w:rsidRDefault="003B0203" w:rsidP="00F70BF9">
            <w:pPr>
              <w:rPr>
                <w:rFonts w:ascii="Comic Sans MS" w:hAnsi="Comic Sans MS"/>
              </w:rPr>
            </w:pPr>
            <w:proofErr w:type="spellStart"/>
            <w:r>
              <w:rPr>
                <w:rFonts w:ascii="Comic Sans MS" w:hAnsi="Comic Sans MS"/>
              </w:rPr>
              <w:t>té</w:t>
            </w:r>
            <w:proofErr w:type="spellEnd"/>
          </w:p>
        </w:tc>
        <w:tc>
          <w:tcPr>
            <w:tcW w:w="1728" w:type="dxa"/>
          </w:tcPr>
          <w:p w:rsidR="00C9412C" w:rsidRPr="00F70BF9" w:rsidRDefault="003B0203" w:rsidP="00F70BF9">
            <w:pPr>
              <w:rPr>
                <w:rFonts w:ascii="Comic Sans MS" w:hAnsi="Comic Sans MS"/>
              </w:rPr>
            </w:pPr>
            <w:r>
              <w:rPr>
                <w:rFonts w:ascii="Comic Sans MS" w:hAnsi="Comic Sans MS"/>
              </w:rPr>
              <w:t>re</w:t>
            </w:r>
          </w:p>
        </w:tc>
        <w:tc>
          <w:tcPr>
            <w:tcW w:w="1728" w:type="dxa"/>
          </w:tcPr>
          <w:p w:rsidR="00C9412C" w:rsidRPr="00F70BF9" w:rsidRDefault="003B0203" w:rsidP="00F70BF9">
            <w:pPr>
              <w:rPr>
                <w:rFonts w:ascii="Comic Sans MS" w:hAnsi="Comic Sans MS"/>
              </w:rPr>
            </w:pPr>
            <w:proofErr w:type="spellStart"/>
            <w:r>
              <w:rPr>
                <w:rFonts w:ascii="Comic Sans MS" w:hAnsi="Comic Sans MS"/>
              </w:rPr>
              <w:t>té</w:t>
            </w:r>
            <w:proofErr w:type="spellEnd"/>
          </w:p>
        </w:tc>
        <w:tc>
          <w:tcPr>
            <w:tcW w:w="1728" w:type="dxa"/>
          </w:tcPr>
          <w:p w:rsidR="00C9412C" w:rsidRPr="00F70BF9" w:rsidRDefault="003B0203" w:rsidP="00F70BF9">
            <w:pPr>
              <w:rPr>
                <w:rFonts w:ascii="Comic Sans MS" w:hAnsi="Comic Sans MS"/>
              </w:rPr>
            </w:pPr>
            <w:r>
              <w:rPr>
                <w:rFonts w:ascii="Comic Sans MS" w:hAnsi="Comic Sans MS"/>
              </w:rPr>
              <w:t>me</w:t>
            </w:r>
          </w:p>
        </w:tc>
        <w:tc>
          <w:tcPr>
            <w:tcW w:w="1728" w:type="dxa"/>
          </w:tcPr>
          <w:p w:rsidR="00C9412C" w:rsidRPr="00F70BF9" w:rsidRDefault="003B0203" w:rsidP="00F70BF9">
            <w:pPr>
              <w:rPr>
                <w:rFonts w:ascii="Comic Sans MS" w:hAnsi="Comic Sans MS"/>
              </w:rPr>
            </w:pPr>
            <w:r>
              <w:rPr>
                <w:rFonts w:ascii="Comic Sans MS" w:hAnsi="Comic Sans MS"/>
              </w:rPr>
              <w:t>é</w:t>
            </w:r>
          </w:p>
        </w:tc>
      </w:tr>
    </w:tbl>
    <w:p w:rsidR="00C9412C" w:rsidRPr="00F70BF9" w:rsidRDefault="00000000" w:rsidP="00F70BF9">
      <w:pPr>
        <w:rPr>
          <w:rFonts w:ascii="Comic Sans MS" w:hAnsi="Comic Sans MS"/>
        </w:rPr>
      </w:pPr>
      <w:r w:rsidRPr="00F70BF9">
        <w:rPr>
          <w:rFonts w:ascii="Comic Sans MS" w:hAnsi="Comic Sans MS"/>
        </w:rPr>
        <w:br/>
        <w:t xml:space="preserve">Mot </w:t>
      </w:r>
      <w:proofErr w:type="spellStart"/>
      <w:proofErr w:type="gramStart"/>
      <w:r w:rsidRPr="00F70BF9">
        <w:rPr>
          <w:rFonts w:ascii="Comic Sans MS" w:hAnsi="Comic Sans MS"/>
        </w:rPr>
        <w:t>mystère</w:t>
      </w:r>
      <w:proofErr w:type="spellEnd"/>
      <w:r w:rsidRPr="00F70BF9">
        <w:rPr>
          <w:rFonts w:ascii="Comic Sans MS" w:hAnsi="Comic Sans MS"/>
        </w:rPr>
        <w:t xml:space="preserve"> :</w:t>
      </w:r>
      <w:proofErr w:type="gramEnd"/>
      <w:r w:rsidRPr="00F70BF9">
        <w:rPr>
          <w:rFonts w:ascii="Comic Sans MS" w:hAnsi="Comic Sans MS"/>
        </w:rPr>
        <w:t xml:space="preserve"> ____________________________</w:t>
      </w:r>
      <w:r w:rsidRPr="00F70BF9">
        <w:rPr>
          <w:rFonts w:ascii="Comic Sans MS" w:hAnsi="Comic Sans MS"/>
        </w:rPr>
        <w:br/>
      </w:r>
    </w:p>
    <w:p w:rsidR="00C9412C" w:rsidRDefault="00000000" w:rsidP="00F70BF9">
      <w:pPr>
        <w:rPr>
          <w:rFonts w:ascii="Comic Sans MS" w:hAnsi="Comic Sans MS"/>
          <w:lang w:val="fr-FR"/>
        </w:rPr>
      </w:pPr>
      <w:r w:rsidRPr="00F70BF9">
        <w:rPr>
          <w:rFonts w:ascii="Comic Sans MS" w:hAnsi="Comic Sans MS"/>
          <w:lang w:val="fr-FR"/>
        </w:rPr>
        <w:t xml:space="preserve">Bonus : </w:t>
      </w:r>
      <w:r w:rsidR="00F70BF9">
        <w:rPr>
          <w:rFonts w:ascii="Comic Sans MS" w:hAnsi="Comic Sans MS"/>
          <w:lang w:val="fr-FR"/>
        </w:rPr>
        <w:t>p</w:t>
      </w:r>
      <w:r w:rsidRPr="00F70BF9">
        <w:rPr>
          <w:rFonts w:ascii="Comic Sans MS" w:hAnsi="Comic Sans MS"/>
          <w:lang w:val="fr-FR"/>
        </w:rPr>
        <w:t>eux-tu expliquer ce que signifie ce mot et pourquoi il te correspond ?</w:t>
      </w:r>
      <w:r w:rsidRPr="00F70BF9">
        <w:rPr>
          <w:rFonts w:ascii="Comic Sans MS" w:hAnsi="Comic Sans MS"/>
          <w:lang w:val="fr-FR"/>
        </w:rPr>
        <w:br/>
      </w:r>
    </w:p>
    <w:p w:rsidR="00F70BF9" w:rsidRPr="00F70BF9" w:rsidRDefault="00F70BF9" w:rsidP="00F70BF9">
      <w:pPr>
        <w:rPr>
          <w:rFonts w:ascii="Comic Sans MS" w:hAnsi="Comic Sans MS"/>
          <w:lang w:val="fr-FR"/>
        </w:rPr>
      </w:pPr>
      <w:r>
        <w:rPr>
          <w:rFonts w:ascii="Comic Sans MS" w:hAnsi="Comic Sans MS"/>
          <w:lang w:val="fr-FR"/>
        </w:rPr>
        <w:t>---------------------------------------------------------------------------------------------------------------------</w:t>
      </w:r>
    </w:p>
    <w:p w:rsidR="00C9412C" w:rsidRPr="00F70BF9" w:rsidRDefault="00000000" w:rsidP="00F70BF9">
      <w:pPr>
        <w:rPr>
          <w:rFonts w:ascii="Comic Sans MS" w:hAnsi="Comic Sans MS"/>
          <w:lang w:val="fr-FR"/>
        </w:rPr>
      </w:pPr>
      <w:r w:rsidRPr="00F70BF9">
        <w:rPr>
          <w:rFonts w:ascii="Comic Sans MS" w:hAnsi="Comic Sans MS"/>
          <w:lang w:val="fr-FR"/>
        </w:rPr>
        <w:br w:type="page"/>
      </w:r>
    </w:p>
    <w:p w:rsidR="00C9412C" w:rsidRPr="00F70BF9" w:rsidRDefault="00000000" w:rsidP="00F70BF9">
      <w:pPr>
        <w:jc w:val="center"/>
        <w:rPr>
          <w:rFonts w:ascii="Comic Sans MS" w:hAnsi="Comic Sans MS"/>
          <w:lang w:val="fr-FR"/>
        </w:rPr>
      </w:pPr>
      <w:r w:rsidRPr="00F70BF9">
        <w:rPr>
          <w:rFonts w:ascii="Comic Sans MS" w:hAnsi="Comic Sans MS"/>
          <w:lang w:val="fr-FR"/>
        </w:rPr>
        <w:lastRenderedPageBreak/>
        <w:t>Mo</w:t>
      </w:r>
      <w:r w:rsidR="00F70BF9">
        <w:rPr>
          <w:rFonts w:ascii="Comic Sans MS" w:hAnsi="Comic Sans MS"/>
          <w:lang w:val="fr-FR"/>
        </w:rPr>
        <w:t>t</w:t>
      </w:r>
      <w:r w:rsidRPr="00F70BF9">
        <w:rPr>
          <w:rFonts w:ascii="Comic Sans MS" w:hAnsi="Comic Sans MS"/>
          <w:lang w:val="fr-FR"/>
        </w:rPr>
        <w:t>s coupés – Les genres littéraires (3 syllabes ou +)</w:t>
      </w:r>
    </w:p>
    <w:p w:rsidR="00C9412C" w:rsidRPr="003B0203" w:rsidRDefault="00000000" w:rsidP="00F70BF9">
      <w:pPr>
        <w:rPr>
          <w:rFonts w:ascii="Comic Sans MS" w:hAnsi="Comic Sans MS"/>
          <w:lang w:val="fr-FR"/>
        </w:rPr>
      </w:pPr>
      <w:r w:rsidRPr="00F70BF9">
        <w:rPr>
          <w:rFonts w:ascii="Comic Sans MS" w:hAnsi="Comic Sans MS"/>
          <w:lang w:val="fr-FR"/>
        </w:rPr>
        <w:t>Retrouve les 13 mots désignant des genres littéraires. Ils sont découpés en syllabes. À la fin, découvre un mot mystère qui décrit ta performance !</w:t>
      </w:r>
    </w:p>
    <w:p w:rsidR="00F70BF9" w:rsidRPr="00F70BF9" w:rsidRDefault="00F70BF9" w:rsidP="00F70BF9">
      <w:pPr>
        <w:rPr>
          <w:rFonts w:ascii="Comic Sans MS" w:hAnsi="Comic Sans MS"/>
          <w:lang w:val="fr-FR"/>
        </w:rPr>
      </w:pPr>
      <w:r w:rsidRPr="00F70BF9">
        <w:rPr>
          <w:rFonts w:ascii="Comic Sans MS" w:hAnsi="Comic Sans MS"/>
          <w:lang w:val="fr-FR"/>
        </w:rPr>
        <w:t>Mots à trouver :</w:t>
      </w:r>
      <w:r w:rsidRPr="00F70BF9">
        <w:rPr>
          <w:rFonts w:ascii="Comic Sans MS" w:hAnsi="Comic Sans MS"/>
          <w:lang w:val="fr-FR"/>
        </w:rPr>
        <w:br/>
        <w:t>Poésie – Théâtre – Roman – Fable – Nouvelle – Conte – Légende – Mythe –– Autobiographie – Journal –Essai</w:t>
      </w:r>
      <w:r w:rsidR="003B0203">
        <w:rPr>
          <w:rFonts w:ascii="Comic Sans MS" w:hAnsi="Comic Sans MS"/>
          <w:lang w:val="fr-FR"/>
        </w:rPr>
        <w:t xml:space="preserve"> - Récit</w:t>
      </w:r>
    </w:p>
    <w:p w:rsidR="00C9412C" w:rsidRPr="00F70BF9" w:rsidRDefault="00000000" w:rsidP="00F70BF9">
      <w:pPr>
        <w:rPr>
          <w:rFonts w:ascii="Comic Sans MS" w:hAnsi="Comic Sans MS"/>
          <w:lang w:val="fr-FR"/>
        </w:rPr>
      </w:pPr>
      <w:r w:rsidRPr="00F70BF9">
        <w:rPr>
          <w:rFonts w:ascii="Comic Sans MS" w:hAnsi="Comic Sans MS"/>
          <w:lang w:val="fr-FR"/>
        </w:rPr>
        <w:br/>
        <w:t>Voici les syllabes à retrouver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728"/>
        <w:gridCol w:w="1728"/>
        <w:gridCol w:w="1728"/>
        <w:gridCol w:w="1728"/>
      </w:tblGrid>
      <w:tr w:rsidR="00C9412C" w:rsidRPr="00F70BF9" w:rsidTr="00F70BF9">
        <w:tc>
          <w:tcPr>
            <w:tcW w:w="1728" w:type="dxa"/>
          </w:tcPr>
          <w:p w:rsidR="00C9412C" w:rsidRPr="00F70BF9" w:rsidRDefault="003B0203" w:rsidP="00F70BF9">
            <w:pPr>
              <w:rPr>
                <w:rFonts w:ascii="Comic Sans MS" w:hAnsi="Comic Sans MS"/>
              </w:rPr>
            </w:pPr>
            <w:proofErr w:type="spellStart"/>
            <w:r>
              <w:rPr>
                <w:rFonts w:ascii="Comic Sans MS" w:hAnsi="Comic Sans MS"/>
              </w:rPr>
              <w:t>pée</w:t>
            </w:r>
            <w:proofErr w:type="spellEnd"/>
          </w:p>
        </w:tc>
        <w:tc>
          <w:tcPr>
            <w:tcW w:w="1728" w:type="dxa"/>
          </w:tcPr>
          <w:p w:rsidR="00C9412C" w:rsidRPr="00F70BF9" w:rsidRDefault="003B0203" w:rsidP="00F70BF9">
            <w:pPr>
              <w:rPr>
                <w:rFonts w:ascii="Comic Sans MS" w:hAnsi="Comic Sans MS"/>
              </w:rPr>
            </w:pPr>
            <w:r>
              <w:rPr>
                <w:rFonts w:ascii="Comic Sans MS" w:hAnsi="Comic Sans MS"/>
              </w:rPr>
              <w:t>man</w:t>
            </w:r>
          </w:p>
        </w:tc>
        <w:tc>
          <w:tcPr>
            <w:tcW w:w="1728" w:type="dxa"/>
          </w:tcPr>
          <w:p w:rsidR="00C9412C" w:rsidRPr="00F70BF9" w:rsidRDefault="003B0203" w:rsidP="00F70BF9">
            <w:pPr>
              <w:rPr>
                <w:rFonts w:ascii="Comic Sans MS" w:hAnsi="Comic Sans MS"/>
              </w:rPr>
            </w:pPr>
            <w:proofErr w:type="spellStart"/>
            <w:r>
              <w:rPr>
                <w:rFonts w:ascii="Comic Sans MS" w:hAnsi="Comic Sans MS"/>
              </w:rPr>
              <w:t>sie</w:t>
            </w:r>
            <w:proofErr w:type="spellEnd"/>
          </w:p>
        </w:tc>
        <w:tc>
          <w:tcPr>
            <w:tcW w:w="1728" w:type="dxa"/>
          </w:tcPr>
          <w:p w:rsidR="00C9412C" w:rsidRPr="00F70BF9" w:rsidRDefault="003B0203" w:rsidP="00F70BF9">
            <w:pPr>
              <w:rPr>
                <w:rFonts w:ascii="Comic Sans MS" w:hAnsi="Comic Sans MS"/>
              </w:rPr>
            </w:pPr>
            <w:proofErr w:type="spellStart"/>
            <w:r>
              <w:rPr>
                <w:rFonts w:ascii="Comic Sans MS" w:hAnsi="Comic Sans MS"/>
              </w:rPr>
              <w:t>te</w:t>
            </w:r>
            <w:proofErr w:type="spellEnd"/>
          </w:p>
        </w:tc>
        <w:tc>
          <w:tcPr>
            <w:tcW w:w="1728" w:type="dxa"/>
          </w:tcPr>
          <w:p w:rsidR="00C9412C" w:rsidRPr="00F70BF9" w:rsidRDefault="003B0203" w:rsidP="00F70BF9">
            <w:pPr>
              <w:rPr>
                <w:rFonts w:ascii="Comic Sans MS" w:hAnsi="Comic Sans MS"/>
              </w:rPr>
            </w:pPr>
            <w:r>
              <w:rPr>
                <w:rFonts w:ascii="Comic Sans MS" w:hAnsi="Comic Sans MS"/>
              </w:rPr>
              <w:t>â</w:t>
            </w:r>
          </w:p>
        </w:tc>
      </w:tr>
      <w:tr w:rsidR="003B0203" w:rsidRPr="00F70BF9" w:rsidTr="00F70BF9">
        <w:tc>
          <w:tcPr>
            <w:tcW w:w="1728" w:type="dxa"/>
          </w:tcPr>
          <w:p w:rsidR="003B0203" w:rsidRDefault="003B0203" w:rsidP="00F70BF9">
            <w:pPr>
              <w:rPr>
                <w:rFonts w:ascii="Comic Sans MS" w:hAnsi="Comic Sans MS"/>
              </w:rPr>
            </w:pPr>
            <w:r>
              <w:rPr>
                <w:rFonts w:ascii="Comic Sans MS" w:hAnsi="Comic Sans MS"/>
              </w:rPr>
              <w:t>é</w:t>
            </w:r>
          </w:p>
        </w:tc>
        <w:tc>
          <w:tcPr>
            <w:tcW w:w="1728" w:type="dxa"/>
          </w:tcPr>
          <w:p w:rsidR="003B0203" w:rsidRDefault="003B0203" w:rsidP="00F70BF9">
            <w:pPr>
              <w:rPr>
                <w:rFonts w:ascii="Comic Sans MS" w:hAnsi="Comic Sans MS"/>
              </w:rPr>
            </w:pPr>
            <w:proofErr w:type="spellStart"/>
            <w:r>
              <w:rPr>
                <w:rFonts w:ascii="Comic Sans MS" w:hAnsi="Comic Sans MS"/>
              </w:rPr>
              <w:t>phie</w:t>
            </w:r>
            <w:proofErr w:type="spellEnd"/>
          </w:p>
        </w:tc>
        <w:tc>
          <w:tcPr>
            <w:tcW w:w="1728" w:type="dxa"/>
          </w:tcPr>
          <w:p w:rsidR="003B0203" w:rsidRDefault="003B0203" w:rsidP="00F70BF9">
            <w:pPr>
              <w:rPr>
                <w:rFonts w:ascii="Comic Sans MS" w:hAnsi="Comic Sans MS"/>
              </w:rPr>
            </w:pPr>
            <w:r>
              <w:rPr>
                <w:rFonts w:ascii="Comic Sans MS" w:hAnsi="Comic Sans MS"/>
              </w:rPr>
              <w:t>bi</w:t>
            </w:r>
          </w:p>
        </w:tc>
        <w:tc>
          <w:tcPr>
            <w:tcW w:w="1728" w:type="dxa"/>
          </w:tcPr>
          <w:p w:rsidR="003B0203" w:rsidRDefault="003B0203" w:rsidP="00F70BF9">
            <w:pPr>
              <w:rPr>
                <w:rFonts w:ascii="Comic Sans MS" w:hAnsi="Comic Sans MS"/>
              </w:rPr>
            </w:pPr>
            <w:proofErr w:type="spellStart"/>
            <w:r>
              <w:rPr>
                <w:rFonts w:ascii="Comic Sans MS" w:hAnsi="Comic Sans MS"/>
              </w:rPr>
              <w:t>thé</w:t>
            </w:r>
            <w:proofErr w:type="spellEnd"/>
          </w:p>
        </w:tc>
        <w:tc>
          <w:tcPr>
            <w:tcW w:w="1728" w:type="dxa"/>
          </w:tcPr>
          <w:p w:rsidR="003B0203" w:rsidRDefault="003B0203" w:rsidP="00F70BF9">
            <w:pPr>
              <w:rPr>
                <w:rFonts w:ascii="Comic Sans MS" w:hAnsi="Comic Sans MS"/>
              </w:rPr>
            </w:pPr>
            <w:r>
              <w:rPr>
                <w:rFonts w:ascii="Comic Sans MS" w:hAnsi="Comic Sans MS"/>
              </w:rPr>
              <w:t>po</w:t>
            </w:r>
          </w:p>
        </w:tc>
      </w:tr>
      <w:tr w:rsidR="00C9412C" w:rsidRPr="00F70BF9" w:rsidTr="00F70BF9">
        <w:tc>
          <w:tcPr>
            <w:tcW w:w="1728" w:type="dxa"/>
          </w:tcPr>
          <w:p w:rsidR="00C9412C" w:rsidRPr="00F70BF9" w:rsidRDefault="003B0203" w:rsidP="00F70BF9">
            <w:pPr>
              <w:rPr>
                <w:rFonts w:ascii="Comic Sans MS" w:hAnsi="Comic Sans MS"/>
              </w:rPr>
            </w:pPr>
            <w:proofErr w:type="spellStart"/>
            <w:r>
              <w:rPr>
                <w:rFonts w:ascii="Comic Sans MS" w:hAnsi="Comic Sans MS"/>
              </w:rPr>
              <w:t>tre</w:t>
            </w:r>
            <w:proofErr w:type="spellEnd"/>
          </w:p>
        </w:tc>
        <w:tc>
          <w:tcPr>
            <w:tcW w:w="1728" w:type="dxa"/>
          </w:tcPr>
          <w:p w:rsidR="00C9412C" w:rsidRPr="00F70BF9" w:rsidRDefault="003B0203" w:rsidP="00F70BF9">
            <w:pPr>
              <w:rPr>
                <w:rFonts w:ascii="Comic Sans MS" w:hAnsi="Comic Sans MS"/>
              </w:rPr>
            </w:pPr>
            <w:proofErr w:type="spellStart"/>
            <w:r>
              <w:rPr>
                <w:rFonts w:ascii="Comic Sans MS" w:hAnsi="Comic Sans MS"/>
              </w:rPr>
              <w:t>ro</w:t>
            </w:r>
            <w:proofErr w:type="spellEnd"/>
          </w:p>
        </w:tc>
        <w:tc>
          <w:tcPr>
            <w:tcW w:w="1728" w:type="dxa"/>
          </w:tcPr>
          <w:p w:rsidR="00C9412C" w:rsidRPr="00F70BF9" w:rsidRDefault="003B0203" w:rsidP="00F70BF9">
            <w:pPr>
              <w:rPr>
                <w:rFonts w:ascii="Comic Sans MS" w:hAnsi="Comic Sans MS"/>
              </w:rPr>
            </w:pPr>
            <w:proofErr w:type="spellStart"/>
            <w:r>
              <w:rPr>
                <w:rFonts w:ascii="Comic Sans MS" w:hAnsi="Comic Sans MS"/>
              </w:rPr>
              <w:t>nou</w:t>
            </w:r>
            <w:proofErr w:type="spellEnd"/>
          </w:p>
        </w:tc>
        <w:tc>
          <w:tcPr>
            <w:tcW w:w="1728" w:type="dxa"/>
          </w:tcPr>
          <w:p w:rsidR="00C9412C" w:rsidRPr="00F70BF9" w:rsidRDefault="003B0203" w:rsidP="00F70BF9">
            <w:pPr>
              <w:rPr>
                <w:rFonts w:ascii="Comic Sans MS" w:hAnsi="Comic Sans MS"/>
              </w:rPr>
            </w:pPr>
            <w:r>
              <w:rPr>
                <w:rFonts w:ascii="Comic Sans MS" w:hAnsi="Comic Sans MS"/>
              </w:rPr>
              <w:t>fa</w:t>
            </w:r>
          </w:p>
        </w:tc>
        <w:tc>
          <w:tcPr>
            <w:tcW w:w="1728" w:type="dxa"/>
          </w:tcPr>
          <w:p w:rsidR="00C9412C" w:rsidRPr="00F70BF9" w:rsidRDefault="003B0203" w:rsidP="00F70BF9">
            <w:pPr>
              <w:rPr>
                <w:rFonts w:ascii="Comic Sans MS" w:hAnsi="Comic Sans MS"/>
              </w:rPr>
            </w:pPr>
            <w:proofErr w:type="spellStart"/>
            <w:r>
              <w:rPr>
                <w:rFonts w:ascii="Comic Sans MS" w:hAnsi="Comic Sans MS"/>
              </w:rPr>
              <w:t>nal</w:t>
            </w:r>
            <w:proofErr w:type="spellEnd"/>
          </w:p>
        </w:tc>
      </w:tr>
      <w:tr w:rsidR="00C9412C" w:rsidRPr="00F70BF9" w:rsidTr="00F70BF9">
        <w:tc>
          <w:tcPr>
            <w:tcW w:w="1728" w:type="dxa"/>
          </w:tcPr>
          <w:p w:rsidR="00C9412C" w:rsidRPr="00F70BF9" w:rsidRDefault="003B0203" w:rsidP="00F70BF9">
            <w:pPr>
              <w:rPr>
                <w:rFonts w:ascii="Comic Sans MS" w:hAnsi="Comic Sans MS"/>
              </w:rPr>
            </w:pPr>
            <w:proofErr w:type="spellStart"/>
            <w:r>
              <w:rPr>
                <w:rFonts w:ascii="Comic Sans MS" w:hAnsi="Comic Sans MS"/>
              </w:rPr>
              <w:t>gra</w:t>
            </w:r>
            <w:proofErr w:type="spellEnd"/>
          </w:p>
        </w:tc>
        <w:tc>
          <w:tcPr>
            <w:tcW w:w="1728" w:type="dxa"/>
          </w:tcPr>
          <w:p w:rsidR="00C9412C" w:rsidRPr="00F70BF9" w:rsidRDefault="003B0203" w:rsidP="00F70BF9">
            <w:pPr>
              <w:rPr>
                <w:rFonts w:ascii="Comic Sans MS" w:hAnsi="Comic Sans MS"/>
              </w:rPr>
            </w:pPr>
            <w:r>
              <w:rPr>
                <w:rFonts w:ascii="Comic Sans MS" w:hAnsi="Comic Sans MS"/>
              </w:rPr>
              <w:t>es</w:t>
            </w:r>
          </w:p>
        </w:tc>
        <w:tc>
          <w:tcPr>
            <w:tcW w:w="1728" w:type="dxa"/>
          </w:tcPr>
          <w:p w:rsidR="00C9412C" w:rsidRPr="00F70BF9" w:rsidRDefault="003B0203" w:rsidP="00F70BF9">
            <w:pPr>
              <w:rPr>
                <w:rFonts w:ascii="Comic Sans MS" w:hAnsi="Comic Sans MS"/>
              </w:rPr>
            </w:pPr>
            <w:r>
              <w:rPr>
                <w:rFonts w:ascii="Comic Sans MS" w:hAnsi="Comic Sans MS"/>
              </w:rPr>
              <w:t>le</w:t>
            </w:r>
          </w:p>
        </w:tc>
        <w:tc>
          <w:tcPr>
            <w:tcW w:w="1728" w:type="dxa"/>
          </w:tcPr>
          <w:p w:rsidR="00C9412C" w:rsidRPr="00F70BF9" w:rsidRDefault="003B0203" w:rsidP="00F70BF9">
            <w:pPr>
              <w:rPr>
                <w:rFonts w:ascii="Comic Sans MS" w:hAnsi="Comic Sans MS"/>
              </w:rPr>
            </w:pPr>
            <w:r>
              <w:rPr>
                <w:rFonts w:ascii="Comic Sans MS" w:hAnsi="Comic Sans MS"/>
              </w:rPr>
              <w:t>jour</w:t>
            </w:r>
          </w:p>
        </w:tc>
        <w:tc>
          <w:tcPr>
            <w:tcW w:w="1728" w:type="dxa"/>
          </w:tcPr>
          <w:p w:rsidR="00C9412C" w:rsidRPr="00F70BF9" w:rsidRDefault="003B0203" w:rsidP="00F70BF9">
            <w:pPr>
              <w:rPr>
                <w:rFonts w:ascii="Comic Sans MS" w:hAnsi="Comic Sans MS"/>
              </w:rPr>
            </w:pPr>
            <w:r>
              <w:rPr>
                <w:rFonts w:ascii="Comic Sans MS" w:hAnsi="Comic Sans MS"/>
              </w:rPr>
              <w:t>my</w:t>
            </w:r>
          </w:p>
        </w:tc>
      </w:tr>
      <w:tr w:rsidR="00C9412C" w:rsidRPr="00F70BF9" w:rsidTr="00F70BF9">
        <w:tc>
          <w:tcPr>
            <w:tcW w:w="1728" w:type="dxa"/>
          </w:tcPr>
          <w:p w:rsidR="00C9412C" w:rsidRPr="00F70BF9" w:rsidRDefault="003B0203" w:rsidP="00F70BF9">
            <w:pPr>
              <w:rPr>
                <w:rFonts w:ascii="Comic Sans MS" w:hAnsi="Comic Sans MS"/>
              </w:rPr>
            </w:pPr>
            <w:proofErr w:type="spellStart"/>
            <w:r>
              <w:rPr>
                <w:rFonts w:ascii="Comic Sans MS" w:hAnsi="Comic Sans MS"/>
              </w:rPr>
              <w:t>lé</w:t>
            </w:r>
            <w:proofErr w:type="spellEnd"/>
          </w:p>
        </w:tc>
        <w:tc>
          <w:tcPr>
            <w:tcW w:w="1728" w:type="dxa"/>
          </w:tcPr>
          <w:p w:rsidR="00C9412C" w:rsidRPr="00F70BF9" w:rsidRDefault="003B0203" w:rsidP="00F70BF9">
            <w:pPr>
              <w:rPr>
                <w:rFonts w:ascii="Comic Sans MS" w:hAnsi="Comic Sans MS"/>
              </w:rPr>
            </w:pPr>
            <w:r>
              <w:rPr>
                <w:rFonts w:ascii="Comic Sans MS" w:hAnsi="Comic Sans MS"/>
              </w:rPr>
              <w:t>gen</w:t>
            </w:r>
          </w:p>
        </w:tc>
        <w:tc>
          <w:tcPr>
            <w:tcW w:w="1728" w:type="dxa"/>
          </w:tcPr>
          <w:p w:rsidR="00C9412C" w:rsidRPr="00F70BF9" w:rsidRDefault="003B0203" w:rsidP="00F70BF9">
            <w:pPr>
              <w:rPr>
                <w:rFonts w:ascii="Comic Sans MS" w:hAnsi="Comic Sans MS"/>
              </w:rPr>
            </w:pPr>
            <w:r>
              <w:rPr>
                <w:rFonts w:ascii="Comic Sans MS" w:hAnsi="Comic Sans MS"/>
              </w:rPr>
              <w:t>de</w:t>
            </w:r>
          </w:p>
        </w:tc>
        <w:tc>
          <w:tcPr>
            <w:tcW w:w="1728" w:type="dxa"/>
          </w:tcPr>
          <w:p w:rsidR="00C9412C" w:rsidRPr="00F70BF9" w:rsidRDefault="003B0203" w:rsidP="00F70BF9">
            <w:pPr>
              <w:rPr>
                <w:rFonts w:ascii="Comic Sans MS" w:hAnsi="Comic Sans MS"/>
              </w:rPr>
            </w:pPr>
            <w:proofErr w:type="spellStart"/>
            <w:r>
              <w:rPr>
                <w:rFonts w:ascii="Comic Sans MS" w:hAnsi="Comic Sans MS"/>
              </w:rPr>
              <w:t>cit</w:t>
            </w:r>
            <w:proofErr w:type="spellEnd"/>
          </w:p>
        </w:tc>
        <w:tc>
          <w:tcPr>
            <w:tcW w:w="1728" w:type="dxa"/>
          </w:tcPr>
          <w:p w:rsidR="00C9412C" w:rsidRPr="00F70BF9" w:rsidRDefault="00000000" w:rsidP="00F70BF9">
            <w:pPr>
              <w:rPr>
                <w:rFonts w:ascii="Comic Sans MS" w:hAnsi="Comic Sans MS"/>
              </w:rPr>
            </w:pPr>
            <w:r w:rsidRPr="00F70BF9">
              <w:rPr>
                <w:rFonts w:ascii="Comic Sans MS" w:hAnsi="Comic Sans MS"/>
              </w:rPr>
              <w:t>t</w:t>
            </w:r>
            <w:r w:rsidR="003B0203">
              <w:rPr>
                <w:rFonts w:ascii="Comic Sans MS" w:hAnsi="Comic Sans MS"/>
              </w:rPr>
              <w:t>h</w:t>
            </w:r>
            <w:r w:rsidRPr="00F70BF9">
              <w:rPr>
                <w:rFonts w:ascii="Comic Sans MS" w:hAnsi="Comic Sans MS"/>
              </w:rPr>
              <w:t>e</w:t>
            </w:r>
          </w:p>
        </w:tc>
      </w:tr>
      <w:tr w:rsidR="00C9412C" w:rsidRPr="00F70BF9" w:rsidTr="00F70BF9">
        <w:tc>
          <w:tcPr>
            <w:tcW w:w="1728" w:type="dxa"/>
          </w:tcPr>
          <w:p w:rsidR="00C9412C" w:rsidRPr="00F70BF9" w:rsidRDefault="003B0203" w:rsidP="00F70BF9">
            <w:pPr>
              <w:rPr>
                <w:rFonts w:ascii="Comic Sans MS" w:hAnsi="Comic Sans MS"/>
              </w:rPr>
            </w:pPr>
            <w:r>
              <w:rPr>
                <w:rFonts w:ascii="Comic Sans MS" w:hAnsi="Comic Sans MS"/>
              </w:rPr>
              <w:t>é</w:t>
            </w:r>
          </w:p>
        </w:tc>
        <w:tc>
          <w:tcPr>
            <w:tcW w:w="1728" w:type="dxa"/>
          </w:tcPr>
          <w:p w:rsidR="00C9412C" w:rsidRPr="00F70BF9" w:rsidRDefault="003B0203" w:rsidP="00F70BF9">
            <w:pPr>
              <w:rPr>
                <w:rFonts w:ascii="Comic Sans MS" w:hAnsi="Comic Sans MS"/>
              </w:rPr>
            </w:pPr>
            <w:r>
              <w:rPr>
                <w:rFonts w:ascii="Comic Sans MS" w:hAnsi="Comic Sans MS"/>
              </w:rPr>
              <w:t>po</w:t>
            </w:r>
          </w:p>
        </w:tc>
        <w:tc>
          <w:tcPr>
            <w:tcW w:w="1728" w:type="dxa"/>
          </w:tcPr>
          <w:p w:rsidR="00C9412C" w:rsidRPr="00F70BF9" w:rsidRDefault="003B0203" w:rsidP="00F70BF9">
            <w:pPr>
              <w:rPr>
                <w:rFonts w:ascii="Comic Sans MS" w:hAnsi="Comic Sans MS"/>
              </w:rPr>
            </w:pPr>
            <w:r>
              <w:rPr>
                <w:rFonts w:ascii="Comic Sans MS" w:hAnsi="Comic Sans MS"/>
              </w:rPr>
              <w:t>con</w:t>
            </w:r>
          </w:p>
        </w:tc>
        <w:tc>
          <w:tcPr>
            <w:tcW w:w="1728" w:type="dxa"/>
          </w:tcPr>
          <w:p w:rsidR="00C9412C" w:rsidRPr="00F70BF9" w:rsidRDefault="003B0203" w:rsidP="00F70BF9">
            <w:pPr>
              <w:rPr>
                <w:rFonts w:ascii="Comic Sans MS" w:hAnsi="Comic Sans MS"/>
              </w:rPr>
            </w:pPr>
            <w:r>
              <w:rPr>
                <w:rFonts w:ascii="Comic Sans MS" w:hAnsi="Comic Sans MS"/>
              </w:rPr>
              <w:t>au</w:t>
            </w:r>
          </w:p>
        </w:tc>
        <w:tc>
          <w:tcPr>
            <w:tcW w:w="1728" w:type="dxa"/>
          </w:tcPr>
          <w:p w:rsidR="00C9412C" w:rsidRPr="00F70BF9" w:rsidRDefault="003B0203" w:rsidP="00F70BF9">
            <w:pPr>
              <w:rPr>
                <w:rFonts w:ascii="Comic Sans MS" w:hAnsi="Comic Sans MS"/>
              </w:rPr>
            </w:pPr>
            <w:r>
              <w:rPr>
                <w:rFonts w:ascii="Comic Sans MS" w:hAnsi="Comic Sans MS"/>
              </w:rPr>
              <w:t>t</w:t>
            </w:r>
            <w:r w:rsidR="00000000" w:rsidRPr="00F70BF9">
              <w:rPr>
                <w:rFonts w:ascii="Comic Sans MS" w:hAnsi="Comic Sans MS"/>
              </w:rPr>
              <w:t>o</w:t>
            </w:r>
          </w:p>
        </w:tc>
      </w:tr>
      <w:tr w:rsidR="003B0203" w:rsidRPr="00F70BF9" w:rsidTr="00F70BF9">
        <w:tc>
          <w:tcPr>
            <w:tcW w:w="1728" w:type="dxa"/>
          </w:tcPr>
          <w:p w:rsidR="003B0203" w:rsidRDefault="003B0203" w:rsidP="00F70BF9">
            <w:pPr>
              <w:rPr>
                <w:rFonts w:ascii="Comic Sans MS" w:hAnsi="Comic Sans MS"/>
              </w:rPr>
            </w:pPr>
            <w:proofErr w:type="spellStart"/>
            <w:r>
              <w:rPr>
                <w:rFonts w:ascii="Comic Sans MS" w:hAnsi="Comic Sans MS"/>
              </w:rPr>
              <w:t>ble</w:t>
            </w:r>
            <w:proofErr w:type="spellEnd"/>
          </w:p>
        </w:tc>
        <w:tc>
          <w:tcPr>
            <w:tcW w:w="1728" w:type="dxa"/>
          </w:tcPr>
          <w:p w:rsidR="003B0203" w:rsidRDefault="003B0203" w:rsidP="00F70BF9">
            <w:pPr>
              <w:rPr>
                <w:rFonts w:ascii="Comic Sans MS" w:hAnsi="Comic Sans MS"/>
              </w:rPr>
            </w:pPr>
            <w:r>
              <w:rPr>
                <w:rFonts w:ascii="Comic Sans MS" w:hAnsi="Comic Sans MS"/>
              </w:rPr>
              <w:t>vel</w:t>
            </w:r>
          </w:p>
        </w:tc>
        <w:tc>
          <w:tcPr>
            <w:tcW w:w="1728" w:type="dxa"/>
          </w:tcPr>
          <w:p w:rsidR="003B0203" w:rsidRDefault="003B0203" w:rsidP="00F70BF9">
            <w:pPr>
              <w:rPr>
                <w:rFonts w:ascii="Comic Sans MS" w:hAnsi="Comic Sans MS"/>
              </w:rPr>
            </w:pPr>
            <w:proofErr w:type="spellStart"/>
            <w:r>
              <w:rPr>
                <w:rFonts w:ascii="Comic Sans MS" w:hAnsi="Comic Sans MS"/>
              </w:rPr>
              <w:t>ré</w:t>
            </w:r>
            <w:proofErr w:type="spellEnd"/>
          </w:p>
        </w:tc>
        <w:tc>
          <w:tcPr>
            <w:tcW w:w="1728" w:type="dxa"/>
          </w:tcPr>
          <w:p w:rsidR="003B0203" w:rsidRDefault="003B0203" w:rsidP="00F70BF9">
            <w:pPr>
              <w:rPr>
                <w:rFonts w:ascii="Comic Sans MS" w:hAnsi="Comic Sans MS"/>
              </w:rPr>
            </w:pPr>
            <w:proofErr w:type="spellStart"/>
            <w:r>
              <w:rPr>
                <w:rFonts w:ascii="Comic Sans MS" w:hAnsi="Comic Sans MS"/>
              </w:rPr>
              <w:t>sai</w:t>
            </w:r>
            <w:proofErr w:type="spellEnd"/>
          </w:p>
        </w:tc>
        <w:tc>
          <w:tcPr>
            <w:tcW w:w="1728" w:type="dxa"/>
          </w:tcPr>
          <w:p w:rsidR="003B0203" w:rsidRDefault="003B0203" w:rsidP="00F70BF9">
            <w:pPr>
              <w:rPr>
                <w:rFonts w:ascii="Comic Sans MS" w:hAnsi="Comic Sans MS"/>
              </w:rPr>
            </w:pPr>
            <w:r>
              <w:rPr>
                <w:rFonts w:ascii="Comic Sans MS" w:hAnsi="Comic Sans MS"/>
              </w:rPr>
              <w:t>o</w:t>
            </w:r>
          </w:p>
        </w:tc>
      </w:tr>
    </w:tbl>
    <w:p w:rsidR="00C9412C" w:rsidRPr="00F70BF9" w:rsidRDefault="00000000" w:rsidP="00F70BF9">
      <w:pPr>
        <w:rPr>
          <w:rFonts w:ascii="Comic Sans MS" w:hAnsi="Comic Sans MS"/>
        </w:rPr>
      </w:pPr>
      <w:r w:rsidRPr="00F70BF9">
        <w:rPr>
          <w:rFonts w:ascii="Comic Sans MS" w:hAnsi="Comic Sans MS"/>
        </w:rPr>
        <w:br/>
        <w:t xml:space="preserve">Mot </w:t>
      </w:r>
      <w:proofErr w:type="spellStart"/>
      <w:proofErr w:type="gramStart"/>
      <w:r w:rsidRPr="00F70BF9">
        <w:rPr>
          <w:rFonts w:ascii="Comic Sans MS" w:hAnsi="Comic Sans MS"/>
        </w:rPr>
        <w:t>mystère</w:t>
      </w:r>
      <w:proofErr w:type="spellEnd"/>
      <w:r w:rsidRPr="00F70BF9">
        <w:rPr>
          <w:rFonts w:ascii="Comic Sans MS" w:hAnsi="Comic Sans MS"/>
        </w:rPr>
        <w:t xml:space="preserve"> :</w:t>
      </w:r>
      <w:proofErr w:type="gramEnd"/>
      <w:r w:rsidRPr="00F70BF9">
        <w:rPr>
          <w:rFonts w:ascii="Comic Sans MS" w:hAnsi="Comic Sans MS"/>
        </w:rPr>
        <w:t xml:space="preserve"> ____________________________</w:t>
      </w:r>
      <w:r w:rsidRPr="00F70BF9">
        <w:rPr>
          <w:rFonts w:ascii="Comic Sans MS" w:hAnsi="Comic Sans MS"/>
        </w:rPr>
        <w:br/>
      </w:r>
    </w:p>
    <w:p w:rsidR="003B0203" w:rsidRDefault="003B0203" w:rsidP="003B0203">
      <w:pPr>
        <w:rPr>
          <w:rFonts w:ascii="Comic Sans MS" w:hAnsi="Comic Sans MS"/>
          <w:lang w:val="fr-FR"/>
        </w:rPr>
      </w:pPr>
      <w:r w:rsidRPr="00F70BF9">
        <w:rPr>
          <w:rFonts w:ascii="Comic Sans MS" w:hAnsi="Comic Sans MS"/>
          <w:lang w:val="fr-FR"/>
        </w:rPr>
        <w:t xml:space="preserve">Bonus : </w:t>
      </w:r>
      <w:r>
        <w:rPr>
          <w:rFonts w:ascii="Comic Sans MS" w:hAnsi="Comic Sans MS"/>
          <w:lang w:val="fr-FR"/>
        </w:rPr>
        <w:t>p</w:t>
      </w:r>
      <w:r w:rsidRPr="00F70BF9">
        <w:rPr>
          <w:rFonts w:ascii="Comic Sans MS" w:hAnsi="Comic Sans MS"/>
          <w:lang w:val="fr-FR"/>
        </w:rPr>
        <w:t xml:space="preserve">eux-tu expliquer ce que signifie ce mot et pourquoi il correspond </w:t>
      </w:r>
      <w:r>
        <w:rPr>
          <w:rFonts w:ascii="Comic Sans MS" w:hAnsi="Comic Sans MS"/>
          <w:lang w:val="fr-FR"/>
        </w:rPr>
        <w:t>à la thématique d</w:t>
      </w:r>
      <w:r>
        <w:rPr>
          <w:rFonts w:ascii="Comic Sans MS" w:hAnsi="Comic Sans MS"/>
          <w:lang w:val="fr-FR"/>
        </w:rPr>
        <w:t xml:space="preserve">es genres littéraires </w:t>
      </w:r>
      <w:r w:rsidRPr="00F70BF9">
        <w:rPr>
          <w:rFonts w:ascii="Comic Sans MS" w:hAnsi="Comic Sans MS"/>
          <w:lang w:val="fr-FR"/>
        </w:rPr>
        <w:t>?</w:t>
      </w:r>
      <w:r w:rsidRPr="00F70BF9">
        <w:rPr>
          <w:rFonts w:ascii="Comic Sans MS" w:hAnsi="Comic Sans MS"/>
          <w:lang w:val="fr-FR"/>
        </w:rPr>
        <w:br/>
      </w:r>
    </w:p>
    <w:p w:rsidR="003B0203" w:rsidRPr="00F70BF9" w:rsidRDefault="003B0203" w:rsidP="003B0203">
      <w:pPr>
        <w:rPr>
          <w:rFonts w:ascii="Comic Sans MS" w:hAnsi="Comic Sans MS"/>
          <w:lang w:val="fr-FR"/>
        </w:rPr>
      </w:pPr>
      <w:r>
        <w:rPr>
          <w:rFonts w:ascii="Comic Sans MS" w:hAnsi="Comic Sans MS"/>
          <w:lang w:val="fr-FR"/>
        </w:rPr>
        <w:t>---------------------------------------------------------------------------------------------------------------------</w:t>
      </w:r>
    </w:p>
    <w:p w:rsidR="00C9412C" w:rsidRPr="00F70BF9" w:rsidRDefault="00000000" w:rsidP="00F70BF9">
      <w:pPr>
        <w:rPr>
          <w:rFonts w:ascii="Comic Sans MS" w:hAnsi="Comic Sans MS"/>
          <w:lang w:val="fr-FR"/>
        </w:rPr>
      </w:pPr>
      <w:r w:rsidRPr="00F70BF9">
        <w:rPr>
          <w:rFonts w:ascii="Comic Sans MS" w:hAnsi="Comic Sans MS"/>
          <w:lang w:val="fr-FR"/>
        </w:rPr>
        <w:br w:type="page"/>
      </w:r>
    </w:p>
    <w:p w:rsidR="00C9412C" w:rsidRPr="00F70BF9" w:rsidRDefault="00000000" w:rsidP="00F70BF9">
      <w:pPr>
        <w:jc w:val="center"/>
        <w:rPr>
          <w:rFonts w:ascii="Comic Sans MS" w:hAnsi="Comic Sans MS"/>
          <w:lang w:val="fr-FR"/>
        </w:rPr>
      </w:pPr>
      <w:r w:rsidRPr="00F70BF9">
        <w:rPr>
          <w:rFonts w:ascii="Comic Sans MS" w:hAnsi="Comic Sans MS"/>
          <w:lang w:val="fr-FR"/>
        </w:rPr>
        <w:lastRenderedPageBreak/>
        <w:t>Mo</w:t>
      </w:r>
      <w:r w:rsidR="00F70BF9">
        <w:rPr>
          <w:rFonts w:ascii="Comic Sans MS" w:hAnsi="Comic Sans MS"/>
          <w:lang w:val="fr-FR"/>
        </w:rPr>
        <w:t>t</w:t>
      </w:r>
      <w:r w:rsidRPr="00F70BF9">
        <w:rPr>
          <w:rFonts w:ascii="Comic Sans MS" w:hAnsi="Comic Sans MS"/>
          <w:lang w:val="fr-FR"/>
        </w:rPr>
        <w:t xml:space="preserve">s coupés – </w:t>
      </w:r>
      <w:r w:rsidR="003B0203">
        <w:rPr>
          <w:rFonts w:ascii="Comic Sans MS" w:hAnsi="Comic Sans MS"/>
          <w:lang w:val="fr-FR"/>
        </w:rPr>
        <w:t>Le voyage</w:t>
      </w:r>
      <w:r w:rsidRPr="00F70BF9">
        <w:rPr>
          <w:rFonts w:ascii="Comic Sans MS" w:hAnsi="Comic Sans MS"/>
          <w:lang w:val="fr-FR"/>
        </w:rPr>
        <w:t xml:space="preserve"> (3 syllabes)</w:t>
      </w:r>
    </w:p>
    <w:p w:rsidR="00C9412C" w:rsidRPr="003B0203" w:rsidRDefault="00000000" w:rsidP="00F70BF9">
      <w:pPr>
        <w:rPr>
          <w:rFonts w:ascii="Comic Sans MS" w:hAnsi="Comic Sans MS"/>
          <w:lang w:val="fr-FR"/>
        </w:rPr>
      </w:pPr>
      <w:r w:rsidRPr="00F70BF9">
        <w:rPr>
          <w:rFonts w:ascii="Comic Sans MS" w:hAnsi="Comic Sans MS"/>
          <w:lang w:val="fr-FR"/>
        </w:rPr>
        <w:t>Trouve 13 noms de lieux ou bâtiments que l’on trouve dans une ville. Ils sont coupés par syllabe. À la fin, découvre un mot mystère !</w:t>
      </w:r>
    </w:p>
    <w:p w:rsidR="004371A8" w:rsidRPr="004371A8" w:rsidRDefault="00F70BF9" w:rsidP="004371A8">
      <w:pPr>
        <w:rPr>
          <w:rFonts w:ascii="Comic Sans MS" w:hAnsi="Comic Sans MS"/>
          <w:lang w:val="fr-FR"/>
        </w:rPr>
      </w:pPr>
      <w:r w:rsidRPr="00F70BF9">
        <w:rPr>
          <w:rFonts w:ascii="Comic Sans MS" w:hAnsi="Comic Sans MS"/>
          <w:lang w:val="fr-FR"/>
        </w:rPr>
        <w:t>Mots à trouver :</w:t>
      </w:r>
      <w:r w:rsidRPr="00F70BF9">
        <w:rPr>
          <w:rFonts w:ascii="Comic Sans MS" w:hAnsi="Comic Sans MS"/>
          <w:lang w:val="fr-FR"/>
        </w:rPr>
        <w:br/>
      </w:r>
      <w:r w:rsidR="004371A8" w:rsidRPr="004371A8">
        <w:rPr>
          <w:rFonts w:ascii="Comic Sans MS" w:hAnsi="Comic Sans MS"/>
          <w:lang w:val="fr-FR"/>
        </w:rPr>
        <w:t>Aventure</w:t>
      </w:r>
      <w:r w:rsidR="004371A8" w:rsidRPr="004371A8">
        <w:rPr>
          <w:rFonts w:ascii="Comic Sans MS" w:hAnsi="Comic Sans MS"/>
          <w:lang w:val="fr-FR"/>
        </w:rPr>
        <w:t xml:space="preserve"> </w:t>
      </w:r>
      <w:r w:rsidR="004371A8" w:rsidRPr="004371A8">
        <w:rPr>
          <w:rFonts w:ascii="Comic Sans MS" w:hAnsi="Comic Sans MS"/>
          <w:lang w:val="fr-FR"/>
        </w:rPr>
        <w:t>Liberté</w:t>
      </w:r>
      <w:r w:rsidR="004371A8" w:rsidRPr="004371A8">
        <w:rPr>
          <w:rFonts w:ascii="Comic Sans MS" w:hAnsi="Comic Sans MS"/>
          <w:lang w:val="fr-FR"/>
        </w:rPr>
        <w:t xml:space="preserve"> </w:t>
      </w:r>
      <w:r w:rsidR="004371A8" w:rsidRPr="004371A8">
        <w:rPr>
          <w:rFonts w:ascii="Comic Sans MS" w:hAnsi="Comic Sans MS"/>
          <w:lang w:val="fr-FR"/>
        </w:rPr>
        <w:t>Émerveillement</w:t>
      </w:r>
      <w:r w:rsidR="004371A8" w:rsidRPr="004371A8">
        <w:rPr>
          <w:rFonts w:ascii="Comic Sans MS" w:hAnsi="Comic Sans MS"/>
          <w:lang w:val="fr-FR"/>
        </w:rPr>
        <w:t xml:space="preserve"> </w:t>
      </w:r>
      <w:r w:rsidR="004371A8" w:rsidRPr="004371A8">
        <w:rPr>
          <w:rFonts w:ascii="Comic Sans MS" w:hAnsi="Comic Sans MS"/>
          <w:lang w:val="fr-FR"/>
        </w:rPr>
        <w:t>Fatigue</w:t>
      </w:r>
      <w:r w:rsidR="004371A8" w:rsidRPr="004371A8">
        <w:rPr>
          <w:rFonts w:ascii="Comic Sans MS" w:hAnsi="Comic Sans MS"/>
          <w:lang w:val="fr-FR"/>
        </w:rPr>
        <w:t xml:space="preserve"> </w:t>
      </w:r>
      <w:r w:rsidR="004371A8" w:rsidRPr="004371A8">
        <w:rPr>
          <w:rFonts w:ascii="Comic Sans MS" w:hAnsi="Comic Sans MS"/>
          <w:lang w:val="fr-FR"/>
        </w:rPr>
        <w:t>Nostalgie</w:t>
      </w:r>
      <w:r w:rsidR="004371A8" w:rsidRPr="004371A8">
        <w:rPr>
          <w:rFonts w:ascii="Comic Sans MS" w:hAnsi="Comic Sans MS"/>
          <w:lang w:val="fr-FR"/>
        </w:rPr>
        <w:t xml:space="preserve"> </w:t>
      </w:r>
      <w:r w:rsidR="004371A8" w:rsidRPr="004371A8">
        <w:rPr>
          <w:rFonts w:ascii="Comic Sans MS" w:hAnsi="Comic Sans MS"/>
          <w:lang w:val="fr-FR"/>
        </w:rPr>
        <w:t>Dépaysement</w:t>
      </w:r>
      <w:r w:rsidR="004371A8" w:rsidRPr="004371A8">
        <w:rPr>
          <w:rFonts w:ascii="Comic Sans MS" w:hAnsi="Comic Sans MS"/>
          <w:lang w:val="fr-FR"/>
        </w:rPr>
        <w:t xml:space="preserve"> </w:t>
      </w:r>
      <w:r w:rsidR="004371A8" w:rsidRPr="004371A8">
        <w:rPr>
          <w:rFonts w:ascii="Comic Sans MS" w:hAnsi="Comic Sans MS"/>
          <w:lang w:val="fr-FR"/>
        </w:rPr>
        <w:t>Surprise</w:t>
      </w:r>
      <w:r w:rsidR="004371A8" w:rsidRPr="004371A8">
        <w:rPr>
          <w:rFonts w:ascii="Comic Sans MS" w:hAnsi="Comic Sans MS"/>
          <w:lang w:val="fr-FR"/>
        </w:rPr>
        <w:t xml:space="preserve"> </w:t>
      </w:r>
      <w:proofErr w:type="gramStart"/>
      <w:r w:rsidR="004371A8" w:rsidRPr="004371A8">
        <w:rPr>
          <w:rFonts w:ascii="Comic Sans MS" w:hAnsi="Comic Sans MS"/>
          <w:lang w:val="fr-FR"/>
        </w:rPr>
        <w:t>Enthousiasme</w:t>
      </w:r>
      <w:r w:rsidR="004371A8" w:rsidRPr="004371A8">
        <w:rPr>
          <w:rFonts w:ascii="Comic Sans MS" w:hAnsi="Comic Sans MS"/>
          <w:lang w:val="fr-FR"/>
        </w:rPr>
        <w:t xml:space="preserve"> </w:t>
      </w:r>
      <w:r w:rsidR="004371A8" w:rsidRPr="004371A8">
        <w:rPr>
          <w:rFonts w:ascii="Comic Sans MS" w:hAnsi="Comic Sans MS"/>
          <w:lang w:val="fr-FR"/>
        </w:rPr>
        <w:t xml:space="preserve"> Naviguer</w:t>
      </w:r>
      <w:proofErr w:type="gramEnd"/>
      <w:r w:rsidR="004371A8" w:rsidRPr="004371A8">
        <w:rPr>
          <w:rFonts w:ascii="Comic Sans MS" w:hAnsi="Comic Sans MS"/>
          <w:lang w:val="fr-FR"/>
        </w:rPr>
        <w:t xml:space="preserve"> </w:t>
      </w:r>
      <w:r w:rsidR="004371A8" w:rsidRPr="004371A8">
        <w:rPr>
          <w:rFonts w:ascii="Comic Sans MS" w:hAnsi="Comic Sans MS"/>
          <w:lang w:val="fr-FR"/>
        </w:rPr>
        <w:t xml:space="preserve"> </w:t>
      </w:r>
      <w:r w:rsidR="004371A8" w:rsidRPr="004371A8">
        <w:rPr>
          <w:rFonts w:ascii="Comic Sans MS" w:hAnsi="Comic Sans MS"/>
          <w:lang w:val="fr-FR"/>
        </w:rPr>
        <w:t>Plage Jungle</w:t>
      </w:r>
      <w:r w:rsidR="004371A8">
        <w:rPr>
          <w:rFonts w:ascii="Comic Sans MS" w:hAnsi="Comic Sans MS"/>
          <w:lang w:val="fr-FR"/>
        </w:rPr>
        <w:t xml:space="preserve"> Dune Peur</w:t>
      </w:r>
    </w:p>
    <w:p w:rsidR="00C9412C" w:rsidRPr="00F70BF9" w:rsidRDefault="00000000" w:rsidP="00F70BF9">
      <w:pPr>
        <w:rPr>
          <w:rFonts w:ascii="Comic Sans MS" w:hAnsi="Comic Sans MS"/>
          <w:lang w:val="fr-FR"/>
        </w:rPr>
      </w:pPr>
      <w:r w:rsidRPr="00F70BF9">
        <w:rPr>
          <w:rFonts w:ascii="Comic Sans MS" w:hAnsi="Comic Sans MS"/>
          <w:lang w:val="fr-FR"/>
        </w:rPr>
        <w:br/>
        <w:t>Voici les syllabes à retrouver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728"/>
        <w:gridCol w:w="1728"/>
        <w:gridCol w:w="1728"/>
        <w:gridCol w:w="1728"/>
      </w:tblGrid>
      <w:tr w:rsidR="00C9412C" w:rsidRPr="00F70BF9" w:rsidTr="00F70BF9">
        <w:tc>
          <w:tcPr>
            <w:tcW w:w="1728" w:type="dxa"/>
          </w:tcPr>
          <w:p w:rsidR="00C9412C" w:rsidRPr="00F70BF9" w:rsidRDefault="004371A8" w:rsidP="00F70BF9">
            <w:pPr>
              <w:rPr>
                <w:rFonts w:ascii="Comic Sans MS" w:hAnsi="Comic Sans MS"/>
              </w:rPr>
            </w:pPr>
            <w:proofErr w:type="spellStart"/>
            <w:r>
              <w:rPr>
                <w:rFonts w:ascii="Comic Sans MS" w:hAnsi="Comic Sans MS"/>
              </w:rPr>
              <w:t>mer</w:t>
            </w:r>
            <w:proofErr w:type="spellEnd"/>
          </w:p>
        </w:tc>
        <w:tc>
          <w:tcPr>
            <w:tcW w:w="1728" w:type="dxa"/>
          </w:tcPr>
          <w:p w:rsidR="00C9412C" w:rsidRPr="00F70BF9" w:rsidRDefault="004371A8" w:rsidP="00F70BF9">
            <w:pPr>
              <w:rPr>
                <w:rFonts w:ascii="Comic Sans MS" w:hAnsi="Comic Sans MS"/>
              </w:rPr>
            </w:pPr>
            <w:r>
              <w:rPr>
                <w:rFonts w:ascii="Comic Sans MS" w:hAnsi="Comic Sans MS"/>
              </w:rPr>
              <w:t>pay</w:t>
            </w:r>
          </w:p>
        </w:tc>
        <w:tc>
          <w:tcPr>
            <w:tcW w:w="1728" w:type="dxa"/>
          </w:tcPr>
          <w:p w:rsidR="00C9412C" w:rsidRPr="00F70BF9" w:rsidRDefault="004371A8" w:rsidP="00F70BF9">
            <w:pPr>
              <w:rPr>
                <w:rFonts w:ascii="Comic Sans MS" w:hAnsi="Comic Sans MS"/>
              </w:rPr>
            </w:pPr>
            <w:proofErr w:type="spellStart"/>
            <w:r>
              <w:rPr>
                <w:rFonts w:ascii="Comic Sans MS" w:hAnsi="Comic Sans MS"/>
              </w:rPr>
              <w:t>tu</w:t>
            </w:r>
            <w:proofErr w:type="spellEnd"/>
          </w:p>
        </w:tc>
        <w:tc>
          <w:tcPr>
            <w:tcW w:w="1728" w:type="dxa"/>
          </w:tcPr>
          <w:p w:rsidR="00C9412C" w:rsidRPr="00F70BF9" w:rsidRDefault="004371A8" w:rsidP="00F70BF9">
            <w:pPr>
              <w:rPr>
                <w:rFonts w:ascii="Comic Sans MS" w:hAnsi="Comic Sans MS"/>
              </w:rPr>
            </w:pPr>
            <w:r>
              <w:rPr>
                <w:rFonts w:ascii="Comic Sans MS" w:hAnsi="Comic Sans MS"/>
              </w:rPr>
              <w:t>re</w:t>
            </w:r>
          </w:p>
        </w:tc>
        <w:tc>
          <w:tcPr>
            <w:tcW w:w="1728" w:type="dxa"/>
          </w:tcPr>
          <w:p w:rsidR="00C9412C" w:rsidRPr="00F70BF9" w:rsidRDefault="004371A8" w:rsidP="00F70BF9">
            <w:pPr>
              <w:rPr>
                <w:rFonts w:ascii="Comic Sans MS" w:hAnsi="Comic Sans MS"/>
              </w:rPr>
            </w:pPr>
            <w:r>
              <w:rPr>
                <w:rFonts w:ascii="Comic Sans MS" w:hAnsi="Comic Sans MS"/>
              </w:rPr>
              <w:t>li</w:t>
            </w:r>
          </w:p>
        </w:tc>
      </w:tr>
      <w:tr w:rsidR="004371A8" w:rsidRPr="00F70BF9" w:rsidTr="00F70BF9">
        <w:tc>
          <w:tcPr>
            <w:tcW w:w="1728" w:type="dxa"/>
          </w:tcPr>
          <w:p w:rsidR="004371A8" w:rsidRDefault="004371A8" w:rsidP="00F70BF9">
            <w:pPr>
              <w:rPr>
                <w:rFonts w:ascii="Comic Sans MS" w:hAnsi="Comic Sans MS"/>
              </w:rPr>
            </w:pPr>
            <w:proofErr w:type="spellStart"/>
            <w:r>
              <w:rPr>
                <w:rFonts w:ascii="Comic Sans MS" w:hAnsi="Comic Sans MS"/>
              </w:rPr>
              <w:t>ven</w:t>
            </w:r>
            <w:proofErr w:type="spellEnd"/>
          </w:p>
        </w:tc>
        <w:tc>
          <w:tcPr>
            <w:tcW w:w="1728" w:type="dxa"/>
          </w:tcPr>
          <w:p w:rsidR="004371A8" w:rsidRDefault="004371A8" w:rsidP="00F70BF9">
            <w:pPr>
              <w:rPr>
                <w:rFonts w:ascii="Comic Sans MS" w:hAnsi="Comic Sans MS"/>
              </w:rPr>
            </w:pPr>
            <w:proofErr w:type="spellStart"/>
            <w:r>
              <w:rPr>
                <w:rFonts w:ascii="Comic Sans MS" w:hAnsi="Comic Sans MS"/>
              </w:rPr>
              <w:t>gie</w:t>
            </w:r>
            <w:proofErr w:type="spellEnd"/>
          </w:p>
        </w:tc>
        <w:tc>
          <w:tcPr>
            <w:tcW w:w="1728" w:type="dxa"/>
          </w:tcPr>
          <w:p w:rsidR="004371A8" w:rsidRDefault="004371A8" w:rsidP="00F70BF9">
            <w:pPr>
              <w:rPr>
                <w:rFonts w:ascii="Comic Sans MS" w:hAnsi="Comic Sans MS"/>
              </w:rPr>
            </w:pPr>
            <w:proofErr w:type="spellStart"/>
            <w:r>
              <w:rPr>
                <w:rFonts w:ascii="Comic Sans MS" w:hAnsi="Comic Sans MS"/>
              </w:rPr>
              <w:t>ment</w:t>
            </w:r>
            <w:proofErr w:type="spellEnd"/>
          </w:p>
        </w:tc>
        <w:tc>
          <w:tcPr>
            <w:tcW w:w="1728" w:type="dxa"/>
          </w:tcPr>
          <w:p w:rsidR="004371A8" w:rsidRDefault="004371A8" w:rsidP="00F70BF9">
            <w:pPr>
              <w:rPr>
                <w:rFonts w:ascii="Comic Sans MS" w:hAnsi="Comic Sans MS"/>
              </w:rPr>
            </w:pPr>
            <w:proofErr w:type="spellStart"/>
            <w:r>
              <w:rPr>
                <w:rFonts w:ascii="Comic Sans MS" w:hAnsi="Comic Sans MS"/>
              </w:rPr>
              <w:t>dé</w:t>
            </w:r>
            <w:proofErr w:type="spellEnd"/>
          </w:p>
        </w:tc>
        <w:tc>
          <w:tcPr>
            <w:tcW w:w="1728" w:type="dxa"/>
          </w:tcPr>
          <w:p w:rsidR="004371A8" w:rsidRDefault="004371A8" w:rsidP="00F70BF9">
            <w:pPr>
              <w:rPr>
                <w:rFonts w:ascii="Comic Sans MS" w:hAnsi="Comic Sans MS"/>
              </w:rPr>
            </w:pPr>
            <w:r>
              <w:rPr>
                <w:rFonts w:ascii="Comic Sans MS" w:hAnsi="Comic Sans MS"/>
              </w:rPr>
              <w:t>le</w:t>
            </w:r>
          </w:p>
        </w:tc>
      </w:tr>
      <w:tr w:rsidR="00C9412C" w:rsidRPr="00F70BF9" w:rsidTr="00F70BF9">
        <w:tc>
          <w:tcPr>
            <w:tcW w:w="1728" w:type="dxa"/>
          </w:tcPr>
          <w:p w:rsidR="00C9412C" w:rsidRPr="00F70BF9" w:rsidRDefault="004371A8" w:rsidP="00F70BF9">
            <w:pPr>
              <w:rPr>
                <w:rFonts w:ascii="Comic Sans MS" w:hAnsi="Comic Sans MS"/>
              </w:rPr>
            </w:pPr>
            <w:proofErr w:type="spellStart"/>
            <w:r>
              <w:rPr>
                <w:rFonts w:ascii="Comic Sans MS" w:hAnsi="Comic Sans MS"/>
              </w:rPr>
              <w:t>ber</w:t>
            </w:r>
            <w:proofErr w:type="spellEnd"/>
          </w:p>
        </w:tc>
        <w:tc>
          <w:tcPr>
            <w:tcW w:w="1728" w:type="dxa"/>
          </w:tcPr>
          <w:p w:rsidR="00C9412C" w:rsidRPr="00F70BF9" w:rsidRDefault="004371A8" w:rsidP="00F70BF9">
            <w:pPr>
              <w:rPr>
                <w:rFonts w:ascii="Comic Sans MS" w:hAnsi="Comic Sans MS"/>
              </w:rPr>
            </w:pPr>
            <w:proofErr w:type="spellStart"/>
            <w:r>
              <w:rPr>
                <w:rFonts w:ascii="Comic Sans MS" w:hAnsi="Comic Sans MS"/>
              </w:rPr>
              <w:t>té</w:t>
            </w:r>
            <w:proofErr w:type="spellEnd"/>
          </w:p>
        </w:tc>
        <w:tc>
          <w:tcPr>
            <w:tcW w:w="1728" w:type="dxa"/>
          </w:tcPr>
          <w:p w:rsidR="00C9412C" w:rsidRPr="00F70BF9" w:rsidRDefault="004371A8" w:rsidP="00F70BF9">
            <w:pPr>
              <w:rPr>
                <w:rFonts w:ascii="Comic Sans MS" w:hAnsi="Comic Sans MS"/>
              </w:rPr>
            </w:pPr>
            <w:r>
              <w:rPr>
                <w:rFonts w:ascii="Comic Sans MS" w:hAnsi="Comic Sans MS"/>
              </w:rPr>
              <w:t>é</w:t>
            </w:r>
          </w:p>
        </w:tc>
        <w:tc>
          <w:tcPr>
            <w:tcW w:w="1728" w:type="dxa"/>
          </w:tcPr>
          <w:p w:rsidR="00C9412C" w:rsidRPr="00F70BF9" w:rsidRDefault="004371A8" w:rsidP="00F70BF9">
            <w:pPr>
              <w:rPr>
                <w:rFonts w:ascii="Comic Sans MS" w:hAnsi="Comic Sans MS"/>
              </w:rPr>
            </w:pPr>
            <w:proofErr w:type="spellStart"/>
            <w:r>
              <w:rPr>
                <w:rFonts w:ascii="Comic Sans MS" w:hAnsi="Comic Sans MS"/>
              </w:rPr>
              <w:t>nos</w:t>
            </w:r>
            <w:proofErr w:type="spellEnd"/>
          </w:p>
        </w:tc>
        <w:tc>
          <w:tcPr>
            <w:tcW w:w="1728" w:type="dxa"/>
          </w:tcPr>
          <w:p w:rsidR="00C9412C" w:rsidRPr="00F70BF9" w:rsidRDefault="004371A8" w:rsidP="00F70BF9">
            <w:pPr>
              <w:rPr>
                <w:rFonts w:ascii="Comic Sans MS" w:hAnsi="Comic Sans MS"/>
              </w:rPr>
            </w:pPr>
            <w:r>
              <w:rPr>
                <w:rFonts w:ascii="Comic Sans MS" w:hAnsi="Comic Sans MS"/>
              </w:rPr>
              <w:t>veil</w:t>
            </w:r>
          </w:p>
        </w:tc>
      </w:tr>
      <w:tr w:rsidR="00C9412C" w:rsidRPr="00F70BF9" w:rsidTr="00F70BF9">
        <w:tc>
          <w:tcPr>
            <w:tcW w:w="1728" w:type="dxa"/>
          </w:tcPr>
          <w:p w:rsidR="00C9412C" w:rsidRPr="00F70BF9" w:rsidRDefault="004371A8" w:rsidP="00F70BF9">
            <w:pPr>
              <w:rPr>
                <w:rFonts w:ascii="Comic Sans MS" w:hAnsi="Comic Sans MS"/>
              </w:rPr>
            </w:pPr>
            <w:r>
              <w:rPr>
                <w:rFonts w:ascii="Comic Sans MS" w:hAnsi="Comic Sans MS"/>
              </w:rPr>
              <w:t>me</w:t>
            </w:r>
          </w:p>
        </w:tc>
        <w:tc>
          <w:tcPr>
            <w:tcW w:w="1728" w:type="dxa"/>
          </w:tcPr>
          <w:p w:rsidR="00C9412C" w:rsidRPr="00F70BF9" w:rsidRDefault="004371A8" w:rsidP="00F70BF9">
            <w:pPr>
              <w:rPr>
                <w:rFonts w:ascii="Comic Sans MS" w:hAnsi="Comic Sans MS"/>
              </w:rPr>
            </w:pPr>
            <w:proofErr w:type="spellStart"/>
            <w:r>
              <w:rPr>
                <w:rFonts w:ascii="Comic Sans MS" w:hAnsi="Comic Sans MS"/>
              </w:rPr>
              <w:t>pla</w:t>
            </w:r>
            <w:proofErr w:type="spellEnd"/>
          </w:p>
        </w:tc>
        <w:tc>
          <w:tcPr>
            <w:tcW w:w="1728" w:type="dxa"/>
          </w:tcPr>
          <w:p w:rsidR="00C9412C" w:rsidRPr="00F70BF9" w:rsidRDefault="004371A8" w:rsidP="00F70BF9">
            <w:pPr>
              <w:rPr>
                <w:rFonts w:ascii="Comic Sans MS" w:hAnsi="Comic Sans MS"/>
              </w:rPr>
            </w:pPr>
            <w:r>
              <w:rPr>
                <w:rFonts w:ascii="Comic Sans MS" w:hAnsi="Comic Sans MS"/>
              </w:rPr>
              <w:t>cu</w:t>
            </w:r>
          </w:p>
        </w:tc>
        <w:tc>
          <w:tcPr>
            <w:tcW w:w="1728" w:type="dxa"/>
          </w:tcPr>
          <w:p w:rsidR="00C9412C" w:rsidRPr="00F70BF9" w:rsidRDefault="004371A8" w:rsidP="00F70BF9">
            <w:pPr>
              <w:rPr>
                <w:rFonts w:ascii="Comic Sans MS" w:hAnsi="Comic Sans MS"/>
              </w:rPr>
            </w:pPr>
            <w:proofErr w:type="spellStart"/>
            <w:r>
              <w:rPr>
                <w:rFonts w:ascii="Comic Sans MS" w:hAnsi="Comic Sans MS"/>
              </w:rPr>
              <w:t>ri</w:t>
            </w:r>
            <w:proofErr w:type="spellEnd"/>
          </w:p>
        </w:tc>
        <w:tc>
          <w:tcPr>
            <w:tcW w:w="1728" w:type="dxa"/>
          </w:tcPr>
          <w:p w:rsidR="00C9412C" w:rsidRPr="00F70BF9" w:rsidRDefault="004371A8" w:rsidP="00F70BF9">
            <w:pPr>
              <w:rPr>
                <w:rFonts w:ascii="Comic Sans MS" w:hAnsi="Comic Sans MS"/>
              </w:rPr>
            </w:pPr>
            <w:r>
              <w:rPr>
                <w:rFonts w:ascii="Comic Sans MS" w:hAnsi="Comic Sans MS"/>
              </w:rPr>
              <w:t>o</w:t>
            </w:r>
          </w:p>
        </w:tc>
      </w:tr>
      <w:tr w:rsidR="00C9412C" w:rsidRPr="00F70BF9" w:rsidTr="00F70BF9">
        <w:tc>
          <w:tcPr>
            <w:tcW w:w="1728" w:type="dxa"/>
          </w:tcPr>
          <w:p w:rsidR="00C9412C" w:rsidRPr="00F70BF9" w:rsidRDefault="004371A8" w:rsidP="00F70BF9">
            <w:pPr>
              <w:rPr>
                <w:rFonts w:ascii="Comic Sans MS" w:hAnsi="Comic Sans MS"/>
              </w:rPr>
            </w:pPr>
            <w:proofErr w:type="spellStart"/>
            <w:r>
              <w:rPr>
                <w:rFonts w:ascii="Comic Sans MS" w:hAnsi="Comic Sans MS"/>
              </w:rPr>
              <w:t>si</w:t>
            </w:r>
            <w:proofErr w:type="spellEnd"/>
          </w:p>
        </w:tc>
        <w:tc>
          <w:tcPr>
            <w:tcW w:w="1728" w:type="dxa"/>
          </w:tcPr>
          <w:p w:rsidR="00C9412C" w:rsidRPr="00F70BF9" w:rsidRDefault="004371A8" w:rsidP="00F70BF9">
            <w:pPr>
              <w:rPr>
                <w:rFonts w:ascii="Comic Sans MS" w:hAnsi="Comic Sans MS"/>
              </w:rPr>
            </w:pPr>
            <w:proofErr w:type="spellStart"/>
            <w:r>
              <w:rPr>
                <w:rFonts w:ascii="Comic Sans MS" w:hAnsi="Comic Sans MS"/>
              </w:rPr>
              <w:t>té</w:t>
            </w:r>
            <w:proofErr w:type="spellEnd"/>
          </w:p>
        </w:tc>
        <w:tc>
          <w:tcPr>
            <w:tcW w:w="1728" w:type="dxa"/>
          </w:tcPr>
          <w:p w:rsidR="00C9412C" w:rsidRPr="00F70BF9" w:rsidRDefault="004371A8" w:rsidP="00F70BF9">
            <w:pPr>
              <w:rPr>
                <w:rFonts w:ascii="Comic Sans MS" w:hAnsi="Comic Sans MS"/>
              </w:rPr>
            </w:pPr>
            <w:r>
              <w:rPr>
                <w:rFonts w:ascii="Comic Sans MS" w:hAnsi="Comic Sans MS"/>
              </w:rPr>
              <w:t>fa</w:t>
            </w:r>
          </w:p>
        </w:tc>
        <w:tc>
          <w:tcPr>
            <w:tcW w:w="1728" w:type="dxa"/>
          </w:tcPr>
          <w:p w:rsidR="00C9412C" w:rsidRPr="00F70BF9" w:rsidRDefault="004371A8" w:rsidP="00F70BF9">
            <w:pPr>
              <w:rPr>
                <w:rFonts w:ascii="Comic Sans MS" w:hAnsi="Comic Sans MS"/>
              </w:rPr>
            </w:pPr>
            <w:proofErr w:type="spellStart"/>
            <w:r>
              <w:rPr>
                <w:rFonts w:ascii="Comic Sans MS" w:hAnsi="Comic Sans MS"/>
              </w:rPr>
              <w:t>ti</w:t>
            </w:r>
            <w:proofErr w:type="spellEnd"/>
          </w:p>
        </w:tc>
        <w:tc>
          <w:tcPr>
            <w:tcW w:w="1728" w:type="dxa"/>
          </w:tcPr>
          <w:p w:rsidR="00C9412C" w:rsidRPr="00F70BF9" w:rsidRDefault="004371A8" w:rsidP="00F70BF9">
            <w:pPr>
              <w:rPr>
                <w:rFonts w:ascii="Comic Sans MS" w:hAnsi="Comic Sans MS"/>
              </w:rPr>
            </w:pPr>
            <w:proofErr w:type="spellStart"/>
            <w:r>
              <w:rPr>
                <w:rFonts w:ascii="Comic Sans MS" w:hAnsi="Comic Sans MS"/>
              </w:rPr>
              <w:t>gue</w:t>
            </w:r>
            <w:proofErr w:type="spellEnd"/>
          </w:p>
        </w:tc>
      </w:tr>
      <w:tr w:rsidR="00C9412C" w:rsidRPr="00F70BF9" w:rsidTr="00F70BF9">
        <w:tc>
          <w:tcPr>
            <w:tcW w:w="1728" w:type="dxa"/>
          </w:tcPr>
          <w:p w:rsidR="00C9412C" w:rsidRPr="00F70BF9" w:rsidRDefault="004371A8" w:rsidP="00F70BF9">
            <w:pPr>
              <w:rPr>
                <w:rFonts w:ascii="Comic Sans MS" w:hAnsi="Comic Sans MS"/>
              </w:rPr>
            </w:pPr>
            <w:proofErr w:type="spellStart"/>
            <w:r>
              <w:rPr>
                <w:rFonts w:ascii="Comic Sans MS" w:hAnsi="Comic Sans MS"/>
              </w:rPr>
              <w:t>jun</w:t>
            </w:r>
            <w:proofErr w:type="spellEnd"/>
          </w:p>
        </w:tc>
        <w:tc>
          <w:tcPr>
            <w:tcW w:w="1728" w:type="dxa"/>
          </w:tcPr>
          <w:p w:rsidR="00C9412C" w:rsidRPr="00F70BF9" w:rsidRDefault="004371A8" w:rsidP="00F70BF9">
            <w:pPr>
              <w:rPr>
                <w:rFonts w:ascii="Comic Sans MS" w:hAnsi="Comic Sans MS"/>
              </w:rPr>
            </w:pPr>
            <w:proofErr w:type="spellStart"/>
            <w:r>
              <w:rPr>
                <w:rFonts w:ascii="Comic Sans MS" w:hAnsi="Comic Sans MS"/>
              </w:rPr>
              <w:t>tal</w:t>
            </w:r>
            <w:proofErr w:type="spellEnd"/>
          </w:p>
        </w:tc>
        <w:tc>
          <w:tcPr>
            <w:tcW w:w="1728" w:type="dxa"/>
          </w:tcPr>
          <w:p w:rsidR="00C9412C" w:rsidRPr="00F70BF9" w:rsidRDefault="004371A8" w:rsidP="00F70BF9">
            <w:pPr>
              <w:rPr>
                <w:rFonts w:ascii="Comic Sans MS" w:hAnsi="Comic Sans MS"/>
              </w:rPr>
            </w:pPr>
            <w:proofErr w:type="spellStart"/>
            <w:r>
              <w:rPr>
                <w:rFonts w:ascii="Comic Sans MS" w:hAnsi="Comic Sans MS"/>
              </w:rPr>
              <w:t>na</w:t>
            </w:r>
            <w:proofErr w:type="spellEnd"/>
          </w:p>
        </w:tc>
        <w:tc>
          <w:tcPr>
            <w:tcW w:w="1728" w:type="dxa"/>
          </w:tcPr>
          <w:p w:rsidR="00C9412C" w:rsidRPr="00F70BF9" w:rsidRDefault="004371A8" w:rsidP="00F70BF9">
            <w:pPr>
              <w:rPr>
                <w:rFonts w:ascii="Comic Sans MS" w:hAnsi="Comic Sans MS"/>
              </w:rPr>
            </w:pPr>
            <w:proofErr w:type="spellStart"/>
            <w:r>
              <w:rPr>
                <w:rFonts w:ascii="Comic Sans MS" w:hAnsi="Comic Sans MS"/>
              </w:rPr>
              <w:t>ge</w:t>
            </w:r>
            <w:proofErr w:type="spellEnd"/>
          </w:p>
        </w:tc>
        <w:tc>
          <w:tcPr>
            <w:tcW w:w="1728" w:type="dxa"/>
          </w:tcPr>
          <w:p w:rsidR="00C9412C" w:rsidRPr="00F70BF9" w:rsidRDefault="004371A8" w:rsidP="00F70BF9">
            <w:pPr>
              <w:rPr>
                <w:rFonts w:ascii="Comic Sans MS" w:hAnsi="Comic Sans MS"/>
              </w:rPr>
            </w:pPr>
            <w:proofErr w:type="spellStart"/>
            <w:r>
              <w:rPr>
                <w:rFonts w:ascii="Comic Sans MS" w:hAnsi="Comic Sans MS"/>
              </w:rPr>
              <w:t>guer</w:t>
            </w:r>
            <w:proofErr w:type="spellEnd"/>
          </w:p>
        </w:tc>
      </w:tr>
      <w:tr w:rsidR="00C9412C" w:rsidRPr="00F70BF9" w:rsidTr="00F70BF9">
        <w:tc>
          <w:tcPr>
            <w:tcW w:w="1728" w:type="dxa"/>
          </w:tcPr>
          <w:p w:rsidR="00C9412C" w:rsidRPr="00F70BF9" w:rsidRDefault="004371A8" w:rsidP="00F70BF9">
            <w:pPr>
              <w:rPr>
                <w:rFonts w:ascii="Comic Sans MS" w:hAnsi="Comic Sans MS"/>
              </w:rPr>
            </w:pPr>
            <w:r>
              <w:rPr>
                <w:rFonts w:ascii="Comic Sans MS" w:hAnsi="Comic Sans MS"/>
              </w:rPr>
              <w:t>se</w:t>
            </w:r>
          </w:p>
        </w:tc>
        <w:tc>
          <w:tcPr>
            <w:tcW w:w="1728" w:type="dxa"/>
          </w:tcPr>
          <w:p w:rsidR="00C9412C" w:rsidRPr="00F70BF9" w:rsidRDefault="004371A8" w:rsidP="00F70BF9">
            <w:pPr>
              <w:rPr>
                <w:rFonts w:ascii="Comic Sans MS" w:hAnsi="Comic Sans MS"/>
              </w:rPr>
            </w:pPr>
            <w:proofErr w:type="spellStart"/>
            <w:r>
              <w:rPr>
                <w:rFonts w:ascii="Comic Sans MS" w:hAnsi="Comic Sans MS"/>
              </w:rPr>
              <w:t>ment</w:t>
            </w:r>
            <w:proofErr w:type="spellEnd"/>
          </w:p>
        </w:tc>
        <w:tc>
          <w:tcPr>
            <w:tcW w:w="1728" w:type="dxa"/>
          </w:tcPr>
          <w:p w:rsidR="00C9412C" w:rsidRPr="00F70BF9" w:rsidRDefault="004371A8" w:rsidP="00F70BF9">
            <w:pPr>
              <w:rPr>
                <w:rFonts w:ascii="Comic Sans MS" w:hAnsi="Comic Sans MS"/>
              </w:rPr>
            </w:pPr>
            <w:r>
              <w:rPr>
                <w:rFonts w:ascii="Comic Sans MS" w:hAnsi="Comic Sans MS"/>
              </w:rPr>
              <w:t>sur</w:t>
            </w:r>
          </w:p>
        </w:tc>
        <w:tc>
          <w:tcPr>
            <w:tcW w:w="1728" w:type="dxa"/>
          </w:tcPr>
          <w:p w:rsidR="00C9412C" w:rsidRPr="00F70BF9" w:rsidRDefault="004371A8" w:rsidP="00F70BF9">
            <w:pPr>
              <w:rPr>
                <w:rFonts w:ascii="Comic Sans MS" w:hAnsi="Comic Sans MS"/>
              </w:rPr>
            </w:pPr>
            <w:proofErr w:type="spellStart"/>
            <w:r>
              <w:rPr>
                <w:rFonts w:ascii="Comic Sans MS" w:hAnsi="Comic Sans MS"/>
              </w:rPr>
              <w:t>pri</w:t>
            </w:r>
            <w:proofErr w:type="spellEnd"/>
          </w:p>
        </w:tc>
        <w:tc>
          <w:tcPr>
            <w:tcW w:w="1728" w:type="dxa"/>
          </w:tcPr>
          <w:p w:rsidR="00C9412C" w:rsidRPr="00F70BF9" w:rsidRDefault="004371A8" w:rsidP="00F70BF9">
            <w:pPr>
              <w:rPr>
                <w:rFonts w:ascii="Comic Sans MS" w:hAnsi="Comic Sans MS"/>
              </w:rPr>
            </w:pPr>
            <w:r>
              <w:rPr>
                <w:rFonts w:ascii="Comic Sans MS" w:hAnsi="Comic Sans MS"/>
              </w:rPr>
              <w:t>se</w:t>
            </w:r>
          </w:p>
        </w:tc>
      </w:tr>
      <w:tr w:rsidR="004371A8" w:rsidRPr="00F70BF9" w:rsidTr="00F70BF9">
        <w:tc>
          <w:tcPr>
            <w:tcW w:w="1728" w:type="dxa"/>
          </w:tcPr>
          <w:p w:rsidR="004371A8" w:rsidRDefault="004371A8" w:rsidP="00F70BF9">
            <w:pPr>
              <w:rPr>
                <w:rFonts w:ascii="Comic Sans MS" w:hAnsi="Comic Sans MS"/>
              </w:rPr>
            </w:pPr>
            <w:proofErr w:type="spellStart"/>
            <w:r>
              <w:rPr>
                <w:rFonts w:ascii="Comic Sans MS" w:hAnsi="Comic Sans MS"/>
              </w:rPr>
              <w:t>gle</w:t>
            </w:r>
            <w:proofErr w:type="spellEnd"/>
          </w:p>
        </w:tc>
        <w:tc>
          <w:tcPr>
            <w:tcW w:w="1728" w:type="dxa"/>
          </w:tcPr>
          <w:p w:rsidR="004371A8" w:rsidRDefault="004371A8" w:rsidP="00F70BF9">
            <w:pPr>
              <w:rPr>
                <w:rFonts w:ascii="Comic Sans MS" w:hAnsi="Comic Sans MS"/>
              </w:rPr>
            </w:pPr>
            <w:r>
              <w:rPr>
                <w:rFonts w:ascii="Comic Sans MS" w:hAnsi="Comic Sans MS"/>
              </w:rPr>
              <w:t>du</w:t>
            </w:r>
          </w:p>
        </w:tc>
        <w:tc>
          <w:tcPr>
            <w:tcW w:w="1728" w:type="dxa"/>
          </w:tcPr>
          <w:p w:rsidR="004371A8" w:rsidRDefault="004371A8" w:rsidP="00F70BF9">
            <w:pPr>
              <w:rPr>
                <w:rFonts w:ascii="Comic Sans MS" w:hAnsi="Comic Sans MS"/>
              </w:rPr>
            </w:pPr>
            <w:r>
              <w:rPr>
                <w:rFonts w:ascii="Comic Sans MS" w:hAnsi="Comic Sans MS"/>
              </w:rPr>
              <w:t>a</w:t>
            </w:r>
          </w:p>
        </w:tc>
        <w:tc>
          <w:tcPr>
            <w:tcW w:w="1728" w:type="dxa"/>
          </w:tcPr>
          <w:p w:rsidR="004371A8" w:rsidRDefault="004371A8" w:rsidP="00F70BF9">
            <w:pPr>
              <w:rPr>
                <w:rFonts w:ascii="Comic Sans MS" w:hAnsi="Comic Sans MS"/>
              </w:rPr>
            </w:pPr>
            <w:proofErr w:type="spellStart"/>
            <w:r>
              <w:rPr>
                <w:rFonts w:ascii="Comic Sans MS" w:hAnsi="Comic Sans MS"/>
              </w:rPr>
              <w:t>peur</w:t>
            </w:r>
            <w:proofErr w:type="spellEnd"/>
          </w:p>
        </w:tc>
        <w:tc>
          <w:tcPr>
            <w:tcW w:w="1728" w:type="dxa"/>
          </w:tcPr>
          <w:p w:rsidR="004371A8" w:rsidRDefault="004371A8" w:rsidP="00F70BF9">
            <w:pPr>
              <w:rPr>
                <w:rFonts w:ascii="Comic Sans MS" w:hAnsi="Comic Sans MS"/>
              </w:rPr>
            </w:pPr>
            <w:r>
              <w:rPr>
                <w:rFonts w:ascii="Comic Sans MS" w:hAnsi="Comic Sans MS"/>
              </w:rPr>
              <w:t>ne</w:t>
            </w:r>
          </w:p>
        </w:tc>
      </w:tr>
      <w:tr w:rsidR="004371A8" w:rsidRPr="00F70BF9" w:rsidTr="00F70BF9">
        <w:tc>
          <w:tcPr>
            <w:tcW w:w="1728" w:type="dxa"/>
          </w:tcPr>
          <w:p w:rsidR="004371A8" w:rsidRDefault="004371A8" w:rsidP="00F70BF9">
            <w:pPr>
              <w:rPr>
                <w:rFonts w:ascii="Comic Sans MS" w:hAnsi="Comic Sans MS"/>
              </w:rPr>
            </w:pPr>
            <w:proofErr w:type="spellStart"/>
            <w:r>
              <w:rPr>
                <w:rFonts w:ascii="Comic Sans MS" w:hAnsi="Comic Sans MS"/>
              </w:rPr>
              <w:t>en</w:t>
            </w:r>
            <w:proofErr w:type="spellEnd"/>
          </w:p>
        </w:tc>
        <w:tc>
          <w:tcPr>
            <w:tcW w:w="1728" w:type="dxa"/>
          </w:tcPr>
          <w:p w:rsidR="004371A8" w:rsidRDefault="004371A8" w:rsidP="00F70BF9">
            <w:pPr>
              <w:rPr>
                <w:rFonts w:ascii="Comic Sans MS" w:hAnsi="Comic Sans MS"/>
              </w:rPr>
            </w:pPr>
            <w:r>
              <w:rPr>
                <w:rFonts w:ascii="Comic Sans MS" w:hAnsi="Comic Sans MS"/>
              </w:rPr>
              <w:t>vi</w:t>
            </w:r>
          </w:p>
        </w:tc>
        <w:tc>
          <w:tcPr>
            <w:tcW w:w="1728" w:type="dxa"/>
          </w:tcPr>
          <w:p w:rsidR="004371A8" w:rsidRDefault="004371A8" w:rsidP="00F70BF9">
            <w:pPr>
              <w:rPr>
                <w:rFonts w:ascii="Comic Sans MS" w:hAnsi="Comic Sans MS"/>
              </w:rPr>
            </w:pPr>
            <w:proofErr w:type="spellStart"/>
            <w:r>
              <w:rPr>
                <w:rFonts w:ascii="Comic Sans MS" w:hAnsi="Comic Sans MS"/>
              </w:rPr>
              <w:t>si</w:t>
            </w:r>
            <w:proofErr w:type="spellEnd"/>
          </w:p>
        </w:tc>
        <w:tc>
          <w:tcPr>
            <w:tcW w:w="1728" w:type="dxa"/>
          </w:tcPr>
          <w:p w:rsidR="004371A8" w:rsidRDefault="004371A8" w:rsidP="00F70BF9">
            <w:pPr>
              <w:rPr>
                <w:rFonts w:ascii="Comic Sans MS" w:hAnsi="Comic Sans MS"/>
              </w:rPr>
            </w:pPr>
            <w:r>
              <w:rPr>
                <w:rFonts w:ascii="Comic Sans MS" w:hAnsi="Comic Sans MS"/>
              </w:rPr>
              <w:t>as</w:t>
            </w:r>
          </w:p>
        </w:tc>
        <w:tc>
          <w:tcPr>
            <w:tcW w:w="1728" w:type="dxa"/>
          </w:tcPr>
          <w:p w:rsidR="004371A8" w:rsidRDefault="004371A8" w:rsidP="00F70BF9">
            <w:pPr>
              <w:rPr>
                <w:rFonts w:ascii="Comic Sans MS" w:hAnsi="Comic Sans MS"/>
              </w:rPr>
            </w:pPr>
            <w:r>
              <w:rPr>
                <w:rFonts w:ascii="Comic Sans MS" w:hAnsi="Comic Sans MS"/>
              </w:rPr>
              <w:t>thou</w:t>
            </w:r>
          </w:p>
        </w:tc>
      </w:tr>
    </w:tbl>
    <w:p w:rsidR="00C9412C" w:rsidRPr="00F70BF9" w:rsidRDefault="00000000" w:rsidP="00F70BF9">
      <w:pPr>
        <w:rPr>
          <w:rFonts w:ascii="Comic Sans MS" w:hAnsi="Comic Sans MS"/>
        </w:rPr>
      </w:pPr>
      <w:r w:rsidRPr="00F70BF9">
        <w:rPr>
          <w:rFonts w:ascii="Comic Sans MS" w:hAnsi="Comic Sans MS"/>
        </w:rPr>
        <w:br/>
        <w:t xml:space="preserve">Mot </w:t>
      </w:r>
      <w:proofErr w:type="spellStart"/>
      <w:proofErr w:type="gramStart"/>
      <w:r w:rsidRPr="00F70BF9">
        <w:rPr>
          <w:rFonts w:ascii="Comic Sans MS" w:hAnsi="Comic Sans MS"/>
        </w:rPr>
        <w:t>mystère</w:t>
      </w:r>
      <w:proofErr w:type="spellEnd"/>
      <w:r w:rsidRPr="00F70BF9">
        <w:rPr>
          <w:rFonts w:ascii="Comic Sans MS" w:hAnsi="Comic Sans MS"/>
        </w:rPr>
        <w:t xml:space="preserve"> :</w:t>
      </w:r>
      <w:proofErr w:type="gramEnd"/>
      <w:r w:rsidRPr="00F70BF9">
        <w:rPr>
          <w:rFonts w:ascii="Comic Sans MS" w:hAnsi="Comic Sans MS"/>
        </w:rPr>
        <w:t xml:space="preserve"> ____________________________</w:t>
      </w:r>
      <w:r w:rsidRPr="00F70BF9">
        <w:rPr>
          <w:rFonts w:ascii="Comic Sans MS" w:hAnsi="Comic Sans MS"/>
        </w:rPr>
        <w:br/>
      </w:r>
    </w:p>
    <w:p w:rsidR="003B0203" w:rsidRDefault="003B0203" w:rsidP="003B0203">
      <w:pPr>
        <w:rPr>
          <w:rFonts w:ascii="Comic Sans MS" w:hAnsi="Comic Sans MS"/>
          <w:lang w:val="fr-FR"/>
        </w:rPr>
      </w:pPr>
      <w:r w:rsidRPr="00F70BF9">
        <w:rPr>
          <w:rFonts w:ascii="Comic Sans MS" w:hAnsi="Comic Sans MS"/>
          <w:lang w:val="fr-FR"/>
        </w:rPr>
        <w:t xml:space="preserve">Bonus : </w:t>
      </w:r>
      <w:r>
        <w:rPr>
          <w:rFonts w:ascii="Comic Sans MS" w:hAnsi="Comic Sans MS"/>
          <w:lang w:val="fr-FR"/>
        </w:rPr>
        <w:t>p</w:t>
      </w:r>
      <w:r w:rsidRPr="00F70BF9">
        <w:rPr>
          <w:rFonts w:ascii="Comic Sans MS" w:hAnsi="Comic Sans MS"/>
          <w:lang w:val="fr-FR"/>
        </w:rPr>
        <w:t xml:space="preserve">eux-tu expliquer ce que signifie ce mot et pourquoi il correspond </w:t>
      </w:r>
      <w:r>
        <w:rPr>
          <w:rFonts w:ascii="Comic Sans MS" w:hAnsi="Comic Sans MS"/>
          <w:lang w:val="fr-FR"/>
        </w:rPr>
        <w:t xml:space="preserve">à la thématique du </w:t>
      </w:r>
      <w:r>
        <w:rPr>
          <w:rFonts w:ascii="Comic Sans MS" w:hAnsi="Comic Sans MS"/>
          <w:lang w:val="fr-FR"/>
        </w:rPr>
        <w:t>voyage</w:t>
      </w:r>
      <w:r>
        <w:rPr>
          <w:rFonts w:ascii="Comic Sans MS" w:hAnsi="Comic Sans MS"/>
          <w:lang w:val="fr-FR"/>
        </w:rPr>
        <w:t xml:space="preserve"> </w:t>
      </w:r>
      <w:r w:rsidRPr="00F70BF9">
        <w:rPr>
          <w:rFonts w:ascii="Comic Sans MS" w:hAnsi="Comic Sans MS"/>
          <w:lang w:val="fr-FR"/>
        </w:rPr>
        <w:t>?</w:t>
      </w:r>
      <w:r w:rsidRPr="00F70BF9">
        <w:rPr>
          <w:rFonts w:ascii="Comic Sans MS" w:hAnsi="Comic Sans MS"/>
          <w:lang w:val="fr-FR"/>
        </w:rPr>
        <w:br/>
      </w:r>
    </w:p>
    <w:p w:rsidR="003B0203" w:rsidRPr="00F70BF9" w:rsidRDefault="003B0203" w:rsidP="003B0203">
      <w:pPr>
        <w:rPr>
          <w:rFonts w:ascii="Comic Sans MS" w:hAnsi="Comic Sans MS"/>
          <w:lang w:val="fr-FR"/>
        </w:rPr>
      </w:pPr>
      <w:r>
        <w:rPr>
          <w:rFonts w:ascii="Comic Sans MS" w:hAnsi="Comic Sans MS"/>
          <w:lang w:val="fr-FR"/>
        </w:rPr>
        <w:t>---------------------------------------------------------------------------------------------------------------------</w:t>
      </w:r>
    </w:p>
    <w:p w:rsidR="00C9412C" w:rsidRPr="00F70BF9" w:rsidRDefault="00000000" w:rsidP="00F70BF9">
      <w:pPr>
        <w:rPr>
          <w:rFonts w:ascii="Comic Sans MS" w:hAnsi="Comic Sans MS"/>
          <w:lang w:val="fr-FR"/>
        </w:rPr>
      </w:pPr>
      <w:r w:rsidRPr="00F70BF9">
        <w:rPr>
          <w:rFonts w:ascii="Comic Sans MS" w:hAnsi="Comic Sans MS"/>
          <w:lang w:val="fr-FR"/>
        </w:rPr>
        <w:br w:type="page"/>
      </w:r>
    </w:p>
    <w:p w:rsidR="00C9412C" w:rsidRPr="00F70BF9" w:rsidRDefault="00000000" w:rsidP="00F70BF9">
      <w:pPr>
        <w:jc w:val="center"/>
        <w:rPr>
          <w:rFonts w:ascii="Comic Sans MS" w:hAnsi="Comic Sans MS"/>
          <w:lang w:val="fr-FR"/>
        </w:rPr>
      </w:pPr>
      <w:r w:rsidRPr="00F70BF9">
        <w:rPr>
          <w:rFonts w:ascii="Comic Sans MS" w:hAnsi="Comic Sans MS"/>
          <w:lang w:val="fr-FR"/>
        </w:rPr>
        <w:lastRenderedPageBreak/>
        <w:t>Mo</w:t>
      </w:r>
      <w:r w:rsidR="00F70BF9">
        <w:rPr>
          <w:rFonts w:ascii="Comic Sans MS" w:hAnsi="Comic Sans MS"/>
          <w:lang w:val="fr-FR"/>
        </w:rPr>
        <w:t>t</w:t>
      </w:r>
      <w:r w:rsidRPr="00F70BF9">
        <w:rPr>
          <w:rFonts w:ascii="Comic Sans MS" w:hAnsi="Comic Sans MS"/>
          <w:lang w:val="fr-FR"/>
        </w:rPr>
        <w:t>s coupés – Personnages du conte (3 syllabes ou +)</w:t>
      </w:r>
    </w:p>
    <w:p w:rsidR="00C9412C" w:rsidRPr="00F70BF9" w:rsidRDefault="00000000" w:rsidP="00F70BF9">
      <w:pPr>
        <w:rPr>
          <w:rFonts w:ascii="Comic Sans MS" w:hAnsi="Comic Sans MS"/>
          <w:lang w:val="fr-FR"/>
        </w:rPr>
      </w:pPr>
      <w:r w:rsidRPr="00F70BF9">
        <w:rPr>
          <w:rFonts w:ascii="Comic Sans MS" w:hAnsi="Comic Sans MS"/>
          <w:lang w:val="fr-FR"/>
        </w:rPr>
        <w:t>Retrouve les 13 personnages typiques du conte. Les mots sont découpés en syllabes. Avec les morceaux restants, reconstitue un mot mystère.</w:t>
      </w:r>
    </w:p>
    <w:p w:rsidR="00F70BF9" w:rsidRDefault="00F70BF9" w:rsidP="00F70BF9">
      <w:pPr>
        <w:rPr>
          <w:rFonts w:ascii="Comic Sans MS" w:hAnsi="Comic Sans MS"/>
          <w:lang w:val="fr-FR"/>
        </w:rPr>
      </w:pPr>
      <w:r w:rsidRPr="00F70BF9">
        <w:rPr>
          <w:rFonts w:ascii="Comic Sans MS" w:hAnsi="Comic Sans MS"/>
          <w:lang w:val="fr-FR"/>
        </w:rPr>
        <w:t>Mots à trouver :</w:t>
      </w:r>
      <w:r w:rsidRPr="00F70BF9">
        <w:rPr>
          <w:rFonts w:ascii="Comic Sans MS" w:hAnsi="Comic Sans MS"/>
          <w:lang w:val="fr-FR"/>
        </w:rPr>
        <w:br/>
        <w:t xml:space="preserve">Princesse – Sorcière – Ogre – Héros – Fée – Loup – Géant – Chevalier – Magicien – </w:t>
      </w:r>
      <w:r w:rsidR="004371A8">
        <w:rPr>
          <w:rFonts w:ascii="Comic Sans MS" w:hAnsi="Comic Sans MS"/>
          <w:lang w:val="fr-FR"/>
        </w:rPr>
        <w:t>Enchanteur</w:t>
      </w:r>
      <w:r w:rsidRPr="00F70BF9">
        <w:rPr>
          <w:rFonts w:ascii="Comic Sans MS" w:hAnsi="Comic Sans MS"/>
          <w:lang w:val="fr-FR"/>
        </w:rPr>
        <w:t xml:space="preserve"> – Roi</w:t>
      </w:r>
      <w:r w:rsidR="00F34E05">
        <w:rPr>
          <w:rFonts w:ascii="Comic Sans MS" w:hAnsi="Comic Sans MS"/>
          <w:lang w:val="fr-FR"/>
        </w:rPr>
        <w:t xml:space="preserve"> -Château - Grenouille</w:t>
      </w:r>
    </w:p>
    <w:p w:rsidR="00C9412C" w:rsidRPr="00F70BF9" w:rsidRDefault="00000000" w:rsidP="00F70BF9">
      <w:pPr>
        <w:rPr>
          <w:rFonts w:ascii="Comic Sans MS" w:hAnsi="Comic Sans MS"/>
          <w:lang w:val="fr-FR"/>
        </w:rPr>
      </w:pPr>
      <w:r w:rsidRPr="00F70BF9">
        <w:rPr>
          <w:rFonts w:ascii="Comic Sans MS" w:hAnsi="Comic Sans MS"/>
          <w:lang w:val="fr-FR"/>
        </w:rPr>
        <w:br/>
        <w:t>Voici les syllabes à retrouver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728"/>
        <w:gridCol w:w="1728"/>
        <w:gridCol w:w="1728"/>
        <w:gridCol w:w="1728"/>
      </w:tblGrid>
      <w:tr w:rsidR="00C9412C" w:rsidRPr="00F70BF9" w:rsidTr="00F70BF9">
        <w:tc>
          <w:tcPr>
            <w:tcW w:w="1728" w:type="dxa"/>
          </w:tcPr>
          <w:p w:rsidR="00C9412C" w:rsidRPr="00F70BF9" w:rsidRDefault="00F34E05" w:rsidP="00F70BF9">
            <w:pPr>
              <w:rPr>
                <w:rFonts w:ascii="Comic Sans MS" w:hAnsi="Comic Sans MS"/>
              </w:rPr>
            </w:pPr>
            <w:proofErr w:type="spellStart"/>
            <w:r>
              <w:rPr>
                <w:rFonts w:ascii="Comic Sans MS" w:hAnsi="Comic Sans MS"/>
              </w:rPr>
              <w:t>hé</w:t>
            </w:r>
            <w:proofErr w:type="spellEnd"/>
          </w:p>
        </w:tc>
        <w:tc>
          <w:tcPr>
            <w:tcW w:w="1728" w:type="dxa"/>
          </w:tcPr>
          <w:p w:rsidR="00C9412C" w:rsidRPr="00F70BF9" w:rsidRDefault="00F34E05" w:rsidP="00F70BF9">
            <w:pPr>
              <w:rPr>
                <w:rFonts w:ascii="Comic Sans MS" w:hAnsi="Comic Sans MS"/>
              </w:rPr>
            </w:pPr>
            <w:proofErr w:type="spellStart"/>
            <w:r>
              <w:rPr>
                <w:rFonts w:ascii="Comic Sans MS" w:hAnsi="Comic Sans MS"/>
              </w:rPr>
              <w:t>che</w:t>
            </w:r>
            <w:proofErr w:type="spellEnd"/>
          </w:p>
        </w:tc>
        <w:tc>
          <w:tcPr>
            <w:tcW w:w="1728" w:type="dxa"/>
          </w:tcPr>
          <w:p w:rsidR="00C9412C" w:rsidRPr="00F70BF9" w:rsidRDefault="004371A8" w:rsidP="00F70BF9">
            <w:pPr>
              <w:rPr>
                <w:rFonts w:ascii="Comic Sans MS" w:hAnsi="Comic Sans MS"/>
              </w:rPr>
            </w:pPr>
            <w:r>
              <w:rPr>
                <w:rFonts w:ascii="Comic Sans MS" w:hAnsi="Comic Sans MS"/>
              </w:rPr>
              <w:t>se</w:t>
            </w:r>
          </w:p>
        </w:tc>
        <w:tc>
          <w:tcPr>
            <w:tcW w:w="1728" w:type="dxa"/>
          </w:tcPr>
          <w:p w:rsidR="00C9412C" w:rsidRPr="00F70BF9" w:rsidRDefault="004371A8" w:rsidP="00F70BF9">
            <w:pPr>
              <w:rPr>
                <w:rFonts w:ascii="Comic Sans MS" w:hAnsi="Comic Sans MS"/>
              </w:rPr>
            </w:pPr>
            <w:proofErr w:type="spellStart"/>
            <w:r>
              <w:rPr>
                <w:rFonts w:ascii="Comic Sans MS" w:hAnsi="Comic Sans MS"/>
              </w:rPr>
              <w:t>sor</w:t>
            </w:r>
            <w:proofErr w:type="spellEnd"/>
          </w:p>
        </w:tc>
        <w:tc>
          <w:tcPr>
            <w:tcW w:w="1728" w:type="dxa"/>
          </w:tcPr>
          <w:p w:rsidR="00C9412C" w:rsidRPr="00F70BF9" w:rsidRDefault="004371A8" w:rsidP="00F70BF9">
            <w:pPr>
              <w:rPr>
                <w:rFonts w:ascii="Comic Sans MS" w:hAnsi="Comic Sans MS"/>
              </w:rPr>
            </w:pPr>
            <w:r>
              <w:rPr>
                <w:rFonts w:ascii="Comic Sans MS" w:hAnsi="Comic Sans MS"/>
              </w:rPr>
              <w:t>ci</w:t>
            </w:r>
          </w:p>
        </w:tc>
      </w:tr>
      <w:tr w:rsidR="00C9412C" w:rsidRPr="00F70BF9" w:rsidTr="00F70BF9">
        <w:tc>
          <w:tcPr>
            <w:tcW w:w="1728" w:type="dxa"/>
          </w:tcPr>
          <w:p w:rsidR="00C9412C" w:rsidRPr="00F70BF9" w:rsidRDefault="004371A8" w:rsidP="00F70BF9">
            <w:pPr>
              <w:rPr>
                <w:rFonts w:ascii="Comic Sans MS" w:hAnsi="Comic Sans MS"/>
              </w:rPr>
            </w:pPr>
            <w:r>
              <w:rPr>
                <w:rFonts w:ascii="Comic Sans MS" w:hAnsi="Comic Sans MS"/>
              </w:rPr>
              <w:t>è</w:t>
            </w:r>
          </w:p>
        </w:tc>
        <w:tc>
          <w:tcPr>
            <w:tcW w:w="1728" w:type="dxa"/>
          </w:tcPr>
          <w:p w:rsidR="00C9412C" w:rsidRPr="00F70BF9" w:rsidRDefault="004371A8" w:rsidP="00F70BF9">
            <w:pPr>
              <w:rPr>
                <w:rFonts w:ascii="Comic Sans MS" w:hAnsi="Comic Sans MS"/>
              </w:rPr>
            </w:pPr>
            <w:r>
              <w:rPr>
                <w:rFonts w:ascii="Comic Sans MS" w:hAnsi="Comic Sans MS"/>
              </w:rPr>
              <w:t>re</w:t>
            </w:r>
          </w:p>
        </w:tc>
        <w:tc>
          <w:tcPr>
            <w:tcW w:w="1728" w:type="dxa"/>
          </w:tcPr>
          <w:p w:rsidR="00C9412C" w:rsidRPr="00F70BF9" w:rsidRDefault="004371A8" w:rsidP="00F70BF9">
            <w:pPr>
              <w:rPr>
                <w:rFonts w:ascii="Comic Sans MS" w:hAnsi="Comic Sans MS"/>
              </w:rPr>
            </w:pPr>
            <w:r>
              <w:rPr>
                <w:rFonts w:ascii="Comic Sans MS" w:hAnsi="Comic Sans MS"/>
              </w:rPr>
              <w:t>o</w:t>
            </w:r>
          </w:p>
        </w:tc>
        <w:tc>
          <w:tcPr>
            <w:tcW w:w="1728" w:type="dxa"/>
          </w:tcPr>
          <w:p w:rsidR="00C9412C" w:rsidRPr="00F70BF9" w:rsidRDefault="004371A8" w:rsidP="00F70BF9">
            <w:pPr>
              <w:rPr>
                <w:rFonts w:ascii="Comic Sans MS" w:hAnsi="Comic Sans MS"/>
              </w:rPr>
            </w:pPr>
            <w:proofErr w:type="spellStart"/>
            <w:r>
              <w:rPr>
                <w:rFonts w:ascii="Comic Sans MS" w:hAnsi="Comic Sans MS"/>
              </w:rPr>
              <w:t>gre</w:t>
            </w:r>
            <w:proofErr w:type="spellEnd"/>
          </w:p>
        </w:tc>
        <w:tc>
          <w:tcPr>
            <w:tcW w:w="1728" w:type="dxa"/>
          </w:tcPr>
          <w:p w:rsidR="00C9412C" w:rsidRPr="00F70BF9" w:rsidRDefault="00F34E05" w:rsidP="00F70BF9">
            <w:pPr>
              <w:rPr>
                <w:rFonts w:ascii="Comic Sans MS" w:hAnsi="Comic Sans MS"/>
              </w:rPr>
            </w:pPr>
            <w:proofErr w:type="spellStart"/>
            <w:r>
              <w:rPr>
                <w:rFonts w:ascii="Comic Sans MS" w:hAnsi="Comic Sans MS"/>
              </w:rPr>
              <w:t>chan</w:t>
            </w:r>
            <w:proofErr w:type="spellEnd"/>
          </w:p>
        </w:tc>
      </w:tr>
      <w:tr w:rsidR="00F34E05" w:rsidRPr="00F70BF9" w:rsidTr="00F70BF9">
        <w:tc>
          <w:tcPr>
            <w:tcW w:w="1728" w:type="dxa"/>
          </w:tcPr>
          <w:p w:rsidR="00F34E05" w:rsidRDefault="00F34E05" w:rsidP="00F70BF9">
            <w:pPr>
              <w:rPr>
                <w:rFonts w:ascii="Comic Sans MS" w:hAnsi="Comic Sans MS"/>
              </w:rPr>
            </w:pPr>
            <w:proofErr w:type="spellStart"/>
            <w:r w:rsidRPr="00F70BF9">
              <w:rPr>
                <w:rFonts w:ascii="Comic Sans MS" w:hAnsi="Comic Sans MS"/>
              </w:rPr>
              <w:t>ces</w:t>
            </w:r>
            <w:proofErr w:type="spellEnd"/>
          </w:p>
        </w:tc>
        <w:tc>
          <w:tcPr>
            <w:tcW w:w="1728" w:type="dxa"/>
          </w:tcPr>
          <w:p w:rsidR="00F34E05" w:rsidRDefault="00F34E05" w:rsidP="00F70BF9">
            <w:pPr>
              <w:rPr>
                <w:rFonts w:ascii="Comic Sans MS" w:hAnsi="Comic Sans MS"/>
              </w:rPr>
            </w:pPr>
            <w:proofErr w:type="spellStart"/>
            <w:r>
              <w:rPr>
                <w:rFonts w:ascii="Comic Sans MS" w:hAnsi="Comic Sans MS"/>
              </w:rPr>
              <w:t>ros</w:t>
            </w:r>
            <w:proofErr w:type="spellEnd"/>
          </w:p>
        </w:tc>
        <w:tc>
          <w:tcPr>
            <w:tcW w:w="1728" w:type="dxa"/>
          </w:tcPr>
          <w:p w:rsidR="00F34E05" w:rsidRDefault="00F34E05" w:rsidP="00F70BF9">
            <w:pPr>
              <w:rPr>
                <w:rFonts w:ascii="Comic Sans MS" w:hAnsi="Comic Sans MS"/>
              </w:rPr>
            </w:pPr>
            <w:proofErr w:type="spellStart"/>
            <w:r>
              <w:rPr>
                <w:rFonts w:ascii="Comic Sans MS" w:hAnsi="Comic Sans MS"/>
              </w:rPr>
              <w:t>gé</w:t>
            </w:r>
            <w:proofErr w:type="spellEnd"/>
          </w:p>
        </w:tc>
        <w:tc>
          <w:tcPr>
            <w:tcW w:w="1728" w:type="dxa"/>
          </w:tcPr>
          <w:p w:rsidR="00F34E05" w:rsidRDefault="00F34E05" w:rsidP="00F70BF9">
            <w:pPr>
              <w:rPr>
                <w:rFonts w:ascii="Comic Sans MS" w:hAnsi="Comic Sans MS"/>
              </w:rPr>
            </w:pPr>
            <w:proofErr w:type="spellStart"/>
            <w:r>
              <w:rPr>
                <w:rFonts w:ascii="Comic Sans MS" w:hAnsi="Comic Sans MS"/>
              </w:rPr>
              <w:t>fée</w:t>
            </w:r>
            <w:proofErr w:type="spellEnd"/>
          </w:p>
        </w:tc>
        <w:tc>
          <w:tcPr>
            <w:tcW w:w="1728" w:type="dxa"/>
          </w:tcPr>
          <w:p w:rsidR="00F34E05" w:rsidRDefault="00F34E05" w:rsidP="00F70BF9">
            <w:pPr>
              <w:rPr>
                <w:rFonts w:ascii="Comic Sans MS" w:hAnsi="Comic Sans MS"/>
              </w:rPr>
            </w:pPr>
            <w:proofErr w:type="spellStart"/>
            <w:r w:rsidRPr="00F70BF9">
              <w:rPr>
                <w:rFonts w:ascii="Comic Sans MS" w:hAnsi="Comic Sans MS"/>
              </w:rPr>
              <w:t>prin</w:t>
            </w:r>
            <w:proofErr w:type="spellEnd"/>
          </w:p>
        </w:tc>
      </w:tr>
      <w:tr w:rsidR="00C9412C" w:rsidRPr="00F70BF9" w:rsidTr="00F70BF9">
        <w:tc>
          <w:tcPr>
            <w:tcW w:w="1728" w:type="dxa"/>
          </w:tcPr>
          <w:p w:rsidR="00C9412C" w:rsidRPr="00F70BF9" w:rsidRDefault="00F34E05" w:rsidP="00F70BF9">
            <w:pPr>
              <w:rPr>
                <w:rFonts w:ascii="Comic Sans MS" w:hAnsi="Comic Sans MS"/>
              </w:rPr>
            </w:pPr>
            <w:proofErr w:type="spellStart"/>
            <w:r>
              <w:rPr>
                <w:rFonts w:ascii="Comic Sans MS" w:hAnsi="Comic Sans MS"/>
              </w:rPr>
              <w:t>en</w:t>
            </w:r>
            <w:proofErr w:type="spellEnd"/>
          </w:p>
        </w:tc>
        <w:tc>
          <w:tcPr>
            <w:tcW w:w="1728" w:type="dxa"/>
          </w:tcPr>
          <w:p w:rsidR="00C9412C" w:rsidRPr="00F70BF9" w:rsidRDefault="00F34E05" w:rsidP="00F70BF9">
            <w:pPr>
              <w:rPr>
                <w:rFonts w:ascii="Comic Sans MS" w:hAnsi="Comic Sans MS"/>
              </w:rPr>
            </w:pPr>
            <w:proofErr w:type="spellStart"/>
            <w:r>
              <w:rPr>
                <w:rFonts w:ascii="Comic Sans MS" w:hAnsi="Comic Sans MS"/>
              </w:rPr>
              <w:t>nouil</w:t>
            </w:r>
            <w:proofErr w:type="spellEnd"/>
          </w:p>
        </w:tc>
        <w:tc>
          <w:tcPr>
            <w:tcW w:w="1728" w:type="dxa"/>
          </w:tcPr>
          <w:p w:rsidR="00C9412C" w:rsidRPr="00F70BF9" w:rsidRDefault="00F34E05" w:rsidP="00F70BF9">
            <w:pPr>
              <w:rPr>
                <w:rFonts w:ascii="Comic Sans MS" w:hAnsi="Comic Sans MS"/>
              </w:rPr>
            </w:pPr>
            <w:proofErr w:type="spellStart"/>
            <w:r>
              <w:rPr>
                <w:rFonts w:ascii="Comic Sans MS" w:hAnsi="Comic Sans MS"/>
              </w:rPr>
              <w:t>roi</w:t>
            </w:r>
            <w:proofErr w:type="spellEnd"/>
          </w:p>
        </w:tc>
        <w:tc>
          <w:tcPr>
            <w:tcW w:w="1728" w:type="dxa"/>
          </w:tcPr>
          <w:p w:rsidR="00C9412C" w:rsidRPr="00F70BF9" w:rsidRDefault="00F34E05" w:rsidP="00F70BF9">
            <w:pPr>
              <w:rPr>
                <w:rFonts w:ascii="Comic Sans MS" w:hAnsi="Comic Sans MS"/>
              </w:rPr>
            </w:pPr>
            <w:proofErr w:type="spellStart"/>
            <w:r>
              <w:rPr>
                <w:rFonts w:ascii="Comic Sans MS" w:hAnsi="Comic Sans MS"/>
              </w:rPr>
              <w:t>teur</w:t>
            </w:r>
            <w:proofErr w:type="spellEnd"/>
          </w:p>
        </w:tc>
        <w:tc>
          <w:tcPr>
            <w:tcW w:w="1728" w:type="dxa"/>
          </w:tcPr>
          <w:p w:rsidR="00C9412C" w:rsidRPr="00F70BF9" w:rsidRDefault="004371A8" w:rsidP="00F70BF9">
            <w:pPr>
              <w:rPr>
                <w:rFonts w:ascii="Comic Sans MS" w:hAnsi="Comic Sans MS"/>
              </w:rPr>
            </w:pPr>
            <w:r>
              <w:rPr>
                <w:rFonts w:ascii="Comic Sans MS" w:hAnsi="Comic Sans MS"/>
              </w:rPr>
              <w:t>ant</w:t>
            </w:r>
          </w:p>
        </w:tc>
      </w:tr>
      <w:tr w:rsidR="00C9412C" w:rsidRPr="00F70BF9" w:rsidTr="00F70BF9">
        <w:tc>
          <w:tcPr>
            <w:tcW w:w="1728" w:type="dxa"/>
          </w:tcPr>
          <w:p w:rsidR="00C9412C" w:rsidRPr="00F70BF9" w:rsidRDefault="00F34E05" w:rsidP="00F70BF9">
            <w:pPr>
              <w:rPr>
                <w:rFonts w:ascii="Comic Sans MS" w:hAnsi="Comic Sans MS"/>
              </w:rPr>
            </w:pPr>
            <w:proofErr w:type="spellStart"/>
            <w:r>
              <w:rPr>
                <w:rFonts w:ascii="Comic Sans MS" w:hAnsi="Comic Sans MS"/>
              </w:rPr>
              <w:t>leux</w:t>
            </w:r>
            <w:proofErr w:type="spellEnd"/>
          </w:p>
        </w:tc>
        <w:tc>
          <w:tcPr>
            <w:tcW w:w="1728" w:type="dxa"/>
          </w:tcPr>
          <w:p w:rsidR="00C9412C" w:rsidRPr="00F70BF9" w:rsidRDefault="004371A8" w:rsidP="00F70BF9">
            <w:pPr>
              <w:rPr>
                <w:rFonts w:ascii="Comic Sans MS" w:hAnsi="Comic Sans MS"/>
              </w:rPr>
            </w:pPr>
            <w:proofErr w:type="spellStart"/>
            <w:r>
              <w:rPr>
                <w:rFonts w:ascii="Comic Sans MS" w:hAnsi="Comic Sans MS"/>
              </w:rPr>
              <w:t>va</w:t>
            </w:r>
            <w:proofErr w:type="spellEnd"/>
          </w:p>
        </w:tc>
        <w:tc>
          <w:tcPr>
            <w:tcW w:w="1728" w:type="dxa"/>
          </w:tcPr>
          <w:p w:rsidR="00C9412C" w:rsidRPr="00F70BF9" w:rsidRDefault="004371A8" w:rsidP="00F70BF9">
            <w:pPr>
              <w:rPr>
                <w:rFonts w:ascii="Comic Sans MS" w:hAnsi="Comic Sans MS"/>
              </w:rPr>
            </w:pPr>
            <w:r>
              <w:rPr>
                <w:rFonts w:ascii="Comic Sans MS" w:hAnsi="Comic Sans MS"/>
              </w:rPr>
              <w:t>li</w:t>
            </w:r>
          </w:p>
        </w:tc>
        <w:tc>
          <w:tcPr>
            <w:tcW w:w="1728" w:type="dxa"/>
          </w:tcPr>
          <w:p w:rsidR="00C9412C" w:rsidRPr="00F70BF9" w:rsidRDefault="004371A8" w:rsidP="00F70BF9">
            <w:pPr>
              <w:rPr>
                <w:rFonts w:ascii="Comic Sans MS" w:hAnsi="Comic Sans MS"/>
              </w:rPr>
            </w:pPr>
            <w:r>
              <w:rPr>
                <w:rFonts w:ascii="Comic Sans MS" w:hAnsi="Comic Sans MS"/>
              </w:rPr>
              <w:t>er</w:t>
            </w:r>
          </w:p>
        </w:tc>
        <w:tc>
          <w:tcPr>
            <w:tcW w:w="1728" w:type="dxa"/>
          </w:tcPr>
          <w:p w:rsidR="00C9412C" w:rsidRPr="00F70BF9" w:rsidRDefault="004371A8" w:rsidP="00F70BF9">
            <w:pPr>
              <w:rPr>
                <w:rFonts w:ascii="Comic Sans MS" w:hAnsi="Comic Sans MS"/>
              </w:rPr>
            </w:pPr>
            <w:r>
              <w:rPr>
                <w:rFonts w:ascii="Comic Sans MS" w:hAnsi="Comic Sans MS"/>
              </w:rPr>
              <w:t>ma</w:t>
            </w:r>
          </w:p>
        </w:tc>
      </w:tr>
      <w:tr w:rsidR="00C9412C" w:rsidRPr="00F70BF9" w:rsidTr="00F70BF9">
        <w:tc>
          <w:tcPr>
            <w:tcW w:w="1728" w:type="dxa"/>
          </w:tcPr>
          <w:p w:rsidR="00C9412C" w:rsidRPr="00F70BF9" w:rsidRDefault="004371A8" w:rsidP="00F70BF9">
            <w:pPr>
              <w:rPr>
                <w:rFonts w:ascii="Comic Sans MS" w:hAnsi="Comic Sans MS"/>
              </w:rPr>
            </w:pPr>
            <w:proofErr w:type="spellStart"/>
            <w:r>
              <w:rPr>
                <w:rFonts w:ascii="Comic Sans MS" w:hAnsi="Comic Sans MS"/>
              </w:rPr>
              <w:t>gi</w:t>
            </w:r>
            <w:proofErr w:type="spellEnd"/>
          </w:p>
        </w:tc>
        <w:tc>
          <w:tcPr>
            <w:tcW w:w="1728" w:type="dxa"/>
          </w:tcPr>
          <w:p w:rsidR="00C9412C" w:rsidRPr="00F70BF9" w:rsidRDefault="004371A8" w:rsidP="00F70BF9">
            <w:pPr>
              <w:rPr>
                <w:rFonts w:ascii="Comic Sans MS" w:hAnsi="Comic Sans MS"/>
              </w:rPr>
            </w:pPr>
            <w:r>
              <w:rPr>
                <w:rFonts w:ascii="Comic Sans MS" w:hAnsi="Comic Sans MS"/>
              </w:rPr>
              <w:t>ci</w:t>
            </w:r>
          </w:p>
        </w:tc>
        <w:tc>
          <w:tcPr>
            <w:tcW w:w="1728" w:type="dxa"/>
          </w:tcPr>
          <w:p w:rsidR="00C9412C" w:rsidRPr="00F70BF9" w:rsidRDefault="004371A8" w:rsidP="00F70BF9">
            <w:pPr>
              <w:rPr>
                <w:rFonts w:ascii="Comic Sans MS" w:hAnsi="Comic Sans MS"/>
              </w:rPr>
            </w:pPr>
            <w:proofErr w:type="spellStart"/>
            <w:r>
              <w:rPr>
                <w:rFonts w:ascii="Comic Sans MS" w:hAnsi="Comic Sans MS"/>
              </w:rPr>
              <w:t>en</w:t>
            </w:r>
            <w:proofErr w:type="spellEnd"/>
          </w:p>
        </w:tc>
        <w:tc>
          <w:tcPr>
            <w:tcW w:w="1728" w:type="dxa"/>
          </w:tcPr>
          <w:p w:rsidR="00C9412C" w:rsidRPr="00F70BF9" w:rsidRDefault="00F34E05" w:rsidP="00F70BF9">
            <w:pPr>
              <w:rPr>
                <w:rFonts w:ascii="Comic Sans MS" w:hAnsi="Comic Sans MS"/>
              </w:rPr>
            </w:pPr>
            <w:r>
              <w:rPr>
                <w:rFonts w:ascii="Comic Sans MS" w:hAnsi="Comic Sans MS"/>
              </w:rPr>
              <w:t>veil</w:t>
            </w:r>
          </w:p>
        </w:tc>
        <w:tc>
          <w:tcPr>
            <w:tcW w:w="1728" w:type="dxa"/>
          </w:tcPr>
          <w:p w:rsidR="00C9412C" w:rsidRPr="00F70BF9" w:rsidRDefault="00F34E05" w:rsidP="00F70BF9">
            <w:pPr>
              <w:rPr>
                <w:rFonts w:ascii="Comic Sans MS" w:hAnsi="Comic Sans MS"/>
              </w:rPr>
            </w:pPr>
            <w:proofErr w:type="spellStart"/>
            <w:r>
              <w:rPr>
                <w:rFonts w:ascii="Comic Sans MS" w:hAnsi="Comic Sans MS"/>
              </w:rPr>
              <w:t>châ</w:t>
            </w:r>
            <w:proofErr w:type="spellEnd"/>
          </w:p>
        </w:tc>
      </w:tr>
      <w:tr w:rsidR="00F34E05" w:rsidRPr="00F70BF9" w:rsidTr="00F70BF9">
        <w:tc>
          <w:tcPr>
            <w:tcW w:w="1728" w:type="dxa"/>
          </w:tcPr>
          <w:p w:rsidR="00F34E05" w:rsidRDefault="00F34E05" w:rsidP="00F70BF9">
            <w:pPr>
              <w:rPr>
                <w:rFonts w:ascii="Comic Sans MS" w:hAnsi="Comic Sans MS"/>
              </w:rPr>
            </w:pPr>
            <w:proofErr w:type="spellStart"/>
            <w:r>
              <w:rPr>
                <w:rFonts w:ascii="Comic Sans MS" w:hAnsi="Comic Sans MS"/>
              </w:rPr>
              <w:t>mer</w:t>
            </w:r>
            <w:proofErr w:type="spellEnd"/>
          </w:p>
        </w:tc>
        <w:tc>
          <w:tcPr>
            <w:tcW w:w="1728" w:type="dxa"/>
          </w:tcPr>
          <w:p w:rsidR="00F34E05" w:rsidRDefault="00F34E05" w:rsidP="00F70BF9">
            <w:pPr>
              <w:rPr>
                <w:rFonts w:ascii="Comic Sans MS" w:hAnsi="Comic Sans MS"/>
              </w:rPr>
            </w:pPr>
            <w:r>
              <w:rPr>
                <w:rFonts w:ascii="Comic Sans MS" w:hAnsi="Comic Sans MS"/>
              </w:rPr>
              <w:t>le</w:t>
            </w:r>
          </w:p>
        </w:tc>
        <w:tc>
          <w:tcPr>
            <w:tcW w:w="1728" w:type="dxa"/>
          </w:tcPr>
          <w:p w:rsidR="00F34E05" w:rsidRDefault="00F34E05" w:rsidP="00F70BF9">
            <w:pPr>
              <w:rPr>
                <w:rFonts w:ascii="Comic Sans MS" w:hAnsi="Comic Sans MS"/>
              </w:rPr>
            </w:pPr>
            <w:proofErr w:type="spellStart"/>
            <w:r>
              <w:rPr>
                <w:rFonts w:ascii="Comic Sans MS" w:hAnsi="Comic Sans MS"/>
              </w:rPr>
              <w:t>teau</w:t>
            </w:r>
            <w:proofErr w:type="spellEnd"/>
          </w:p>
        </w:tc>
        <w:tc>
          <w:tcPr>
            <w:tcW w:w="1728" w:type="dxa"/>
          </w:tcPr>
          <w:p w:rsidR="00F34E05" w:rsidRDefault="00F34E05" w:rsidP="00F70BF9">
            <w:pPr>
              <w:rPr>
                <w:rFonts w:ascii="Comic Sans MS" w:hAnsi="Comic Sans MS"/>
              </w:rPr>
            </w:pPr>
            <w:proofErr w:type="spellStart"/>
            <w:r>
              <w:rPr>
                <w:rFonts w:ascii="Comic Sans MS" w:hAnsi="Comic Sans MS"/>
              </w:rPr>
              <w:t>loup</w:t>
            </w:r>
            <w:proofErr w:type="spellEnd"/>
          </w:p>
        </w:tc>
        <w:tc>
          <w:tcPr>
            <w:tcW w:w="1728" w:type="dxa"/>
          </w:tcPr>
          <w:p w:rsidR="00F34E05" w:rsidRDefault="00F34E05" w:rsidP="00F70BF9">
            <w:pPr>
              <w:rPr>
                <w:rFonts w:ascii="Comic Sans MS" w:hAnsi="Comic Sans MS"/>
              </w:rPr>
            </w:pPr>
            <w:proofErr w:type="spellStart"/>
            <w:r>
              <w:rPr>
                <w:rFonts w:ascii="Comic Sans MS" w:hAnsi="Comic Sans MS"/>
              </w:rPr>
              <w:t>gre</w:t>
            </w:r>
            <w:proofErr w:type="spellEnd"/>
          </w:p>
        </w:tc>
      </w:tr>
    </w:tbl>
    <w:p w:rsidR="00C9412C" w:rsidRPr="00F70BF9" w:rsidRDefault="00000000" w:rsidP="00F70BF9">
      <w:pPr>
        <w:rPr>
          <w:rFonts w:ascii="Comic Sans MS" w:hAnsi="Comic Sans MS"/>
        </w:rPr>
      </w:pPr>
      <w:r w:rsidRPr="00F70BF9">
        <w:rPr>
          <w:rFonts w:ascii="Comic Sans MS" w:hAnsi="Comic Sans MS"/>
        </w:rPr>
        <w:br/>
        <w:t xml:space="preserve">Mot </w:t>
      </w:r>
      <w:proofErr w:type="spellStart"/>
      <w:r w:rsidRPr="00F70BF9">
        <w:rPr>
          <w:rFonts w:ascii="Comic Sans MS" w:hAnsi="Comic Sans MS"/>
        </w:rPr>
        <w:t>mystère</w:t>
      </w:r>
      <w:proofErr w:type="spellEnd"/>
      <w:r w:rsidRPr="00F70BF9">
        <w:rPr>
          <w:rFonts w:ascii="Comic Sans MS" w:hAnsi="Comic Sans MS"/>
        </w:rPr>
        <w:t xml:space="preserve"> : ____________________________</w:t>
      </w:r>
      <w:r w:rsidRPr="00F70BF9">
        <w:rPr>
          <w:rFonts w:ascii="Comic Sans MS" w:hAnsi="Comic Sans MS"/>
        </w:rPr>
        <w:br/>
      </w:r>
    </w:p>
    <w:p w:rsidR="00C9412C" w:rsidRDefault="00000000" w:rsidP="00F70BF9">
      <w:pPr>
        <w:rPr>
          <w:rFonts w:ascii="Comic Sans MS" w:hAnsi="Comic Sans MS"/>
          <w:lang w:val="fr-FR"/>
        </w:rPr>
      </w:pPr>
      <w:r w:rsidRPr="00F70BF9">
        <w:rPr>
          <w:rFonts w:ascii="Comic Sans MS" w:hAnsi="Comic Sans MS"/>
          <w:lang w:val="fr-FR"/>
        </w:rPr>
        <w:t xml:space="preserve">Bonus : </w:t>
      </w:r>
      <w:r w:rsidR="00F70BF9">
        <w:rPr>
          <w:rFonts w:ascii="Comic Sans MS" w:hAnsi="Comic Sans MS"/>
          <w:lang w:val="fr-FR"/>
        </w:rPr>
        <w:t>p</w:t>
      </w:r>
      <w:r w:rsidRPr="00F70BF9">
        <w:rPr>
          <w:rFonts w:ascii="Comic Sans MS" w:hAnsi="Comic Sans MS"/>
          <w:lang w:val="fr-FR"/>
        </w:rPr>
        <w:t xml:space="preserve">eux-tu expliquer ce que signifie ce mot et pourquoi il correspond </w:t>
      </w:r>
      <w:r w:rsidR="00F70BF9">
        <w:rPr>
          <w:rFonts w:ascii="Comic Sans MS" w:hAnsi="Comic Sans MS"/>
          <w:lang w:val="fr-FR"/>
        </w:rPr>
        <w:t xml:space="preserve">à la thématique du conte </w:t>
      </w:r>
      <w:r w:rsidRPr="00F70BF9">
        <w:rPr>
          <w:rFonts w:ascii="Comic Sans MS" w:hAnsi="Comic Sans MS"/>
          <w:lang w:val="fr-FR"/>
        </w:rPr>
        <w:t>?</w:t>
      </w:r>
      <w:r w:rsidRPr="00F70BF9">
        <w:rPr>
          <w:rFonts w:ascii="Comic Sans MS" w:hAnsi="Comic Sans MS"/>
          <w:lang w:val="fr-FR"/>
        </w:rPr>
        <w:br/>
      </w:r>
    </w:p>
    <w:p w:rsidR="00F70BF9" w:rsidRPr="00F70BF9" w:rsidRDefault="00F70BF9" w:rsidP="00F70BF9">
      <w:pPr>
        <w:rPr>
          <w:rFonts w:ascii="Comic Sans MS" w:hAnsi="Comic Sans MS"/>
          <w:lang w:val="fr-FR"/>
        </w:rPr>
      </w:pPr>
      <w:r>
        <w:rPr>
          <w:rFonts w:ascii="Comic Sans MS" w:hAnsi="Comic Sans MS"/>
          <w:lang w:val="fr-FR"/>
        </w:rPr>
        <w:t>---------------------------------------------------------------------------------------------------------------------</w:t>
      </w:r>
    </w:p>
    <w:p w:rsidR="00F70BF9" w:rsidRPr="00F70BF9" w:rsidRDefault="00F70BF9" w:rsidP="00F70BF9">
      <w:pPr>
        <w:rPr>
          <w:rFonts w:ascii="Comic Sans MS" w:hAnsi="Comic Sans MS"/>
          <w:lang w:val="fr-FR"/>
        </w:rPr>
      </w:pPr>
    </w:p>
    <w:p w:rsidR="00F70BF9" w:rsidRPr="00F70BF9" w:rsidRDefault="00000000" w:rsidP="00F70BF9">
      <w:pPr>
        <w:rPr>
          <w:rFonts w:ascii="Comic Sans MS" w:hAnsi="Comic Sans MS"/>
          <w:lang w:val="fr-FR"/>
        </w:rPr>
      </w:pPr>
      <w:r w:rsidRPr="00F70BF9">
        <w:rPr>
          <w:rFonts w:ascii="Comic Sans MS" w:hAnsi="Comic Sans MS"/>
          <w:lang w:val="fr-FR"/>
        </w:rPr>
        <w:br w:type="page"/>
      </w:r>
      <w:r w:rsidR="00F70BF9" w:rsidRPr="00F70BF9">
        <w:rPr>
          <w:rFonts w:ascii="Comic Sans MS" w:hAnsi="Comic Sans MS"/>
          <w:lang w:val="fr-FR"/>
        </w:rPr>
        <w:lastRenderedPageBreak/>
        <w:t>Correction – Mo</w:t>
      </w:r>
      <w:r w:rsidR="00F70BF9" w:rsidRPr="003B0203">
        <w:rPr>
          <w:rFonts w:ascii="Comic Sans MS" w:hAnsi="Comic Sans MS"/>
          <w:lang w:val="fr-FR"/>
        </w:rPr>
        <w:t>t</w:t>
      </w:r>
      <w:r w:rsidR="00F70BF9" w:rsidRPr="00F70BF9">
        <w:rPr>
          <w:rFonts w:ascii="Comic Sans MS" w:hAnsi="Comic Sans MS"/>
          <w:lang w:val="fr-FR"/>
        </w:rPr>
        <w:t>s coupés – Les émotions</w:t>
      </w:r>
    </w:p>
    <w:p w:rsidR="00F70BF9" w:rsidRPr="00F70BF9" w:rsidRDefault="00F70BF9" w:rsidP="00F70BF9">
      <w:pPr>
        <w:rPr>
          <w:rFonts w:ascii="Comic Sans MS" w:hAnsi="Comic Sans MS"/>
          <w:lang w:val="fr-FR"/>
        </w:rPr>
      </w:pPr>
      <w:r w:rsidRPr="00F70BF9">
        <w:rPr>
          <w:rFonts w:ascii="Comic Sans MS" w:hAnsi="Comic Sans MS"/>
          <w:lang w:val="fr-FR"/>
        </w:rPr>
        <w:t>Mot mystère : SEREINEMENT</w:t>
      </w:r>
    </w:p>
    <w:p w:rsidR="00F70BF9" w:rsidRPr="00F70BF9" w:rsidRDefault="00F70BF9" w:rsidP="00F70BF9">
      <w:pPr>
        <w:rPr>
          <w:rFonts w:ascii="Comic Sans MS" w:hAnsi="Comic Sans MS"/>
          <w:lang w:val="fr-FR"/>
        </w:rPr>
      </w:pPr>
      <w:r w:rsidRPr="00F70BF9">
        <w:rPr>
          <w:rFonts w:ascii="Comic Sans MS" w:hAnsi="Comic Sans MS"/>
          <w:lang w:val="fr-FR"/>
        </w:rPr>
        <w:t>Correction – Mo</w:t>
      </w:r>
      <w:r w:rsidRPr="003B0203">
        <w:rPr>
          <w:rFonts w:ascii="Comic Sans MS" w:hAnsi="Comic Sans MS"/>
          <w:lang w:val="fr-FR"/>
        </w:rPr>
        <w:t>t</w:t>
      </w:r>
      <w:r w:rsidRPr="00F70BF9">
        <w:rPr>
          <w:rFonts w:ascii="Comic Sans MS" w:hAnsi="Comic Sans MS"/>
          <w:lang w:val="fr-FR"/>
        </w:rPr>
        <w:t>s coupés – Les genres littéraires</w:t>
      </w:r>
    </w:p>
    <w:p w:rsidR="00F70BF9" w:rsidRPr="00F70BF9" w:rsidRDefault="00F70BF9" w:rsidP="00F70BF9">
      <w:pPr>
        <w:rPr>
          <w:rFonts w:ascii="Comic Sans MS" w:hAnsi="Comic Sans MS"/>
          <w:lang w:val="fr-FR"/>
        </w:rPr>
      </w:pPr>
      <w:r w:rsidRPr="00F70BF9">
        <w:rPr>
          <w:rFonts w:ascii="Comic Sans MS" w:hAnsi="Comic Sans MS"/>
          <w:lang w:val="fr-FR"/>
        </w:rPr>
        <w:t xml:space="preserve">Mot mystère : </w:t>
      </w:r>
      <w:r w:rsidR="003B0203" w:rsidRPr="00F70BF9">
        <w:rPr>
          <w:rFonts w:ascii="Comic Sans MS" w:hAnsi="Comic Sans MS"/>
          <w:lang w:val="fr-FR"/>
        </w:rPr>
        <w:t>Épopée</w:t>
      </w:r>
    </w:p>
    <w:p w:rsidR="00F70BF9" w:rsidRPr="00F70BF9" w:rsidRDefault="00F70BF9" w:rsidP="00F70BF9">
      <w:pPr>
        <w:rPr>
          <w:rFonts w:ascii="Comic Sans MS" w:hAnsi="Comic Sans MS"/>
          <w:lang w:val="fr-FR"/>
        </w:rPr>
      </w:pPr>
      <w:r w:rsidRPr="00F70BF9">
        <w:rPr>
          <w:rFonts w:ascii="Comic Sans MS" w:hAnsi="Comic Sans MS"/>
          <w:lang w:val="fr-FR"/>
        </w:rPr>
        <w:t>Correction – Mo</w:t>
      </w:r>
      <w:r w:rsidRPr="003B0203">
        <w:rPr>
          <w:rFonts w:ascii="Comic Sans MS" w:hAnsi="Comic Sans MS"/>
          <w:lang w:val="fr-FR"/>
        </w:rPr>
        <w:t>t</w:t>
      </w:r>
      <w:r w:rsidRPr="00F70BF9">
        <w:rPr>
          <w:rFonts w:ascii="Comic Sans MS" w:hAnsi="Comic Sans MS"/>
          <w:lang w:val="fr-FR"/>
        </w:rPr>
        <w:t xml:space="preserve">s coupés – </w:t>
      </w:r>
      <w:r w:rsidR="003B0203">
        <w:rPr>
          <w:rFonts w:ascii="Comic Sans MS" w:hAnsi="Comic Sans MS"/>
          <w:lang w:val="fr-FR"/>
        </w:rPr>
        <w:t>Le voyage</w:t>
      </w:r>
    </w:p>
    <w:p w:rsidR="00F70BF9" w:rsidRPr="00F70BF9" w:rsidRDefault="00F70BF9" w:rsidP="00F70BF9">
      <w:pPr>
        <w:rPr>
          <w:rFonts w:ascii="Comic Sans MS" w:hAnsi="Comic Sans MS"/>
          <w:lang w:val="fr-FR"/>
        </w:rPr>
      </w:pPr>
      <w:r w:rsidRPr="00F70BF9">
        <w:rPr>
          <w:rFonts w:ascii="Comic Sans MS" w:hAnsi="Comic Sans MS"/>
          <w:lang w:val="fr-FR"/>
        </w:rPr>
        <w:t xml:space="preserve">Mot mystère : </w:t>
      </w:r>
      <w:r w:rsidR="004371A8" w:rsidRPr="004371A8">
        <w:rPr>
          <w:rFonts w:ascii="Comic Sans MS" w:hAnsi="Comic Sans MS"/>
          <w:lang w:val="fr-FR"/>
        </w:rPr>
        <w:t>Curiosité</w:t>
      </w:r>
    </w:p>
    <w:p w:rsidR="00F70BF9" w:rsidRPr="00F70BF9" w:rsidRDefault="00F70BF9" w:rsidP="00F70BF9">
      <w:pPr>
        <w:rPr>
          <w:rFonts w:ascii="Comic Sans MS" w:hAnsi="Comic Sans MS"/>
          <w:lang w:val="fr-FR"/>
        </w:rPr>
      </w:pPr>
      <w:r w:rsidRPr="00F70BF9">
        <w:rPr>
          <w:rFonts w:ascii="Comic Sans MS" w:hAnsi="Comic Sans MS"/>
          <w:lang w:val="fr-FR"/>
        </w:rPr>
        <w:t>Correction – Mo</w:t>
      </w:r>
      <w:r w:rsidRPr="003B0203">
        <w:rPr>
          <w:rFonts w:ascii="Comic Sans MS" w:hAnsi="Comic Sans MS"/>
          <w:lang w:val="fr-FR"/>
        </w:rPr>
        <w:t>t</w:t>
      </w:r>
      <w:r w:rsidRPr="00F70BF9">
        <w:rPr>
          <w:rFonts w:ascii="Comic Sans MS" w:hAnsi="Comic Sans MS"/>
          <w:lang w:val="fr-FR"/>
        </w:rPr>
        <w:t>s coupés – – Personnages du conte</w:t>
      </w:r>
    </w:p>
    <w:p w:rsidR="00F70BF9" w:rsidRPr="00F70BF9" w:rsidRDefault="00F70BF9" w:rsidP="00F70BF9">
      <w:pPr>
        <w:rPr>
          <w:rFonts w:ascii="Comic Sans MS" w:hAnsi="Comic Sans MS"/>
        </w:rPr>
      </w:pPr>
      <w:r w:rsidRPr="00F70BF9">
        <w:rPr>
          <w:rFonts w:ascii="Comic Sans MS" w:hAnsi="Comic Sans MS"/>
        </w:rPr>
        <w:t xml:space="preserve">Mot </w:t>
      </w:r>
      <w:proofErr w:type="spellStart"/>
      <w:proofErr w:type="gramStart"/>
      <w:r w:rsidRPr="00F70BF9">
        <w:rPr>
          <w:rFonts w:ascii="Comic Sans MS" w:hAnsi="Comic Sans MS"/>
        </w:rPr>
        <w:t>mystère</w:t>
      </w:r>
      <w:proofErr w:type="spellEnd"/>
      <w:r w:rsidRPr="00F70BF9">
        <w:rPr>
          <w:rFonts w:ascii="Comic Sans MS" w:hAnsi="Comic Sans MS"/>
        </w:rPr>
        <w:t xml:space="preserve"> :</w:t>
      </w:r>
      <w:proofErr w:type="gramEnd"/>
      <w:r w:rsidRPr="00F70BF9">
        <w:rPr>
          <w:rFonts w:ascii="Comic Sans MS" w:hAnsi="Comic Sans MS"/>
        </w:rPr>
        <w:t xml:space="preserve"> MERVEILLEUX</w:t>
      </w:r>
    </w:p>
    <w:p w:rsidR="00C9412C" w:rsidRPr="00F70BF9" w:rsidRDefault="00C9412C" w:rsidP="00F70BF9">
      <w:pPr>
        <w:pStyle w:val="Titre1"/>
        <w:rPr>
          <w:rFonts w:ascii="Comic Sans MS" w:hAnsi="Comic Sans MS"/>
          <w:b w:val="0"/>
          <w:bCs w:val="0"/>
          <w:lang w:val="fr-FR"/>
        </w:rPr>
      </w:pPr>
    </w:p>
    <w:sectPr w:rsidR="00C9412C" w:rsidRPr="00F70BF9" w:rsidSect="00F70B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num w:numId="1" w16cid:durableId="269512039">
    <w:abstractNumId w:val="8"/>
  </w:num>
  <w:num w:numId="2" w16cid:durableId="1560551743">
    <w:abstractNumId w:val="6"/>
  </w:num>
  <w:num w:numId="3" w16cid:durableId="1912078620">
    <w:abstractNumId w:val="5"/>
  </w:num>
  <w:num w:numId="4" w16cid:durableId="1269318610">
    <w:abstractNumId w:val="4"/>
  </w:num>
  <w:num w:numId="5" w16cid:durableId="2068526713">
    <w:abstractNumId w:val="7"/>
  </w:num>
  <w:num w:numId="6" w16cid:durableId="2127111702">
    <w:abstractNumId w:val="3"/>
  </w:num>
  <w:num w:numId="7" w16cid:durableId="2092115905">
    <w:abstractNumId w:val="2"/>
  </w:num>
  <w:num w:numId="8" w16cid:durableId="218976167">
    <w:abstractNumId w:val="1"/>
  </w:num>
  <w:num w:numId="9" w16cid:durableId="61562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B0203"/>
    <w:rsid w:val="004371A8"/>
    <w:rsid w:val="00AA1D8D"/>
    <w:rsid w:val="00B47730"/>
    <w:rsid w:val="00C9412C"/>
    <w:rsid w:val="00CB0664"/>
    <w:rsid w:val="00F34E05"/>
    <w:rsid w:val="00F70BF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ADA348"/>
  <w14:defaultImageDpi w14:val="300"/>
  <w15:docId w15:val="{7A961F0D-3418-6C49-B24F-27173B02F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eastAsia="Arial" w:hAnsi="Arial"/>
    </w:rPr>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4371A8"/>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170245">
      <w:bodyDiv w:val="1"/>
      <w:marLeft w:val="0"/>
      <w:marRight w:val="0"/>
      <w:marTop w:val="0"/>
      <w:marBottom w:val="0"/>
      <w:divBdr>
        <w:top w:val="none" w:sz="0" w:space="0" w:color="auto"/>
        <w:left w:val="none" w:sz="0" w:space="0" w:color="auto"/>
        <w:bottom w:val="none" w:sz="0" w:space="0" w:color="auto"/>
        <w:right w:val="none" w:sz="0" w:space="0" w:color="auto"/>
      </w:divBdr>
    </w:div>
    <w:div w:id="7855867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514</Words>
  <Characters>2833</Characters>
  <Application>Microsoft Office Word</Application>
  <DocSecurity>0</DocSecurity>
  <Lines>23</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3341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Microsoft Office User</cp:lastModifiedBy>
  <cp:revision>3</cp:revision>
  <dcterms:created xsi:type="dcterms:W3CDTF">2025-08-07T14:09:00Z</dcterms:created>
  <dcterms:modified xsi:type="dcterms:W3CDTF">2025-08-07T14:53:00Z</dcterms:modified>
  <cp:category/>
</cp:coreProperties>
</file>