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06F8" w:rsidRPr="00185106" w:rsidRDefault="00000000" w:rsidP="00185106">
      <w:pPr>
        <w:jc w:val="center"/>
        <w:rPr>
          <w:rFonts w:ascii="Comic Sans MS" w:hAnsi="Comic Sans MS"/>
          <w:lang w:val="fr-FR"/>
        </w:rPr>
      </w:pPr>
      <w:r w:rsidRPr="00185106">
        <w:rPr>
          <w:rFonts w:ascii="Comic Sans MS" w:hAnsi="Comic Sans MS"/>
          <w:lang w:val="fr-FR"/>
        </w:rPr>
        <w:t>Quand l’adjectif change tout !</w:t>
      </w:r>
    </w:p>
    <w:p w:rsidR="009D06F8" w:rsidRPr="00185106" w:rsidRDefault="00000000" w:rsidP="00185106">
      <w:pPr>
        <w:rPr>
          <w:rFonts w:ascii="Comic Sans MS" w:hAnsi="Comic Sans MS"/>
          <w:lang w:val="fr-FR"/>
        </w:rPr>
      </w:pPr>
      <w:r w:rsidRPr="00185106">
        <w:rPr>
          <w:rFonts w:ascii="Comic Sans MS" w:hAnsi="Comic Sans MS"/>
          <w:lang w:val="fr-FR"/>
        </w:rPr>
        <w:t xml:space="preserve">Objectif : </w:t>
      </w:r>
      <w:r w:rsidR="00185106">
        <w:rPr>
          <w:rFonts w:ascii="Comic Sans MS" w:hAnsi="Comic Sans MS"/>
          <w:lang w:val="fr-FR"/>
        </w:rPr>
        <w:t>c</w:t>
      </w:r>
      <w:r w:rsidRPr="00185106">
        <w:rPr>
          <w:rFonts w:ascii="Comic Sans MS" w:hAnsi="Comic Sans MS"/>
          <w:lang w:val="fr-FR"/>
        </w:rPr>
        <w:t>omprendre que la place de l’adjectif (avant/après le nom) peut changer le sens de la phrase.</w:t>
      </w:r>
      <w:r w:rsidRPr="00185106">
        <w:rPr>
          <w:rFonts w:ascii="Comic Sans MS" w:hAnsi="Comic Sans MS"/>
          <w:lang w:val="fr-FR"/>
        </w:rPr>
        <w:br/>
        <w:t>Niveau : A2-B1 (adaptable à partir du niveau A2).</w:t>
      </w:r>
      <w:r w:rsidRPr="00185106">
        <w:rPr>
          <w:rFonts w:ascii="Comic Sans MS" w:hAnsi="Comic Sans MS"/>
          <w:lang w:val="fr-FR"/>
        </w:rPr>
        <w:br/>
      </w:r>
    </w:p>
    <w:p w:rsidR="009D06F8" w:rsidRPr="00185106" w:rsidRDefault="00000000" w:rsidP="00185106">
      <w:pPr>
        <w:rPr>
          <w:rFonts w:ascii="Comic Sans MS" w:hAnsi="Comic Sans MS"/>
          <w:u w:val="single"/>
          <w:lang w:val="fr-FR"/>
        </w:rPr>
      </w:pPr>
      <w:r w:rsidRPr="00185106">
        <w:rPr>
          <w:rFonts w:ascii="Comic Sans MS" w:hAnsi="Comic Sans MS"/>
          <w:u w:val="single"/>
          <w:lang w:val="fr-FR"/>
        </w:rPr>
        <w:t xml:space="preserve">Étape 1 : </w:t>
      </w:r>
      <w:r w:rsidR="00185106" w:rsidRPr="00185106">
        <w:rPr>
          <w:rFonts w:ascii="Comic Sans MS" w:hAnsi="Comic Sans MS"/>
          <w:u w:val="single"/>
          <w:lang w:val="fr-FR"/>
        </w:rPr>
        <w:t>o</w:t>
      </w:r>
      <w:r w:rsidRPr="00185106">
        <w:rPr>
          <w:rFonts w:ascii="Comic Sans MS" w:hAnsi="Comic Sans MS"/>
          <w:u w:val="single"/>
          <w:lang w:val="fr-FR"/>
        </w:rPr>
        <w:t>bservation guidée</w:t>
      </w:r>
    </w:p>
    <w:p w:rsidR="009D06F8" w:rsidRPr="00185106" w:rsidRDefault="00000000" w:rsidP="00185106">
      <w:pPr>
        <w:rPr>
          <w:rFonts w:ascii="Comic Sans MS" w:hAnsi="Comic Sans MS"/>
          <w:lang w:val="fr-FR"/>
        </w:rPr>
      </w:pPr>
      <w:r w:rsidRPr="00185106">
        <w:rPr>
          <w:rFonts w:ascii="Comic Sans MS" w:hAnsi="Comic Sans MS"/>
          <w:lang w:val="fr-FR"/>
        </w:rPr>
        <w:t>Observez les deux expressions suivantes :</w:t>
      </w:r>
      <w:r w:rsidRPr="00185106">
        <w:rPr>
          <w:rFonts w:ascii="Comic Sans MS" w:hAnsi="Comic Sans MS"/>
          <w:lang w:val="fr-FR"/>
        </w:rPr>
        <w:br/>
        <w:t>- un grand homme</w:t>
      </w:r>
      <w:r w:rsidRPr="00185106">
        <w:rPr>
          <w:rFonts w:ascii="Comic Sans MS" w:hAnsi="Comic Sans MS"/>
          <w:lang w:val="fr-FR"/>
        </w:rPr>
        <w:br/>
        <w:t>- un homme grand</w:t>
      </w:r>
      <w:r w:rsidRPr="00185106">
        <w:rPr>
          <w:rFonts w:ascii="Comic Sans MS" w:hAnsi="Comic Sans MS"/>
          <w:lang w:val="fr-FR"/>
        </w:rPr>
        <w:br/>
      </w:r>
      <w:r w:rsidRPr="00185106">
        <w:rPr>
          <w:rFonts w:ascii="Comic Sans MS" w:hAnsi="Comic Sans MS"/>
          <w:lang w:val="fr-FR"/>
        </w:rPr>
        <w:br/>
        <w:t xml:space="preserve">Question : </w:t>
      </w:r>
      <w:r w:rsidR="00185106">
        <w:rPr>
          <w:rFonts w:ascii="Comic Sans MS" w:hAnsi="Comic Sans MS"/>
          <w:lang w:val="fr-FR"/>
        </w:rPr>
        <w:t>e</w:t>
      </w:r>
      <w:r w:rsidRPr="00185106">
        <w:rPr>
          <w:rFonts w:ascii="Comic Sans MS" w:hAnsi="Comic Sans MS"/>
          <w:lang w:val="fr-FR"/>
        </w:rPr>
        <w:t>st-ce la même chose ? Quelles différences de sens percevez-vous ?</w:t>
      </w:r>
    </w:p>
    <w:p w:rsidR="009D06F8" w:rsidRPr="00185106" w:rsidRDefault="00000000" w:rsidP="00185106">
      <w:pPr>
        <w:rPr>
          <w:rFonts w:ascii="Comic Sans MS" w:hAnsi="Comic Sans MS"/>
          <w:u w:val="single"/>
          <w:lang w:val="fr-FR"/>
        </w:rPr>
      </w:pPr>
      <w:r w:rsidRPr="00185106">
        <w:rPr>
          <w:rFonts w:ascii="Comic Sans MS" w:hAnsi="Comic Sans MS"/>
          <w:u w:val="single"/>
          <w:lang w:val="fr-FR"/>
        </w:rPr>
        <w:t xml:space="preserve">Étape 2 : </w:t>
      </w:r>
      <w:r w:rsidR="00185106" w:rsidRPr="00185106">
        <w:rPr>
          <w:rFonts w:ascii="Comic Sans MS" w:hAnsi="Comic Sans MS"/>
          <w:u w:val="single"/>
          <w:lang w:val="fr-FR"/>
        </w:rPr>
        <w:t>m</w:t>
      </w:r>
      <w:r w:rsidRPr="00185106">
        <w:rPr>
          <w:rFonts w:ascii="Comic Sans MS" w:hAnsi="Comic Sans MS"/>
          <w:u w:val="single"/>
          <w:lang w:val="fr-FR"/>
        </w:rPr>
        <w:t>ise en correspondance</w:t>
      </w:r>
    </w:p>
    <w:p w:rsidR="00185106" w:rsidRPr="00185106" w:rsidRDefault="00000000" w:rsidP="00185106">
      <w:pPr>
        <w:rPr>
          <w:rFonts w:ascii="Comic Sans MS" w:hAnsi="Comic Sans MS"/>
          <w:lang w:val="fr-FR"/>
        </w:rPr>
      </w:pPr>
      <w:r w:rsidRPr="00185106">
        <w:rPr>
          <w:rFonts w:ascii="Comic Sans MS" w:hAnsi="Comic Sans MS"/>
          <w:lang w:val="fr-FR"/>
        </w:rPr>
        <w:t>Associez chaque expression de la colonne A à la bonne définition de la colonne B.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1"/>
        <w:gridCol w:w="5399"/>
      </w:tblGrid>
      <w:tr w:rsidR="00185106" w:rsidTr="00185106">
        <w:tc>
          <w:tcPr>
            <w:tcW w:w="5470" w:type="dxa"/>
          </w:tcPr>
          <w:p w:rsidR="00185106" w:rsidRPr="00185106" w:rsidRDefault="00185106" w:rsidP="00185106">
            <w:pPr>
              <w:rPr>
                <w:rFonts w:ascii="Comic Sans MS" w:hAnsi="Comic Sans MS"/>
                <w:lang w:val="fr-FR"/>
              </w:rPr>
            </w:pPr>
            <w:r w:rsidRPr="00185106">
              <w:rPr>
                <w:rFonts w:ascii="Comic Sans MS" w:hAnsi="Comic Sans MS"/>
                <w:lang w:val="fr-FR"/>
              </w:rPr>
              <w:t xml:space="preserve">Colonne A : </w:t>
            </w:r>
            <w:r>
              <w:rPr>
                <w:rFonts w:ascii="Comic Sans MS" w:hAnsi="Comic Sans MS"/>
                <w:lang w:val="fr-FR"/>
              </w:rPr>
              <w:t>e</w:t>
            </w:r>
            <w:r w:rsidRPr="00185106">
              <w:rPr>
                <w:rFonts w:ascii="Comic Sans MS" w:hAnsi="Comic Sans MS"/>
                <w:lang w:val="fr-FR"/>
              </w:rPr>
              <w:t>xpressions</w:t>
            </w:r>
          </w:p>
          <w:p w:rsidR="00185106" w:rsidRPr="00185106" w:rsidRDefault="00185106" w:rsidP="00185106">
            <w:pPr>
              <w:rPr>
                <w:rFonts w:ascii="Comic Sans MS" w:hAnsi="Comic Sans MS"/>
                <w:lang w:val="fr-FR"/>
              </w:rPr>
            </w:pPr>
            <w:r w:rsidRPr="00185106">
              <w:rPr>
                <w:rFonts w:ascii="Comic Sans MS" w:hAnsi="Comic Sans MS"/>
                <w:lang w:val="fr-FR"/>
              </w:rPr>
              <w:t>1. un vieil ami</w:t>
            </w:r>
          </w:p>
          <w:p w:rsidR="00185106" w:rsidRPr="00185106" w:rsidRDefault="00185106" w:rsidP="00185106">
            <w:pPr>
              <w:rPr>
                <w:rFonts w:ascii="Comic Sans MS" w:hAnsi="Comic Sans MS"/>
                <w:lang w:val="fr-FR"/>
              </w:rPr>
            </w:pPr>
            <w:r w:rsidRPr="00185106">
              <w:rPr>
                <w:rFonts w:ascii="Comic Sans MS" w:hAnsi="Comic Sans MS"/>
                <w:lang w:val="fr-FR"/>
              </w:rPr>
              <w:t>2. un ami vieux</w:t>
            </w:r>
          </w:p>
          <w:p w:rsidR="00185106" w:rsidRPr="00185106" w:rsidRDefault="00185106" w:rsidP="00185106">
            <w:pPr>
              <w:rPr>
                <w:rFonts w:ascii="Comic Sans MS" w:hAnsi="Comic Sans MS"/>
                <w:lang w:val="fr-FR"/>
              </w:rPr>
            </w:pPr>
            <w:r w:rsidRPr="00185106">
              <w:rPr>
                <w:rFonts w:ascii="Comic Sans MS" w:hAnsi="Comic Sans MS"/>
                <w:lang w:val="fr-FR"/>
              </w:rPr>
              <w:t>3. une chère maison</w:t>
            </w:r>
          </w:p>
          <w:p w:rsidR="00185106" w:rsidRPr="00185106" w:rsidRDefault="00185106" w:rsidP="00185106">
            <w:pPr>
              <w:rPr>
                <w:rFonts w:ascii="Comic Sans MS" w:hAnsi="Comic Sans MS"/>
                <w:lang w:val="fr-FR"/>
              </w:rPr>
            </w:pPr>
            <w:r w:rsidRPr="00185106">
              <w:rPr>
                <w:rFonts w:ascii="Comic Sans MS" w:hAnsi="Comic Sans MS"/>
                <w:lang w:val="fr-FR"/>
              </w:rPr>
              <w:t>4. une maison chère</w:t>
            </w:r>
          </w:p>
          <w:p w:rsidR="00185106" w:rsidRPr="00185106" w:rsidRDefault="00185106" w:rsidP="00185106">
            <w:pPr>
              <w:rPr>
                <w:rFonts w:ascii="Comic Sans MS" w:hAnsi="Comic Sans MS"/>
                <w:lang w:val="fr-FR"/>
              </w:rPr>
            </w:pPr>
            <w:r w:rsidRPr="00185106">
              <w:rPr>
                <w:rFonts w:ascii="Comic Sans MS" w:hAnsi="Comic Sans MS"/>
                <w:lang w:val="fr-FR"/>
              </w:rPr>
              <w:t>5. un brave homme</w:t>
            </w:r>
          </w:p>
          <w:p w:rsidR="00185106" w:rsidRPr="00185106" w:rsidRDefault="00185106" w:rsidP="00185106">
            <w:pPr>
              <w:rPr>
                <w:rFonts w:ascii="Comic Sans MS" w:hAnsi="Comic Sans MS"/>
                <w:lang w:val="fr-FR"/>
              </w:rPr>
            </w:pPr>
            <w:r w:rsidRPr="00185106">
              <w:rPr>
                <w:rFonts w:ascii="Comic Sans MS" w:hAnsi="Comic Sans MS"/>
                <w:lang w:val="fr-FR"/>
              </w:rPr>
              <w:t>6. un homme brave</w:t>
            </w:r>
          </w:p>
          <w:p w:rsidR="00185106" w:rsidRDefault="00185106" w:rsidP="00185106">
            <w:pPr>
              <w:rPr>
                <w:rFonts w:ascii="Comic Sans MS" w:hAnsi="Comic Sans MS"/>
                <w:lang w:val="fr-FR"/>
              </w:rPr>
            </w:pPr>
          </w:p>
        </w:tc>
        <w:tc>
          <w:tcPr>
            <w:tcW w:w="5470" w:type="dxa"/>
          </w:tcPr>
          <w:p w:rsidR="00185106" w:rsidRPr="00185106" w:rsidRDefault="00185106" w:rsidP="00185106">
            <w:pPr>
              <w:rPr>
                <w:rFonts w:ascii="Comic Sans MS" w:hAnsi="Comic Sans MS"/>
                <w:lang w:val="fr-FR"/>
              </w:rPr>
            </w:pPr>
            <w:r w:rsidRPr="00185106">
              <w:rPr>
                <w:rFonts w:ascii="Comic Sans MS" w:hAnsi="Comic Sans MS"/>
                <w:lang w:val="fr-FR"/>
              </w:rPr>
              <w:t xml:space="preserve">Colonne B : </w:t>
            </w:r>
            <w:r>
              <w:rPr>
                <w:rFonts w:ascii="Comic Sans MS" w:hAnsi="Comic Sans MS"/>
                <w:lang w:val="fr-FR"/>
              </w:rPr>
              <w:t>d</w:t>
            </w:r>
            <w:r w:rsidRPr="00185106">
              <w:rPr>
                <w:rFonts w:ascii="Comic Sans MS" w:hAnsi="Comic Sans MS"/>
                <w:lang w:val="fr-FR"/>
              </w:rPr>
              <w:t>éfinitions</w:t>
            </w:r>
          </w:p>
          <w:p w:rsidR="00185106" w:rsidRPr="00185106" w:rsidRDefault="00185106" w:rsidP="00185106">
            <w:pPr>
              <w:rPr>
                <w:rFonts w:ascii="Comic Sans MS" w:hAnsi="Comic Sans MS"/>
                <w:lang w:val="fr-FR"/>
              </w:rPr>
            </w:pPr>
            <w:r w:rsidRPr="00185106">
              <w:rPr>
                <w:rFonts w:ascii="Comic Sans MS" w:hAnsi="Comic Sans MS"/>
                <w:lang w:val="fr-FR"/>
              </w:rPr>
              <w:t>a) un ami âgé</w:t>
            </w:r>
          </w:p>
          <w:p w:rsidR="00185106" w:rsidRPr="00185106" w:rsidRDefault="00185106" w:rsidP="00185106">
            <w:pPr>
              <w:rPr>
                <w:rFonts w:ascii="Comic Sans MS" w:hAnsi="Comic Sans MS"/>
                <w:lang w:val="fr-FR"/>
              </w:rPr>
            </w:pPr>
            <w:r w:rsidRPr="00185106">
              <w:rPr>
                <w:rFonts w:ascii="Comic Sans MS" w:hAnsi="Comic Sans MS"/>
                <w:lang w:val="fr-FR"/>
              </w:rPr>
              <w:t>b) un ami de longue date</w:t>
            </w:r>
          </w:p>
          <w:p w:rsidR="00185106" w:rsidRPr="00185106" w:rsidRDefault="00185106" w:rsidP="00185106">
            <w:pPr>
              <w:rPr>
                <w:rFonts w:ascii="Comic Sans MS" w:hAnsi="Comic Sans MS"/>
              </w:rPr>
            </w:pPr>
            <w:r w:rsidRPr="00185106">
              <w:rPr>
                <w:rFonts w:ascii="Comic Sans MS" w:hAnsi="Comic Sans MS"/>
              </w:rPr>
              <w:t xml:space="preserve">c) </w:t>
            </w:r>
            <w:proofErr w:type="spellStart"/>
            <w:r w:rsidRPr="00185106">
              <w:rPr>
                <w:rFonts w:ascii="Comic Sans MS" w:hAnsi="Comic Sans MS"/>
              </w:rPr>
              <w:t>une</w:t>
            </w:r>
            <w:proofErr w:type="spellEnd"/>
            <w:r w:rsidRPr="00185106">
              <w:rPr>
                <w:rFonts w:ascii="Comic Sans MS" w:hAnsi="Comic Sans MS"/>
              </w:rPr>
              <w:t xml:space="preserve"> </w:t>
            </w:r>
            <w:proofErr w:type="spellStart"/>
            <w:r w:rsidRPr="00185106">
              <w:rPr>
                <w:rFonts w:ascii="Comic Sans MS" w:hAnsi="Comic Sans MS"/>
              </w:rPr>
              <w:t>maison</w:t>
            </w:r>
            <w:proofErr w:type="spellEnd"/>
            <w:r w:rsidRPr="00185106">
              <w:rPr>
                <w:rFonts w:ascii="Comic Sans MS" w:hAnsi="Comic Sans MS"/>
              </w:rPr>
              <w:t xml:space="preserve"> </w:t>
            </w:r>
            <w:proofErr w:type="spellStart"/>
            <w:r w:rsidRPr="00185106">
              <w:rPr>
                <w:rFonts w:ascii="Comic Sans MS" w:hAnsi="Comic Sans MS"/>
              </w:rPr>
              <w:t>aimée</w:t>
            </w:r>
            <w:proofErr w:type="spellEnd"/>
          </w:p>
          <w:p w:rsidR="00185106" w:rsidRPr="00185106" w:rsidRDefault="00185106" w:rsidP="00185106">
            <w:pPr>
              <w:rPr>
                <w:rFonts w:ascii="Comic Sans MS" w:hAnsi="Comic Sans MS"/>
                <w:lang w:val="fr-FR"/>
              </w:rPr>
            </w:pPr>
            <w:r w:rsidRPr="00185106">
              <w:rPr>
                <w:rFonts w:ascii="Comic Sans MS" w:hAnsi="Comic Sans MS"/>
                <w:lang w:val="fr-FR"/>
              </w:rPr>
              <w:t>d) une maison qui coûte cher</w:t>
            </w:r>
          </w:p>
          <w:p w:rsidR="00185106" w:rsidRPr="00185106" w:rsidRDefault="00185106" w:rsidP="00185106">
            <w:pPr>
              <w:rPr>
                <w:rFonts w:ascii="Comic Sans MS" w:hAnsi="Comic Sans MS"/>
                <w:lang w:val="fr-FR"/>
              </w:rPr>
            </w:pPr>
            <w:r w:rsidRPr="00185106">
              <w:rPr>
                <w:rFonts w:ascii="Comic Sans MS" w:hAnsi="Comic Sans MS"/>
                <w:lang w:val="fr-FR"/>
              </w:rPr>
              <w:t>e) un homme courageux</w:t>
            </w:r>
          </w:p>
          <w:p w:rsidR="00185106" w:rsidRPr="00185106" w:rsidRDefault="00185106" w:rsidP="00185106">
            <w:pPr>
              <w:rPr>
                <w:rFonts w:ascii="Comic Sans MS" w:hAnsi="Comic Sans MS"/>
                <w:lang w:val="fr-FR"/>
              </w:rPr>
            </w:pPr>
            <w:r w:rsidRPr="00185106">
              <w:rPr>
                <w:rFonts w:ascii="Comic Sans MS" w:hAnsi="Comic Sans MS"/>
                <w:lang w:val="fr-FR"/>
              </w:rPr>
              <w:t>f) un homme bon</w:t>
            </w:r>
          </w:p>
          <w:p w:rsidR="00185106" w:rsidRDefault="00185106" w:rsidP="00185106">
            <w:pPr>
              <w:rPr>
                <w:rFonts w:ascii="Comic Sans MS" w:hAnsi="Comic Sans MS"/>
                <w:lang w:val="fr-FR"/>
              </w:rPr>
            </w:pPr>
          </w:p>
        </w:tc>
      </w:tr>
    </w:tbl>
    <w:p w:rsidR="009D06F8" w:rsidRPr="00185106" w:rsidRDefault="00000000" w:rsidP="00185106">
      <w:pPr>
        <w:rPr>
          <w:rFonts w:ascii="Comic Sans MS" w:hAnsi="Comic Sans MS"/>
          <w:u w:val="single"/>
          <w:lang w:val="fr-FR"/>
        </w:rPr>
      </w:pPr>
      <w:r w:rsidRPr="00185106">
        <w:rPr>
          <w:rFonts w:ascii="Comic Sans MS" w:hAnsi="Comic Sans MS"/>
          <w:u w:val="single"/>
          <w:lang w:val="fr-FR"/>
        </w:rPr>
        <w:t xml:space="preserve">Étape 3 : </w:t>
      </w:r>
      <w:r w:rsidR="00185106" w:rsidRPr="00185106">
        <w:rPr>
          <w:rFonts w:ascii="Comic Sans MS" w:hAnsi="Comic Sans MS"/>
          <w:u w:val="single"/>
          <w:lang w:val="fr-FR"/>
        </w:rPr>
        <w:t>j</w:t>
      </w:r>
      <w:r w:rsidRPr="00185106">
        <w:rPr>
          <w:rFonts w:ascii="Comic Sans MS" w:hAnsi="Comic Sans MS"/>
          <w:u w:val="single"/>
          <w:lang w:val="fr-FR"/>
        </w:rPr>
        <w:t>eu du quiproquo</w:t>
      </w:r>
    </w:p>
    <w:p w:rsidR="009D06F8" w:rsidRPr="00185106" w:rsidRDefault="00000000" w:rsidP="00185106">
      <w:pPr>
        <w:rPr>
          <w:rFonts w:ascii="Comic Sans MS" w:hAnsi="Comic Sans MS"/>
          <w:lang w:val="fr-FR"/>
        </w:rPr>
      </w:pPr>
      <w:r w:rsidRPr="00185106">
        <w:rPr>
          <w:rFonts w:ascii="Comic Sans MS" w:hAnsi="Comic Sans MS"/>
          <w:lang w:val="fr-FR"/>
        </w:rPr>
        <w:t>Travaillez par deux. Choisissez un adjectif de la liste (ex. : ancien, grand, cher, brave). Inventez un petit dialogue où le sens change selon la place de l’adjectif.</w:t>
      </w:r>
      <w:r w:rsidRPr="00185106">
        <w:rPr>
          <w:rFonts w:ascii="Comic Sans MS" w:hAnsi="Comic Sans MS"/>
          <w:lang w:val="fr-FR"/>
        </w:rPr>
        <w:br/>
      </w:r>
      <w:r w:rsidRPr="00185106">
        <w:rPr>
          <w:rFonts w:ascii="Comic Sans MS" w:hAnsi="Comic Sans MS"/>
          <w:lang w:val="fr-FR"/>
        </w:rPr>
        <w:br/>
        <w:t>Exemple :</w:t>
      </w:r>
      <w:r w:rsidRPr="00185106">
        <w:rPr>
          <w:rFonts w:ascii="Comic Sans MS" w:hAnsi="Comic Sans MS"/>
          <w:lang w:val="fr-FR"/>
        </w:rPr>
        <w:br/>
        <w:t>- A : « J’ai croisé un vieil ami hier. »</w:t>
      </w:r>
      <w:r w:rsidRPr="00185106">
        <w:rPr>
          <w:rFonts w:ascii="Comic Sans MS" w:hAnsi="Comic Sans MS"/>
          <w:lang w:val="fr-FR"/>
        </w:rPr>
        <w:br/>
        <w:t>- B : « Ah bon ? Il avait quel âge ? »</w:t>
      </w:r>
      <w:r w:rsidRPr="00185106">
        <w:rPr>
          <w:rFonts w:ascii="Comic Sans MS" w:hAnsi="Comic Sans MS"/>
          <w:lang w:val="fr-FR"/>
        </w:rPr>
        <w:br/>
        <w:t>- A : « Mais non ! Je voulais dire un ami que je connais depuis longtemps ! »</w:t>
      </w:r>
    </w:p>
    <w:p w:rsidR="009D06F8" w:rsidRPr="00185106" w:rsidRDefault="00000000" w:rsidP="00185106">
      <w:pPr>
        <w:rPr>
          <w:rFonts w:ascii="Comic Sans MS" w:hAnsi="Comic Sans MS"/>
          <w:u w:val="single"/>
          <w:lang w:val="fr-FR"/>
        </w:rPr>
      </w:pPr>
      <w:r w:rsidRPr="00185106">
        <w:rPr>
          <w:rFonts w:ascii="Comic Sans MS" w:hAnsi="Comic Sans MS"/>
          <w:u w:val="single"/>
          <w:lang w:val="fr-FR"/>
        </w:rPr>
        <w:t xml:space="preserve">Étape 4 : </w:t>
      </w:r>
      <w:r w:rsidR="00185106" w:rsidRPr="00185106">
        <w:rPr>
          <w:rFonts w:ascii="Comic Sans MS" w:hAnsi="Comic Sans MS"/>
          <w:u w:val="single"/>
          <w:lang w:val="fr-FR"/>
        </w:rPr>
        <w:t>p</w:t>
      </w:r>
      <w:r w:rsidRPr="00185106">
        <w:rPr>
          <w:rFonts w:ascii="Comic Sans MS" w:hAnsi="Comic Sans MS"/>
          <w:u w:val="single"/>
          <w:lang w:val="fr-FR"/>
        </w:rPr>
        <w:t>roduction écrite</w:t>
      </w:r>
    </w:p>
    <w:p w:rsidR="009D06F8" w:rsidRPr="00185106" w:rsidRDefault="00000000" w:rsidP="00185106">
      <w:pPr>
        <w:rPr>
          <w:rFonts w:ascii="Comic Sans MS" w:hAnsi="Comic Sans MS"/>
          <w:lang w:val="fr-FR"/>
        </w:rPr>
      </w:pPr>
      <w:r w:rsidRPr="00185106">
        <w:rPr>
          <w:rFonts w:ascii="Comic Sans MS" w:hAnsi="Comic Sans MS"/>
          <w:lang w:val="fr-FR"/>
        </w:rPr>
        <w:t>Écrivez deux mini-descriptions d’un même personnage en variant seulement la place des adjectifs.</w:t>
      </w:r>
      <w:r w:rsidRPr="00185106">
        <w:rPr>
          <w:rFonts w:ascii="Comic Sans MS" w:hAnsi="Comic Sans MS"/>
          <w:lang w:val="fr-FR"/>
        </w:rPr>
        <w:br/>
      </w:r>
      <w:r w:rsidRPr="00185106">
        <w:rPr>
          <w:rFonts w:ascii="Comic Sans MS" w:hAnsi="Comic Sans MS"/>
          <w:lang w:val="fr-FR"/>
        </w:rPr>
        <w:br/>
        <w:t>Exemple :</w:t>
      </w:r>
      <w:r w:rsidRPr="00185106">
        <w:rPr>
          <w:rFonts w:ascii="Comic Sans MS" w:hAnsi="Comic Sans MS"/>
          <w:lang w:val="fr-FR"/>
        </w:rPr>
        <w:br/>
        <w:t>- « C’est un grand homme : il a marqué l’histoire de son pays. »</w:t>
      </w:r>
      <w:r w:rsidRPr="00185106">
        <w:rPr>
          <w:rFonts w:ascii="Comic Sans MS" w:hAnsi="Comic Sans MS"/>
          <w:lang w:val="fr-FR"/>
        </w:rPr>
        <w:br/>
        <w:t>- « C’est un homme grand : il mesure presque deux mètres. »</w:t>
      </w:r>
    </w:p>
    <w:p w:rsidR="009D06F8" w:rsidRPr="00185106" w:rsidRDefault="009D06F8" w:rsidP="00185106">
      <w:pPr>
        <w:rPr>
          <w:rFonts w:ascii="Comic Sans MS" w:hAnsi="Comic Sans MS"/>
          <w:lang w:val="fr-FR"/>
        </w:rPr>
      </w:pPr>
    </w:p>
    <w:sectPr w:rsidR="009D06F8" w:rsidRPr="00185106" w:rsidSect="001851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3310946">
    <w:abstractNumId w:val="8"/>
  </w:num>
  <w:num w:numId="2" w16cid:durableId="147941254">
    <w:abstractNumId w:val="6"/>
  </w:num>
  <w:num w:numId="3" w16cid:durableId="174076187">
    <w:abstractNumId w:val="5"/>
  </w:num>
  <w:num w:numId="4" w16cid:durableId="1935162139">
    <w:abstractNumId w:val="4"/>
  </w:num>
  <w:num w:numId="5" w16cid:durableId="2042826635">
    <w:abstractNumId w:val="7"/>
  </w:num>
  <w:num w:numId="6" w16cid:durableId="754470590">
    <w:abstractNumId w:val="3"/>
  </w:num>
  <w:num w:numId="7" w16cid:durableId="780303164">
    <w:abstractNumId w:val="2"/>
  </w:num>
  <w:num w:numId="8" w16cid:durableId="1966496252">
    <w:abstractNumId w:val="1"/>
  </w:num>
  <w:num w:numId="9" w16cid:durableId="437720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85106"/>
    <w:rsid w:val="0029639D"/>
    <w:rsid w:val="00326F90"/>
    <w:rsid w:val="009D06F8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BD821D"/>
  <w14:defaultImageDpi w14:val="300"/>
  <w15:docId w15:val="{AD25F3E4-77FF-4D40-B1DD-7090D78B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2</cp:revision>
  <dcterms:created xsi:type="dcterms:W3CDTF">2025-08-22T10:30:00Z</dcterms:created>
  <dcterms:modified xsi:type="dcterms:W3CDTF">2025-08-22T10:30:00Z</dcterms:modified>
  <cp:category/>
</cp:coreProperties>
</file>