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F01" w:rsidRPr="001D5759" w:rsidRDefault="00000000" w:rsidP="00A20022">
      <w:pPr>
        <w:jc w:val="center"/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 xml:space="preserve">Activité : </w:t>
      </w:r>
      <w:r w:rsidR="00A20022" w:rsidRPr="001D5759">
        <w:rPr>
          <w:rFonts w:ascii="Comic Sans MS" w:hAnsi="Comic Sans MS" w:cs="Arial"/>
          <w:sz w:val="24"/>
          <w:szCs w:val="24"/>
          <w:lang w:val="fr-FR"/>
        </w:rPr>
        <w:t>é</w:t>
      </w:r>
      <w:r w:rsidRPr="001D5759">
        <w:rPr>
          <w:rFonts w:ascii="Comic Sans MS" w:hAnsi="Comic Sans MS" w:cs="Arial"/>
          <w:sz w:val="24"/>
          <w:szCs w:val="24"/>
          <w:lang w:val="fr-FR"/>
        </w:rPr>
        <w:t xml:space="preserve">tymologie médicale – Couleurs </w:t>
      </w:r>
    </w:p>
    <w:p w:rsidR="00513F01" w:rsidRPr="00A941F4" w:rsidRDefault="00000000" w:rsidP="00A20022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A941F4">
        <w:rPr>
          <w:rFonts w:ascii="Comic Sans MS" w:hAnsi="Comic Sans MS" w:cs="Arial"/>
          <w:sz w:val="24"/>
          <w:szCs w:val="24"/>
          <w:u w:val="single"/>
          <w:lang w:val="fr-FR"/>
        </w:rPr>
        <w:t>Objectifs pédagogiques</w:t>
      </w:r>
    </w:p>
    <w:p w:rsidR="00513F01" w:rsidRPr="001D5759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>• Comprendre l’origine latine et grecque des termes médicaux liés aux couleurs et aux symptômes.</w:t>
      </w:r>
    </w:p>
    <w:p w:rsidR="00513F01" w:rsidRPr="001D5759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>• Identifier le sens des mots composés à partir de leurs éléments étymologiques.</w:t>
      </w:r>
    </w:p>
    <w:p w:rsidR="00513F01" w:rsidRPr="001D5759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>• Réinvestir ces connaissances dans des exercices de repérage, d’association et de création.</w:t>
      </w:r>
    </w:p>
    <w:p w:rsidR="00C16591" w:rsidRPr="001D5759" w:rsidRDefault="00C16591" w:rsidP="001D5759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>Tableau des couleurs (latin et grec)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2835"/>
      </w:tblGrid>
      <w:tr w:rsidR="00C16591" w:rsidRPr="001D5759" w:rsidTr="001D5759">
        <w:tc>
          <w:tcPr>
            <w:tcW w:w="3256" w:type="dxa"/>
          </w:tcPr>
          <w:p w:rsidR="00C16591" w:rsidRPr="001D5759" w:rsidRDefault="00C16591" w:rsidP="001D575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Nom</w:t>
            </w:r>
          </w:p>
        </w:tc>
        <w:tc>
          <w:tcPr>
            <w:tcW w:w="3827" w:type="dxa"/>
          </w:tcPr>
          <w:p w:rsidR="00C16591" w:rsidRPr="001D5759" w:rsidRDefault="00C16591" w:rsidP="001D575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Origine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latine</w:t>
            </w:r>
            <w:proofErr w:type="spellEnd"/>
          </w:p>
        </w:tc>
        <w:tc>
          <w:tcPr>
            <w:tcW w:w="2835" w:type="dxa"/>
          </w:tcPr>
          <w:p w:rsidR="00C16591" w:rsidRPr="001D5759" w:rsidRDefault="00C16591" w:rsidP="001D575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Origine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 grecque</w:t>
            </w:r>
          </w:p>
        </w:tc>
      </w:tr>
      <w:tr w:rsidR="00C16591" w:rsidRPr="001D5759" w:rsidTr="001D5759">
        <w:tc>
          <w:tcPr>
            <w:tcW w:w="3256" w:type="dxa"/>
            <w:shd w:val="clear" w:color="auto" w:fill="FFFFFF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Blanc /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brillant</w:t>
            </w:r>
            <w:proofErr w:type="spellEnd"/>
          </w:p>
        </w:tc>
        <w:tc>
          <w:tcPr>
            <w:tcW w:w="3827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Albus</w:t>
            </w:r>
            <w:r w:rsidRPr="001D5759">
              <w:rPr>
                <w:rFonts w:ascii="Comic Sans MS" w:hAnsi="Comic Sans MS" w:cs="Arial"/>
                <w:sz w:val="24"/>
                <w:szCs w:val="24"/>
              </w:rPr>
              <w:br/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Candidus</w:t>
            </w:r>
            <w:proofErr w:type="spellEnd"/>
          </w:p>
        </w:tc>
        <w:tc>
          <w:tcPr>
            <w:tcW w:w="2835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Leukos</w:t>
            </w:r>
            <w:proofErr w:type="spellEnd"/>
          </w:p>
        </w:tc>
      </w:tr>
      <w:tr w:rsidR="00C16591" w:rsidRPr="001D5759" w:rsidTr="001D5759">
        <w:tc>
          <w:tcPr>
            <w:tcW w:w="3256" w:type="dxa"/>
            <w:shd w:val="clear" w:color="auto" w:fill="ADD8E6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Bleu</w:t>
            </w:r>
          </w:p>
        </w:tc>
        <w:tc>
          <w:tcPr>
            <w:tcW w:w="3827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Caeruleus</w:t>
            </w:r>
          </w:p>
        </w:tc>
        <w:tc>
          <w:tcPr>
            <w:tcW w:w="2835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Cyano</w:t>
            </w:r>
            <w:proofErr w:type="spellEnd"/>
          </w:p>
        </w:tc>
      </w:tr>
      <w:tr w:rsidR="00C16591" w:rsidRPr="001D5759" w:rsidTr="001D5759">
        <w:tc>
          <w:tcPr>
            <w:tcW w:w="3256" w:type="dxa"/>
            <w:shd w:val="clear" w:color="auto" w:fill="FFFF00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Jaune</w:t>
            </w:r>
          </w:p>
        </w:tc>
        <w:tc>
          <w:tcPr>
            <w:tcW w:w="3827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Flavus</w:t>
            </w:r>
            <w:r w:rsidRPr="001D5759">
              <w:rPr>
                <w:rFonts w:ascii="Comic Sans MS" w:hAnsi="Comic Sans MS" w:cs="Arial"/>
                <w:sz w:val="24"/>
                <w:szCs w:val="24"/>
              </w:rPr>
              <w:br/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Lutéus</w:t>
            </w:r>
            <w:proofErr w:type="spellEnd"/>
          </w:p>
        </w:tc>
        <w:tc>
          <w:tcPr>
            <w:tcW w:w="2835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Xanthos</w:t>
            </w:r>
          </w:p>
        </w:tc>
      </w:tr>
      <w:tr w:rsidR="00C16591" w:rsidRPr="001D5759" w:rsidTr="001D5759">
        <w:tc>
          <w:tcPr>
            <w:tcW w:w="3256" w:type="dxa"/>
            <w:shd w:val="clear" w:color="auto" w:fill="323232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Noir</w:t>
            </w:r>
          </w:p>
        </w:tc>
        <w:tc>
          <w:tcPr>
            <w:tcW w:w="3827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Niger</w:t>
            </w:r>
          </w:p>
        </w:tc>
        <w:tc>
          <w:tcPr>
            <w:tcW w:w="2835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Mélas</w:t>
            </w:r>
            <w:proofErr w:type="spellEnd"/>
          </w:p>
        </w:tc>
      </w:tr>
      <w:tr w:rsidR="00C16591" w:rsidRPr="001D5759" w:rsidTr="001D5759">
        <w:tc>
          <w:tcPr>
            <w:tcW w:w="3256" w:type="dxa"/>
            <w:shd w:val="clear" w:color="auto" w:fill="FF6666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Rouge</w:t>
            </w:r>
          </w:p>
        </w:tc>
        <w:tc>
          <w:tcPr>
            <w:tcW w:w="3827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Rubeus</w:t>
            </w:r>
          </w:p>
        </w:tc>
        <w:tc>
          <w:tcPr>
            <w:tcW w:w="2835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Erythro</w:t>
            </w:r>
            <w:proofErr w:type="spellEnd"/>
          </w:p>
        </w:tc>
      </w:tr>
      <w:tr w:rsidR="00C16591" w:rsidRPr="001D5759" w:rsidTr="001D5759">
        <w:tc>
          <w:tcPr>
            <w:tcW w:w="3256" w:type="dxa"/>
            <w:shd w:val="clear" w:color="auto" w:fill="90EE90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Vert</w:t>
            </w:r>
          </w:p>
        </w:tc>
        <w:tc>
          <w:tcPr>
            <w:tcW w:w="3827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Viridis</w:t>
            </w:r>
            <w:proofErr w:type="spellEnd"/>
          </w:p>
        </w:tc>
        <w:tc>
          <w:tcPr>
            <w:tcW w:w="2835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Chloros</w:t>
            </w:r>
            <w:proofErr w:type="spellEnd"/>
          </w:p>
        </w:tc>
      </w:tr>
      <w:tr w:rsidR="00C16591" w:rsidRPr="001D5759" w:rsidTr="001D5759">
        <w:tc>
          <w:tcPr>
            <w:tcW w:w="3256" w:type="dxa"/>
            <w:shd w:val="clear" w:color="auto" w:fill="BA55D3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Violet</w:t>
            </w:r>
          </w:p>
        </w:tc>
        <w:tc>
          <w:tcPr>
            <w:tcW w:w="3827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Purpura</w:t>
            </w:r>
          </w:p>
        </w:tc>
        <w:tc>
          <w:tcPr>
            <w:tcW w:w="2835" w:type="dxa"/>
          </w:tcPr>
          <w:p w:rsidR="00C16591" w:rsidRPr="001D5759" w:rsidRDefault="00C16591" w:rsidP="001D5759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Porphura</w:t>
            </w:r>
            <w:proofErr w:type="spellEnd"/>
          </w:p>
        </w:tc>
      </w:tr>
    </w:tbl>
    <w:p w:rsidR="001D5759" w:rsidRDefault="001D5759" w:rsidP="001D5759">
      <w:pPr>
        <w:rPr>
          <w:rFonts w:ascii="Comic Sans MS" w:hAnsi="Comic Sans MS" w:cs="Arial"/>
          <w:sz w:val="24"/>
          <w:szCs w:val="24"/>
          <w:lang w:val="fr-FR"/>
        </w:rPr>
      </w:pPr>
    </w:p>
    <w:p w:rsidR="001D5759" w:rsidRDefault="001D5759" w:rsidP="001D5759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A941F4">
        <w:rPr>
          <w:rFonts w:ascii="Comic Sans MS" w:hAnsi="Comic Sans MS" w:cs="Arial"/>
          <w:sz w:val="24"/>
          <w:szCs w:val="24"/>
          <w:u w:val="single"/>
          <w:lang w:val="fr-FR"/>
        </w:rPr>
        <w:t>Exemples de racines gréco-latines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01AC5" w:rsidTr="00C01AC5">
        <w:tc>
          <w:tcPr>
            <w:tcW w:w="5395" w:type="dxa"/>
          </w:tcPr>
          <w:p w:rsidR="00C01AC5" w:rsidRPr="00C01AC5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proofErr w:type="gramStart"/>
            <w:r w:rsidRPr="00C01AC5">
              <w:rPr>
                <w:rFonts w:ascii="Comic Sans MS" w:hAnsi="Comic Sans MS" w:cs="Arial"/>
                <w:sz w:val="24"/>
                <w:szCs w:val="24"/>
                <w:lang w:val="fr-FR"/>
              </w:rPr>
              <w:t>Érythropoïèse:</w:t>
            </w:r>
            <w:proofErr w:type="gramEnd"/>
            <w:r w:rsidRPr="00C01AC5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formation des globules rouges</w:t>
            </w:r>
          </w:p>
          <w:p w:rsidR="00C01AC5" w:rsidRPr="00C01AC5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proofErr w:type="spellStart"/>
            <w:r w:rsidRPr="00C01AC5">
              <w:rPr>
                <w:rFonts w:ascii="Comic Sans MS" w:hAnsi="Comic Sans MS" w:cs="Arial"/>
                <w:sz w:val="24"/>
                <w:szCs w:val="24"/>
                <w:lang w:val="fr-FR"/>
              </w:rPr>
              <w:t>Érythro</w:t>
            </w:r>
            <w:proofErr w:type="spellEnd"/>
            <w:proofErr w:type="gramStart"/>
            <w:r w:rsidRPr="00C01AC5">
              <w:rPr>
                <w:rFonts w:ascii="Comic Sans MS" w:hAnsi="Comic Sans MS" w:cs="Arial"/>
                <w:sz w:val="24"/>
                <w:szCs w:val="24"/>
                <w:lang w:val="fr-FR"/>
              </w:rPr>
              <w:t>-:</w:t>
            </w:r>
            <w:proofErr w:type="gramEnd"/>
            <w:r w:rsidRPr="00C01AC5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rouge</w:t>
            </w:r>
          </w:p>
          <w:p w:rsidR="00C01AC5" w:rsidRPr="00C01AC5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C01AC5">
              <w:rPr>
                <w:rFonts w:ascii="Comic Sans MS" w:hAnsi="Comic Sans MS" w:cs="Arial"/>
                <w:sz w:val="24"/>
                <w:szCs w:val="24"/>
                <w:lang w:val="fr-FR"/>
              </w:rPr>
              <w:t>-</w:t>
            </w:r>
            <w:proofErr w:type="spellStart"/>
            <w:proofErr w:type="gramStart"/>
            <w:r w:rsidRPr="00C01AC5">
              <w:rPr>
                <w:rFonts w:ascii="Comic Sans MS" w:hAnsi="Comic Sans MS" w:cs="Arial"/>
                <w:sz w:val="24"/>
                <w:szCs w:val="24"/>
                <w:lang w:val="fr-FR"/>
              </w:rPr>
              <w:t>poïèse</w:t>
            </w:r>
            <w:proofErr w:type="spellEnd"/>
            <w:r w:rsidRPr="00C01AC5">
              <w:rPr>
                <w:rFonts w:ascii="Comic Sans MS" w:hAnsi="Comic Sans MS" w:cs="Arial"/>
                <w:sz w:val="24"/>
                <w:szCs w:val="24"/>
                <w:lang w:val="fr-FR"/>
              </w:rPr>
              <w:t>:</w:t>
            </w:r>
            <w:proofErr w:type="gramEnd"/>
            <w:r w:rsidRPr="00C01AC5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génération, création</w:t>
            </w:r>
          </w:p>
          <w:p w:rsidR="00C01AC5" w:rsidRDefault="00C01AC5" w:rsidP="001D5759">
            <w:pPr>
              <w:rPr>
                <w:rFonts w:ascii="Comic Sans MS" w:hAnsi="Comic Sans MS" w:cs="Arial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5395" w:type="dxa"/>
          </w:tcPr>
          <w:p w:rsidR="00C01AC5" w:rsidRPr="001D5759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proofErr w:type="gramStart"/>
            <w:r w:rsidRPr="001D5759">
              <w:rPr>
                <w:rFonts w:ascii="Comic Sans MS" w:hAnsi="Comic Sans MS" w:cs="Arial"/>
                <w:sz w:val="24"/>
                <w:szCs w:val="24"/>
                <w:lang w:val="fr-FR"/>
              </w:rPr>
              <w:t>Chlorophylle:</w:t>
            </w:r>
            <w:proofErr w:type="gramEnd"/>
            <w:r w:rsidRPr="001D5759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pigment caractéristique des plantes vertes</w:t>
            </w:r>
          </w:p>
          <w:p w:rsidR="00C01AC5" w:rsidRPr="003B09A1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proofErr w:type="spellStart"/>
            <w:r w:rsidRPr="003B09A1">
              <w:rPr>
                <w:rFonts w:ascii="Comic Sans MS" w:hAnsi="Comic Sans MS" w:cs="Arial"/>
                <w:sz w:val="24"/>
                <w:szCs w:val="24"/>
                <w:lang w:val="fr-FR"/>
              </w:rPr>
              <w:t>Chloro</w:t>
            </w:r>
            <w:proofErr w:type="spellEnd"/>
            <w:proofErr w:type="gramStart"/>
            <w:r w:rsidRPr="003B09A1">
              <w:rPr>
                <w:rFonts w:ascii="Comic Sans MS" w:hAnsi="Comic Sans MS" w:cs="Arial"/>
                <w:sz w:val="24"/>
                <w:szCs w:val="24"/>
                <w:lang w:val="fr-FR"/>
              </w:rPr>
              <w:t>-:</w:t>
            </w:r>
            <w:proofErr w:type="gramEnd"/>
            <w:r w:rsidRPr="003B09A1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vert</w:t>
            </w:r>
          </w:p>
          <w:p w:rsidR="00C01AC5" w:rsidRDefault="00C01AC5" w:rsidP="00C01AC5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3B09A1">
              <w:rPr>
                <w:rFonts w:ascii="Comic Sans MS" w:hAnsi="Comic Sans MS" w:cs="Arial"/>
                <w:sz w:val="24"/>
                <w:szCs w:val="24"/>
                <w:lang w:val="fr-FR"/>
              </w:rPr>
              <w:t>-</w:t>
            </w:r>
            <w:proofErr w:type="spellStart"/>
            <w:r w:rsidRPr="003B09A1">
              <w:rPr>
                <w:rFonts w:ascii="Comic Sans MS" w:hAnsi="Comic Sans MS" w:cs="Arial"/>
                <w:sz w:val="24"/>
                <w:szCs w:val="24"/>
                <w:lang w:val="fr-FR"/>
              </w:rPr>
              <w:t>phylle</w:t>
            </w:r>
            <w:proofErr w:type="spellEnd"/>
            <w:r w:rsidRPr="003B09A1">
              <w:rPr>
                <w:rFonts w:ascii="Comic Sans MS" w:hAnsi="Comic Sans MS" w:cs="Arial"/>
                <w:sz w:val="24"/>
                <w:szCs w:val="24"/>
                <w:lang w:val="fr-FR"/>
              </w:rPr>
              <w:t>: feuille</w:t>
            </w:r>
          </w:p>
          <w:p w:rsidR="00C01AC5" w:rsidRDefault="00C01AC5" w:rsidP="001D5759">
            <w:pPr>
              <w:rPr>
                <w:rFonts w:ascii="Comic Sans MS" w:hAnsi="Comic Sans MS" w:cs="Arial"/>
                <w:sz w:val="24"/>
                <w:szCs w:val="24"/>
                <w:u w:val="single"/>
                <w:lang w:val="fr-FR"/>
              </w:rPr>
            </w:pPr>
          </w:p>
        </w:tc>
      </w:tr>
    </w:tbl>
    <w:p w:rsidR="00C01AC5" w:rsidRDefault="00C01AC5" w:rsidP="00A20022">
      <w:pPr>
        <w:rPr>
          <w:rFonts w:ascii="Comic Sans MS" w:hAnsi="Comic Sans MS" w:cs="Arial"/>
          <w:sz w:val="24"/>
          <w:szCs w:val="24"/>
          <w:u w:val="single"/>
          <w:lang w:val="fr-FR"/>
        </w:rPr>
      </w:pPr>
    </w:p>
    <w:p w:rsidR="00513F01" w:rsidRPr="00A941F4" w:rsidRDefault="00000000" w:rsidP="00A20022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A941F4">
        <w:rPr>
          <w:rFonts w:ascii="Comic Sans MS" w:hAnsi="Comic Sans MS" w:cs="Arial"/>
          <w:sz w:val="24"/>
          <w:szCs w:val="24"/>
          <w:u w:val="single"/>
          <w:lang w:val="fr-FR"/>
        </w:rPr>
        <w:t>Partie 1 – Associe les couleurs aux termes médicaux</w:t>
      </w:r>
    </w:p>
    <w:p w:rsidR="00513F01" w:rsidRPr="001D5759" w:rsidRDefault="00000000" w:rsidP="00A20022">
      <w:pPr>
        <w:rPr>
          <w:rFonts w:ascii="Comic Sans MS" w:hAnsi="Comic Sans MS" w:cs="Arial"/>
          <w:sz w:val="24"/>
          <w:szCs w:val="24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 xml:space="preserve">Consigne : Associe chaque mot ci-dessous à la couleur qui lui correspond. </w:t>
      </w:r>
      <w:r w:rsidRPr="001D5759">
        <w:rPr>
          <w:rFonts w:ascii="Comic Sans MS" w:hAnsi="Comic Sans MS" w:cs="Arial"/>
          <w:sz w:val="24"/>
          <w:szCs w:val="24"/>
        </w:rPr>
        <w:t>Aide-</w:t>
      </w:r>
      <w:proofErr w:type="spellStart"/>
      <w:r w:rsidRPr="001D5759">
        <w:rPr>
          <w:rFonts w:ascii="Comic Sans MS" w:hAnsi="Comic Sans MS" w:cs="Arial"/>
          <w:sz w:val="24"/>
          <w:szCs w:val="24"/>
        </w:rPr>
        <w:t>toi</w:t>
      </w:r>
      <w:proofErr w:type="spellEnd"/>
      <w:r w:rsidRPr="001D5759">
        <w:rPr>
          <w:rFonts w:ascii="Comic Sans MS" w:hAnsi="Comic Sans MS" w:cs="Arial"/>
          <w:sz w:val="24"/>
          <w:szCs w:val="24"/>
        </w:rPr>
        <w:t xml:space="preserve"> du tableau des </w:t>
      </w:r>
      <w:proofErr w:type="spellStart"/>
      <w:r w:rsidRPr="001D5759">
        <w:rPr>
          <w:rFonts w:ascii="Comic Sans MS" w:hAnsi="Comic Sans MS" w:cs="Arial"/>
          <w:sz w:val="24"/>
          <w:szCs w:val="24"/>
        </w:rPr>
        <w:t>étymologies</w:t>
      </w:r>
      <w:proofErr w:type="spellEnd"/>
      <w:r w:rsidRPr="001D5759">
        <w:rPr>
          <w:rFonts w:ascii="Comic Sans MS" w:hAnsi="Comic Sans MS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513F01" w:rsidRPr="001D5759" w:rsidTr="00A20022">
        <w:tc>
          <w:tcPr>
            <w:tcW w:w="5070" w:type="dxa"/>
          </w:tcPr>
          <w:p w:rsidR="00513F01" w:rsidRPr="001D5759" w:rsidRDefault="00000000" w:rsidP="001D575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Mot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médical</w:t>
            </w:r>
            <w:proofErr w:type="spellEnd"/>
          </w:p>
        </w:tc>
        <w:tc>
          <w:tcPr>
            <w:tcW w:w="4819" w:type="dxa"/>
          </w:tcPr>
          <w:p w:rsidR="00513F01" w:rsidRPr="001D5759" w:rsidRDefault="00000000" w:rsidP="001D575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Couleur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associée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 (à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compléter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>)</w:t>
            </w:r>
          </w:p>
        </w:tc>
      </w:tr>
      <w:tr w:rsidR="00513F01" w:rsidRPr="001D5759" w:rsidTr="00A20022">
        <w:tc>
          <w:tcPr>
            <w:tcW w:w="5070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Érythrocyte</w:t>
            </w:r>
            <w:proofErr w:type="spellEnd"/>
          </w:p>
        </w:tc>
        <w:tc>
          <w:tcPr>
            <w:tcW w:w="4819" w:type="dxa"/>
          </w:tcPr>
          <w:p w:rsidR="00513F01" w:rsidRPr="001D5759" w:rsidRDefault="00513F01" w:rsidP="00A2002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13F01" w:rsidRPr="001D5759" w:rsidTr="00A20022">
        <w:tc>
          <w:tcPr>
            <w:tcW w:w="5070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Leucocyte</w:t>
            </w:r>
          </w:p>
        </w:tc>
        <w:tc>
          <w:tcPr>
            <w:tcW w:w="4819" w:type="dxa"/>
          </w:tcPr>
          <w:p w:rsidR="00513F01" w:rsidRPr="001D5759" w:rsidRDefault="00513F01" w:rsidP="00A2002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13F01" w:rsidRPr="001D5759" w:rsidTr="00A20022">
        <w:tc>
          <w:tcPr>
            <w:tcW w:w="5070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lastRenderedPageBreak/>
              <w:t>Mélanome</w:t>
            </w:r>
            <w:proofErr w:type="spellEnd"/>
          </w:p>
        </w:tc>
        <w:tc>
          <w:tcPr>
            <w:tcW w:w="4819" w:type="dxa"/>
          </w:tcPr>
          <w:p w:rsidR="00513F01" w:rsidRPr="001D5759" w:rsidRDefault="00513F01" w:rsidP="00A2002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13F01" w:rsidRPr="001D5759" w:rsidTr="00A20022">
        <w:tc>
          <w:tcPr>
            <w:tcW w:w="5070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Cyanobactérie</w:t>
            </w:r>
            <w:proofErr w:type="spellEnd"/>
          </w:p>
        </w:tc>
        <w:tc>
          <w:tcPr>
            <w:tcW w:w="4819" w:type="dxa"/>
          </w:tcPr>
          <w:p w:rsidR="00513F01" w:rsidRPr="001D5759" w:rsidRDefault="00513F01" w:rsidP="00A2002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13F01" w:rsidRPr="001D5759" w:rsidTr="00A20022">
        <w:tc>
          <w:tcPr>
            <w:tcW w:w="5070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Porphyrine</w:t>
            </w:r>
            <w:proofErr w:type="spellEnd"/>
          </w:p>
        </w:tc>
        <w:tc>
          <w:tcPr>
            <w:tcW w:w="4819" w:type="dxa"/>
          </w:tcPr>
          <w:p w:rsidR="00513F01" w:rsidRPr="001D5759" w:rsidRDefault="00513F01" w:rsidP="00A2002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13F01" w:rsidRPr="001D5759" w:rsidTr="00A20022">
        <w:tc>
          <w:tcPr>
            <w:tcW w:w="5070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Chlorophylle</w:t>
            </w:r>
            <w:proofErr w:type="spellEnd"/>
          </w:p>
        </w:tc>
        <w:tc>
          <w:tcPr>
            <w:tcW w:w="4819" w:type="dxa"/>
          </w:tcPr>
          <w:p w:rsidR="00513F01" w:rsidRPr="001D5759" w:rsidRDefault="00513F01" w:rsidP="00A2002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13F01" w:rsidRPr="001D5759" w:rsidTr="00A20022">
        <w:tc>
          <w:tcPr>
            <w:tcW w:w="5070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Phase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lutéale</w:t>
            </w:r>
            <w:proofErr w:type="spellEnd"/>
          </w:p>
        </w:tc>
        <w:tc>
          <w:tcPr>
            <w:tcW w:w="4819" w:type="dxa"/>
          </w:tcPr>
          <w:p w:rsidR="00513F01" w:rsidRPr="001D5759" w:rsidRDefault="00513F01" w:rsidP="00A2002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A20022" w:rsidRPr="001D5759" w:rsidRDefault="00A20022" w:rsidP="00A20022">
      <w:pPr>
        <w:rPr>
          <w:rFonts w:ascii="Comic Sans MS" w:hAnsi="Comic Sans MS" w:cs="Arial"/>
          <w:sz w:val="24"/>
          <w:szCs w:val="24"/>
        </w:rPr>
      </w:pPr>
    </w:p>
    <w:p w:rsidR="00513F01" w:rsidRPr="001D5759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 xml:space="preserve">Partie </w:t>
      </w:r>
      <w:r w:rsidR="003B09A1">
        <w:rPr>
          <w:rFonts w:ascii="Comic Sans MS" w:hAnsi="Comic Sans MS" w:cs="Arial"/>
          <w:sz w:val="24"/>
          <w:szCs w:val="24"/>
          <w:lang w:val="fr-FR"/>
        </w:rPr>
        <w:t>2</w:t>
      </w:r>
      <w:r w:rsidRPr="001D5759">
        <w:rPr>
          <w:rFonts w:ascii="Comic Sans MS" w:hAnsi="Comic Sans MS" w:cs="Arial"/>
          <w:sz w:val="24"/>
          <w:szCs w:val="24"/>
          <w:lang w:val="fr-FR"/>
        </w:rPr>
        <w:t xml:space="preserve"> – Relie le mot à sa définition</w:t>
      </w:r>
    </w:p>
    <w:p w:rsidR="00513F01" w:rsidRPr="001D5759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>Consigne : Relie chaque mot médical à sa signification.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364"/>
      </w:tblGrid>
      <w:tr w:rsidR="00513F01" w:rsidRPr="001D5759" w:rsidTr="00A20022">
        <w:tc>
          <w:tcPr>
            <w:tcW w:w="2943" w:type="dxa"/>
          </w:tcPr>
          <w:p w:rsidR="00513F01" w:rsidRPr="001D5759" w:rsidRDefault="00000000" w:rsidP="00A20022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Mot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médical</w:t>
            </w:r>
            <w:proofErr w:type="spellEnd"/>
          </w:p>
        </w:tc>
        <w:tc>
          <w:tcPr>
            <w:tcW w:w="8364" w:type="dxa"/>
          </w:tcPr>
          <w:p w:rsidR="00513F01" w:rsidRPr="001D5759" w:rsidRDefault="00000000" w:rsidP="00A20022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Définition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 (à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relier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>)</w:t>
            </w:r>
          </w:p>
        </w:tc>
      </w:tr>
      <w:tr w:rsidR="00513F01" w:rsidRPr="00C01AC5" w:rsidTr="00A20022">
        <w:tc>
          <w:tcPr>
            <w:tcW w:w="2943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Leucémie</w:t>
            </w:r>
            <w:proofErr w:type="spellEnd"/>
          </w:p>
        </w:tc>
        <w:tc>
          <w:tcPr>
            <w:tcW w:w="8364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A. Maladie </w:t>
            </w:r>
            <w:proofErr w:type="gramStart"/>
            <w:r w:rsidRPr="001D5759">
              <w:rPr>
                <w:rFonts w:ascii="Comic Sans MS" w:hAnsi="Comic Sans MS" w:cs="Arial"/>
                <w:sz w:val="24"/>
                <w:szCs w:val="24"/>
                <w:lang w:val="fr-FR"/>
              </w:rPr>
              <w:t>du sang caractérisée</w:t>
            </w:r>
            <w:proofErr w:type="gramEnd"/>
            <w:r w:rsidRPr="001D5759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par une prolifération de globules blancs</w:t>
            </w:r>
          </w:p>
        </w:tc>
      </w:tr>
      <w:tr w:rsidR="00513F01" w:rsidRPr="00C01AC5" w:rsidTr="00A20022">
        <w:tc>
          <w:tcPr>
            <w:tcW w:w="2943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Xanthopsie</w:t>
            </w:r>
            <w:proofErr w:type="spellEnd"/>
          </w:p>
        </w:tc>
        <w:tc>
          <w:tcPr>
            <w:tcW w:w="8364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  <w:lang w:val="fr-FR"/>
              </w:rPr>
              <w:t>B. Trouble de la vision où tout semble jaune</w:t>
            </w:r>
          </w:p>
        </w:tc>
      </w:tr>
      <w:tr w:rsidR="00513F01" w:rsidRPr="001D5759" w:rsidTr="00A20022">
        <w:tc>
          <w:tcPr>
            <w:tcW w:w="2943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Érythrophobie</w:t>
            </w:r>
            <w:proofErr w:type="spellEnd"/>
          </w:p>
        </w:tc>
        <w:tc>
          <w:tcPr>
            <w:tcW w:w="8364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C.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Peur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 de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rougir</w:t>
            </w:r>
            <w:proofErr w:type="spellEnd"/>
          </w:p>
        </w:tc>
      </w:tr>
      <w:tr w:rsidR="00513F01" w:rsidRPr="00C01AC5" w:rsidTr="00A20022">
        <w:tc>
          <w:tcPr>
            <w:tcW w:w="2943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Porphyrie</w:t>
            </w:r>
            <w:proofErr w:type="spellEnd"/>
          </w:p>
        </w:tc>
        <w:tc>
          <w:tcPr>
            <w:tcW w:w="8364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  <w:lang w:val="fr-FR"/>
              </w:rPr>
              <w:t>D. Maladie liée à un trouble des pigments violets du sang</w:t>
            </w:r>
          </w:p>
        </w:tc>
      </w:tr>
      <w:tr w:rsidR="00513F01" w:rsidRPr="00C01AC5" w:rsidTr="00A20022">
        <w:tc>
          <w:tcPr>
            <w:tcW w:w="2943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Chlorome</w:t>
            </w:r>
            <w:proofErr w:type="spellEnd"/>
          </w:p>
        </w:tc>
        <w:tc>
          <w:tcPr>
            <w:tcW w:w="8364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  <w:lang w:val="fr-FR"/>
              </w:rPr>
              <w:t>E. Tumeur verdâtre due à une leucémie</w:t>
            </w:r>
          </w:p>
        </w:tc>
      </w:tr>
      <w:tr w:rsidR="00513F01" w:rsidRPr="00C01AC5" w:rsidTr="00A20022">
        <w:tc>
          <w:tcPr>
            <w:tcW w:w="2943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Cyanose</w:t>
            </w:r>
            <w:proofErr w:type="spellEnd"/>
          </w:p>
        </w:tc>
        <w:tc>
          <w:tcPr>
            <w:tcW w:w="8364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  <w:lang w:val="fr-FR"/>
              </w:rPr>
              <w:t>F. Coloration bleutée de la peau due à un manque d’oxygène</w:t>
            </w:r>
          </w:p>
        </w:tc>
      </w:tr>
    </w:tbl>
    <w:p w:rsidR="00A20022" w:rsidRPr="001D5759" w:rsidRDefault="00A20022" w:rsidP="00A20022">
      <w:pPr>
        <w:rPr>
          <w:rFonts w:ascii="Comic Sans MS" w:hAnsi="Comic Sans MS" w:cs="Arial"/>
          <w:sz w:val="24"/>
          <w:szCs w:val="24"/>
          <w:lang w:val="fr-FR"/>
        </w:rPr>
      </w:pPr>
    </w:p>
    <w:p w:rsidR="00513F01" w:rsidRPr="001D5759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 xml:space="preserve">Partie </w:t>
      </w:r>
      <w:r w:rsidR="00C01AC5">
        <w:rPr>
          <w:rFonts w:ascii="Comic Sans MS" w:hAnsi="Comic Sans MS" w:cs="Arial"/>
          <w:sz w:val="24"/>
          <w:szCs w:val="24"/>
          <w:lang w:val="fr-FR"/>
        </w:rPr>
        <w:t>3</w:t>
      </w:r>
      <w:r w:rsidRPr="001D5759">
        <w:rPr>
          <w:rFonts w:ascii="Comic Sans MS" w:hAnsi="Comic Sans MS" w:cs="Arial"/>
          <w:sz w:val="24"/>
          <w:szCs w:val="24"/>
          <w:lang w:val="fr-FR"/>
        </w:rPr>
        <w:t xml:space="preserve"> – Analyse et production</w:t>
      </w:r>
    </w:p>
    <w:p w:rsidR="00513F01" w:rsidRPr="001D5759" w:rsidRDefault="00000000" w:rsidP="00A20022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 xml:space="preserve">Consigne : À partir du mot « </w:t>
      </w:r>
      <w:proofErr w:type="spellStart"/>
      <w:r w:rsidRPr="001D5759">
        <w:rPr>
          <w:rFonts w:ascii="Comic Sans MS" w:hAnsi="Comic Sans MS" w:cs="Arial"/>
          <w:sz w:val="24"/>
          <w:szCs w:val="24"/>
          <w:lang w:val="fr-FR"/>
        </w:rPr>
        <w:t>leucocytopénie</w:t>
      </w:r>
      <w:proofErr w:type="spellEnd"/>
      <w:r w:rsidRPr="001D5759">
        <w:rPr>
          <w:rFonts w:ascii="Comic Sans MS" w:hAnsi="Comic Sans MS" w:cs="Arial"/>
          <w:sz w:val="24"/>
          <w:szCs w:val="24"/>
          <w:lang w:val="fr-FR"/>
        </w:rPr>
        <w:t xml:space="preserve"> », analyse les éléments étymologiques, puis rédige une définition complète.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3544"/>
      </w:tblGrid>
      <w:tr w:rsidR="00513F01" w:rsidRPr="001D5759" w:rsidTr="00A20022">
        <w:tc>
          <w:tcPr>
            <w:tcW w:w="3510" w:type="dxa"/>
          </w:tcPr>
          <w:p w:rsidR="00513F01" w:rsidRPr="001D5759" w:rsidRDefault="00000000" w:rsidP="00A20022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Mot</w:t>
            </w:r>
          </w:p>
        </w:tc>
        <w:tc>
          <w:tcPr>
            <w:tcW w:w="3969" w:type="dxa"/>
          </w:tcPr>
          <w:p w:rsidR="00513F01" w:rsidRPr="001D5759" w:rsidRDefault="00000000" w:rsidP="00A20022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Décomposition</w:t>
            </w:r>
            <w:proofErr w:type="spellEnd"/>
          </w:p>
        </w:tc>
        <w:tc>
          <w:tcPr>
            <w:tcW w:w="3544" w:type="dxa"/>
          </w:tcPr>
          <w:p w:rsidR="00513F01" w:rsidRPr="001D5759" w:rsidRDefault="00000000" w:rsidP="00A20022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Définition</w:t>
            </w:r>
            <w:proofErr w:type="spellEnd"/>
          </w:p>
        </w:tc>
      </w:tr>
      <w:tr w:rsidR="00513F01" w:rsidRPr="001D5759" w:rsidTr="00A20022">
        <w:tc>
          <w:tcPr>
            <w:tcW w:w="3510" w:type="dxa"/>
          </w:tcPr>
          <w:p w:rsidR="00513F01" w:rsidRPr="001D5759" w:rsidRDefault="00000000" w:rsidP="00A20022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Leucocytopénie</w:t>
            </w:r>
            <w:proofErr w:type="spellEnd"/>
          </w:p>
        </w:tc>
        <w:tc>
          <w:tcPr>
            <w:tcW w:w="3969" w:type="dxa"/>
          </w:tcPr>
          <w:p w:rsidR="00513F01" w:rsidRPr="001D5759" w:rsidRDefault="00513F01" w:rsidP="00A2002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F01" w:rsidRPr="001D5759" w:rsidRDefault="00513F01" w:rsidP="00A2002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C057F5" w:rsidRPr="001D5759" w:rsidRDefault="00C057F5" w:rsidP="00A20022">
      <w:pPr>
        <w:rPr>
          <w:rFonts w:ascii="Comic Sans MS" w:hAnsi="Comic Sans MS" w:cs="Arial"/>
          <w:sz w:val="24"/>
          <w:szCs w:val="24"/>
        </w:rPr>
      </w:pPr>
    </w:p>
    <w:sectPr w:rsidR="00C057F5" w:rsidRPr="001D5759" w:rsidSect="00A200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8405740">
    <w:abstractNumId w:val="8"/>
  </w:num>
  <w:num w:numId="2" w16cid:durableId="379717701">
    <w:abstractNumId w:val="6"/>
  </w:num>
  <w:num w:numId="3" w16cid:durableId="1843886838">
    <w:abstractNumId w:val="5"/>
  </w:num>
  <w:num w:numId="4" w16cid:durableId="2067414798">
    <w:abstractNumId w:val="4"/>
  </w:num>
  <w:num w:numId="5" w16cid:durableId="150105337">
    <w:abstractNumId w:val="7"/>
  </w:num>
  <w:num w:numId="6" w16cid:durableId="1001808453">
    <w:abstractNumId w:val="3"/>
  </w:num>
  <w:num w:numId="7" w16cid:durableId="1484082871">
    <w:abstractNumId w:val="2"/>
  </w:num>
  <w:num w:numId="8" w16cid:durableId="707607699">
    <w:abstractNumId w:val="1"/>
  </w:num>
  <w:num w:numId="9" w16cid:durableId="4715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5759"/>
    <w:rsid w:val="0029639D"/>
    <w:rsid w:val="00326F90"/>
    <w:rsid w:val="003B09A1"/>
    <w:rsid w:val="00513F01"/>
    <w:rsid w:val="00A20022"/>
    <w:rsid w:val="00A941F4"/>
    <w:rsid w:val="00AA1D8D"/>
    <w:rsid w:val="00B47730"/>
    <w:rsid w:val="00C01AC5"/>
    <w:rsid w:val="00C057F5"/>
    <w:rsid w:val="00C1659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2FAEE"/>
  <w14:defaultImageDpi w14:val="300"/>
  <w15:docId w15:val="{7FA43EB2-19F9-ED47-9A12-7741EDA2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7</cp:revision>
  <dcterms:created xsi:type="dcterms:W3CDTF">2025-09-27T07:22:00Z</dcterms:created>
  <dcterms:modified xsi:type="dcterms:W3CDTF">2025-09-27T07:39:00Z</dcterms:modified>
  <cp:category/>
</cp:coreProperties>
</file>