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18C5" w:rsidRPr="002200F1" w:rsidRDefault="00A018C5" w:rsidP="00A018C5">
      <w:pPr>
        <w:jc w:val="center"/>
        <w:rPr>
          <w:rFonts w:ascii="Comic Sans MS" w:hAnsi="Comic Sans MS" w:cs="Arial"/>
          <w:sz w:val="24"/>
          <w:szCs w:val="24"/>
          <w:lang w:val="fr-FR"/>
        </w:rPr>
      </w:pPr>
      <w:r w:rsidRPr="002200F1">
        <w:rPr>
          <w:rFonts w:ascii="Comic Sans MS" w:hAnsi="Comic Sans MS" w:cs="Arial"/>
          <w:sz w:val="24"/>
          <w:szCs w:val="24"/>
          <w:lang w:val="fr-FR"/>
        </w:rPr>
        <w:t xml:space="preserve">Activité : étymologie médicale – suffixes </w:t>
      </w:r>
      <w:r w:rsidR="00325518" w:rsidRPr="002200F1">
        <w:rPr>
          <w:rFonts w:ascii="Comic Sans MS" w:hAnsi="Comic Sans MS" w:cs="Arial"/>
          <w:sz w:val="24"/>
          <w:szCs w:val="24"/>
          <w:lang w:val="fr-FR"/>
        </w:rPr>
        <w:t>- correction</w:t>
      </w:r>
    </w:p>
    <w:p w:rsidR="00A018C5" w:rsidRPr="002200F1" w:rsidRDefault="00A018C5" w:rsidP="00A018C5">
      <w:pPr>
        <w:rPr>
          <w:rFonts w:ascii="Comic Sans MS" w:hAnsi="Comic Sans MS" w:cs="Arial"/>
          <w:sz w:val="24"/>
          <w:szCs w:val="24"/>
          <w:u w:val="single"/>
          <w:lang w:val="fr-FR"/>
        </w:rPr>
      </w:pPr>
      <w:r w:rsidRPr="002200F1">
        <w:rPr>
          <w:rFonts w:ascii="Comic Sans MS" w:hAnsi="Comic Sans MS" w:cs="Arial"/>
          <w:sz w:val="24"/>
          <w:szCs w:val="24"/>
          <w:u w:val="single"/>
          <w:lang w:val="fr-FR"/>
        </w:rPr>
        <w:t>Objectifs pédagogiques</w:t>
      </w:r>
    </w:p>
    <w:p w:rsidR="00136377" w:rsidRPr="002200F1" w:rsidRDefault="00A018C5" w:rsidP="00A018C5">
      <w:pPr>
        <w:rPr>
          <w:rFonts w:ascii="Comic Sans MS" w:hAnsi="Comic Sans MS" w:cs="Arial"/>
          <w:sz w:val="24"/>
          <w:szCs w:val="24"/>
          <w:lang w:val="fr-FR"/>
        </w:rPr>
      </w:pPr>
      <w:r w:rsidRPr="002200F1">
        <w:rPr>
          <w:rFonts w:ascii="Comic Sans MS" w:hAnsi="Comic Sans MS" w:cs="Arial"/>
          <w:sz w:val="24"/>
          <w:szCs w:val="24"/>
          <w:lang w:val="fr-FR"/>
        </w:rPr>
        <w:t xml:space="preserve">• Comprendre l’origine latine et grecque des termes médicaux </w:t>
      </w:r>
    </w:p>
    <w:p w:rsidR="00A018C5" w:rsidRPr="002200F1" w:rsidRDefault="00A018C5" w:rsidP="00A018C5">
      <w:pPr>
        <w:rPr>
          <w:rFonts w:ascii="Comic Sans MS" w:hAnsi="Comic Sans MS" w:cs="Arial"/>
          <w:sz w:val="24"/>
          <w:szCs w:val="24"/>
          <w:lang w:val="fr-FR"/>
        </w:rPr>
      </w:pPr>
      <w:r w:rsidRPr="002200F1">
        <w:rPr>
          <w:rFonts w:ascii="Comic Sans MS" w:hAnsi="Comic Sans MS" w:cs="Arial"/>
          <w:sz w:val="24"/>
          <w:szCs w:val="24"/>
          <w:lang w:val="fr-FR"/>
        </w:rPr>
        <w:t>• Identifier le sens des mots composés à partir de leurs éléments étymologiques.</w:t>
      </w:r>
    </w:p>
    <w:p w:rsidR="00A018C5" w:rsidRPr="002200F1" w:rsidRDefault="00A018C5" w:rsidP="00A018C5">
      <w:pPr>
        <w:rPr>
          <w:rFonts w:ascii="Comic Sans MS" w:hAnsi="Comic Sans MS" w:cs="Arial"/>
          <w:sz w:val="24"/>
          <w:szCs w:val="24"/>
          <w:lang w:val="fr-FR"/>
        </w:rPr>
      </w:pPr>
      <w:r w:rsidRPr="002200F1">
        <w:rPr>
          <w:rFonts w:ascii="Comic Sans MS" w:hAnsi="Comic Sans MS" w:cs="Arial"/>
          <w:sz w:val="24"/>
          <w:szCs w:val="24"/>
          <w:lang w:val="fr-FR"/>
        </w:rPr>
        <w:t>• Réinvestir ces connaissances dans des exercices de repérage, d’association et de création.</w:t>
      </w:r>
    </w:p>
    <w:p w:rsidR="00AB01BF" w:rsidRPr="002200F1" w:rsidRDefault="00000000" w:rsidP="00A018C5">
      <w:pPr>
        <w:rPr>
          <w:rFonts w:ascii="Comic Sans MS" w:hAnsi="Comic Sans MS"/>
          <w:sz w:val="24"/>
          <w:szCs w:val="24"/>
        </w:rPr>
      </w:pPr>
      <w:r w:rsidRPr="002200F1">
        <w:rPr>
          <w:rFonts w:ascii="Comic Sans MS" w:hAnsi="Comic Sans MS"/>
          <w:sz w:val="24"/>
          <w:szCs w:val="24"/>
        </w:rPr>
        <w:t xml:space="preserve">Les </w:t>
      </w:r>
      <w:proofErr w:type="spellStart"/>
      <w:r w:rsidRPr="002200F1">
        <w:rPr>
          <w:rFonts w:ascii="Comic Sans MS" w:hAnsi="Comic Sans MS"/>
          <w:sz w:val="24"/>
          <w:szCs w:val="24"/>
        </w:rPr>
        <w:t>symptômes</w:t>
      </w:r>
      <w:proofErr w:type="spellEnd"/>
      <w:r w:rsidRPr="002200F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200F1">
        <w:rPr>
          <w:rFonts w:ascii="Comic Sans MS" w:hAnsi="Comic Sans MS"/>
          <w:sz w:val="24"/>
          <w:szCs w:val="24"/>
        </w:rPr>
        <w:t>ou</w:t>
      </w:r>
      <w:proofErr w:type="spellEnd"/>
      <w:r w:rsidRPr="002200F1">
        <w:rPr>
          <w:rFonts w:ascii="Comic Sans MS" w:hAnsi="Comic Sans MS"/>
          <w:sz w:val="24"/>
          <w:szCs w:val="24"/>
        </w:rPr>
        <w:t xml:space="preserve"> manifestations </w:t>
      </w:r>
      <w:proofErr w:type="spellStart"/>
      <w:r w:rsidRPr="002200F1">
        <w:rPr>
          <w:rFonts w:ascii="Comic Sans MS" w:hAnsi="Comic Sans MS"/>
          <w:sz w:val="24"/>
          <w:szCs w:val="24"/>
        </w:rPr>
        <w:t>physiologiques</w:t>
      </w:r>
      <w:proofErr w:type="spellEnd"/>
    </w:p>
    <w:tbl>
      <w:tblPr>
        <w:tblStyle w:val="Grilledutableau"/>
        <w:tblW w:w="11194" w:type="dxa"/>
        <w:tblLook w:val="04A0" w:firstRow="1" w:lastRow="0" w:firstColumn="1" w:lastColumn="0" w:noHBand="0" w:noVBand="1"/>
      </w:tblPr>
      <w:tblGrid>
        <w:gridCol w:w="1696"/>
        <w:gridCol w:w="3119"/>
        <w:gridCol w:w="6379"/>
      </w:tblGrid>
      <w:tr w:rsidR="00AB01BF" w:rsidRPr="002200F1" w:rsidTr="00136377">
        <w:tc>
          <w:tcPr>
            <w:tcW w:w="1696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Suffixe</w:t>
            </w:r>
            <w:proofErr w:type="spellEnd"/>
          </w:p>
        </w:tc>
        <w:tc>
          <w:tcPr>
            <w:tcW w:w="311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 xml:space="preserve">Notion 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associée</w:t>
            </w:r>
            <w:proofErr w:type="spellEnd"/>
          </w:p>
        </w:tc>
        <w:tc>
          <w:tcPr>
            <w:tcW w:w="637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Exemple</w:t>
            </w:r>
            <w:proofErr w:type="spellEnd"/>
          </w:p>
        </w:tc>
      </w:tr>
      <w:tr w:rsidR="00AB01BF" w:rsidRPr="002200F1" w:rsidTr="00136377">
        <w:tc>
          <w:tcPr>
            <w:tcW w:w="1696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algie</w:t>
            </w:r>
            <w:proofErr w:type="spellEnd"/>
          </w:p>
        </w:tc>
        <w:tc>
          <w:tcPr>
            <w:tcW w:w="311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Douleur</w:t>
            </w:r>
            <w:proofErr w:type="spellEnd"/>
          </w:p>
        </w:tc>
        <w:tc>
          <w:tcPr>
            <w:tcW w:w="637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>Névralgie : douleur le long d’un nerf</w:t>
            </w:r>
          </w:p>
        </w:tc>
      </w:tr>
      <w:tr w:rsidR="00AB01BF" w:rsidRPr="002200F1" w:rsidTr="00136377">
        <w:tc>
          <w:tcPr>
            <w:tcW w:w="1696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agogue</w:t>
            </w:r>
            <w:proofErr w:type="spellEnd"/>
          </w:p>
        </w:tc>
        <w:tc>
          <w:tcPr>
            <w:tcW w:w="311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Stimulation, production</w:t>
            </w:r>
          </w:p>
        </w:tc>
        <w:tc>
          <w:tcPr>
            <w:tcW w:w="637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>Galactagogue : qui favorise la sécrétion de lait</w:t>
            </w:r>
          </w:p>
        </w:tc>
      </w:tr>
      <w:tr w:rsidR="00AB01BF" w:rsidRPr="002200F1" w:rsidTr="00136377">
        <w:tc>
          <w:tcPr>
            <w:tcW w:w="1696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cèle</w:t>
            </w:r>
            <w:proofErr w:type="spellEnd"/>
          </w:p>
        </w:tc>
        <w:tc>
          <w:tcPr>
            <w:tcW w:w="311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Cavité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hernie</w:t>
            </w:r>
            <w:proofErr w:type="spellEnd"/>
          </w:p>
        </w:tc>
        <w:tc>
          <w:tcPr>
            <w:tcW w:w="637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>Hydrocèle : accumulation de liquide dans une cavité</w:t>
            </w:r>
          </w:p>
        </w:tc>
      </w:tr>
      <w:tr w:rsidR="00AB01BF" w:rsidRPr="002200F1" w:rsidTr="00136377">
        <w:tc>
          <w:tcPr>
            <w:tcW w:w="1696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ectasie</w:t>
            </w:r>
            <w:proofErr w:type="spellEnd"/>
          </w:p>
        </w:tc>
        <w:tc>
          <w:tcPr>
            <w:tcW w:w="311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Dilatation</w:t>
            </w:r>
          </w:p>
        </w:tc>
        <w:tc>
          <w:tcPr>
            <w:tcW w:w="637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Bronchiectasie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 xml:space="preserve"> : dilatation des 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bronches</w:t>
            </w:r>
            <w:proofErr w:type="spellEnd"/>
          </w:p>
        </w:tc>
      </w:tr>
      <w:tr w:rsidR="00AB01BF" w:rsidRPr="002200F1" w:rsidTr="00136377">
        <w:tc>
          <w:tcPr>
            <w:tcW w:w="1696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ectomie</w:t>
            </w:r>
            <w:proofErr w:type="spellEnd"/>
          </w:p>
        </w:tc>
        <w:tc>
          <w:tcPr>
            <w:tcW w:w="311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 xml:space="preserve">Ablation, 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enlever</w:t>
            </w:r>
            <w:proofErr w:type="spellEnd"/>
          </w:p>
        </w:tc>
        <w:tc>
          <w:tcPr>
            <w:tcW w:w="637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Appendicectomie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 xml:space="preserve"> : ablation de 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l’appendice</w:t>
            </w:r>
            <w:proofErr w:type="spellEnd"/>
          </w:p>
        </w:tc>
      </w:tr>
      <w:tr w:rsidR="00AB01BF" w:rsidRPr="002200F1" w:rsidTr="00136377">
        <w:tc>
          <w:tcPr>
            <w:tcW w:w="1696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émèse</w:t>
            </w:r>
            <w:proofErr w:type="spellEnd"/>
          </w:p>
        </w:tc>
        <w:tc>
          <w:tcPr>
            <w:tcW w:w="311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Vomissement</w:t>
            </w:r>
            <w:proofErr w:type="spellEnd"/>
          </w:p>
        </w:tc>
        <w:tc>
          <w:tcPr>
            <w:tcW w:w="637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Hématémèse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 xml:space="preserve"> : 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vomissement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 xml:space="preserve"> de sang</w:t>
            </w:r>
          </w:p>
        </w:tc>
      </w:tr>
      <w:tr w:rsidR="00AB01BF" w:rsidRPr="002200F1" w:rsidTr="00136377">
        <w:tc>
          <w:tcPr>
            <w:tcW w:w="1696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émie</w:t>
            </w:r>
            <w:proofErr w:type="spellEnd"/>
          </w:p>
        </w:tc>
        <w:tc>
          <w:tcPr>
            <w:tcW w:w="311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Sang</w:t>
            </w:r>
          </w:p>
        </w:tc>
        <w:tc>
          <w:tcPr>
            <w:tcW w:w="637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Leucémie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 xml:space="preserve"> : cancer du sang</w:t>
            </w:r>
          </w:p>
        </w:tc>
      </w:tr>
      <w:tr w:rsidR="00AB01BF" w:rsidRPr="002200F1" w:rsidTr="00136377">
        <w:tc>
          <w:tcPr>
            <w:tcW w:w="1696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esthésie</w:t>
            </w:r>
            <w:proofErr w:type="spellEnd"/>
          </w:p>
        </w:tc>
        <w:tc>
          <w:tcPr>
            <w:tcW w:w="311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Sensibilité</w:t>
            </w:r>
            <w:proofErr w:type="spellEnd"/>
          </w:p>
        </w:tc>
        <w:tc>
          <w:tcPr>
            <w:tcW w:w="637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>Anesthésie : suppression de la sensibilité</w:t>
            </w:r>
          </w:p>
        </w:tc>
      </w:tr>
      <w:tr w:rsidR="00AB01BF" w:rsidRPr="002200F1" w:rsidTr="00136377">
        <w:tc>
          <w:tcPr>
            <w:tcW w:w="1696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génèse</w:t>
            </w:r>
            <w:proofErr w:type="spellEnd"/>
          </w:p>
        </w:tc>
        <w:tc>
          <w:tcPr>
            <w:tcW w:w="311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Création</w:t>
            </w:r>
            <w:proofErr w:type="spellEnd"/>
          </w:p>
        </w:tc>
        <w:tc>
          <w:tcPr>
            <w:tcW w:w="637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Ostéogenèse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 xml:space="preserve"> : formation des 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os</w:t>
            </w:r>
            <w:proofErr w:type="spellEnd"/>
          </w:p>
        </w:tc>
      </w:tr>
      <w:tr w:rsidR="00AB01BF" w:rsidRPr="002200F1" w:rsidTr="00136377">
        <w:tc>
          <w:tcPr>
            <w:tcW w:w="1696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ite</w:t>
            </w:r>
            <w:proofErr w:type="spellEnd"/>
          </w:p>
        </w:tc>
        <w:tc>
          <w:tcPr>
            <w:tcW w:w="311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Inflammation</w:t>
            </w:r>
          </w:p>
        </w:tc>
        <w:tc>
          <w:tcPr>
            <w:tcW w:w="637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Tonsillite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 xml:space="preserve"> : inflammation des amygdales</w:t>
            </w:r>
          </w:p>
        </w:tc>
      </w:tr>
      <w:tr w:rsidR="00AB01BF" w:rsidRPr="002200F1" w:rsidTr="00136377">
        <w:tc>
          <w:tcPr>
            <w:tcW w:w="1696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-lyse</w:t>
            </w:r>
          </w:p>
        </w:tc>
        <w:tc>
          <w:tcPr>
            <w:tcW w:w="311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Destruction</w:t>
            </w:r>
          </w:p>
        </w:tc>
        <w:tc>
          <w:tcPr>
            <w:tcW w:w="637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>Hémolyse : destruction des globules rouges</w:t>
            </w:r>
          </w:p>
        </w:tc>
      </w:tr>
      <w:tr w:rsidR="00AB01BF" w:rsidRPr="002200F1" w:rsidTr="00136377">
        <w:tc>
          <w:tcPr>
            <w:tcW w:w="1696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mégalie</w:t>
            </w:r>
            <w:proofErr w:type="spellEnd"/>
          </w:p>
        </w:tc>
        <w:tc>
          <w:tcPr>
            <w:tcW w:w="311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Grandeur</w:t>
            </w:r>
          </w:p>
        </w:tc>
        <w:tc>
          <w:tcPr>
            <w:tcW w:w="637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>Splénomégalie : augmentation du volume de la rate</w:t>
            </w:r>
          </w:p>
        </w:tc>
      </w:tr>
      <w:tr w:rsidR="00AB01BF" w:rsidRPr="002200F1" w:rsidTr="00136377">
        <w:tc>
          <w:tcPr>
            <w:tcW w:w="1696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odynie</w:t>
            </w:r>
            <w:proofErr w:type="spellEnd"/>
          </w:p>
        </w:tc>
        <w:tc>
          <w:tcPr>
            <w:tcW w:w="311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Douleur</w:t>
            </w:r>
            <w:proofErr w:type="spellEnd"/>
          </w:p>
        </w:tc>
        <w:tc>
          <w:tcPr>
            <w:tcW w:w="637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Mastodynie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 xml:space="preserve"> : 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douleur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 xml:space="preserve"> du sein</w:t>
            </w:r>
          </w:p>
        </w:tc>
      </w:tr>
      <w:tr w:rsidR="00AB01BF" w:rsidRPr="002200F1" w:rsidTr="00136377">
        <w:tc>
          <w:tcPr>
            <w:tcW w:w="1696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ome</w:t>
            </w:r>
            <w:proofErr w:type="spellEnd"/>
          </w:p>
        </w:tc>
        <w:tc>
          <w:tcPr>
            <w:tcW w:w="311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Tumeur</w:t>
            </w:r>
            <w:proofErr w:type="spellEnd"/>
          </w:p>
        </w:tc>
        <w:tc>
          <w:tcPr>
            <w:tcW w:w="637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Fibrome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 xml:space="preserve"> : 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tumeur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fibreuse</w:t>
            </w:r>
            <w:proofErr w:type="spellEnd"/>
          </w:p>
        </w:tc>
      </w:tr>
      <w:tr w:rsidR="00AB01BF" w:rsidRPr="002200F1" w:rsidTr="00136377">
        <w:tc>
          <w:tcPr>
            <w:tcW w:w="1696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pathie</w:t>
            </w:r>
            <w:proofErr w:type="spellEnd"/>
          </w:p>
        </w:tc>
        <w:tc>
          <w:tcPr>
            <w:tcW w:w="311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Maladie</w:t>
            </w:r>
            <w:proofErr w:type="spellEnd"/>
          </w:p>
        </w:tc>
        <w:tc>
          <w:tcPr>
            <w:tcW w:w="637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Neuropathie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 xml:space="preserve"> : 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maladie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 xml:space="preserve"> des nerfs</w:t>
            </w:r>
          </w:p>
        </w:tc>
      </w:tr>
      <w:tr w:rsidR="00AB01BF" w:rsidRPr="002200F1" w:rsidTr="00136377">
        <w:tc>
          <w:tcPr>
            <w:tcW w:w="1696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phagie</w:t>
            </w:r>
            <w:proofErr w:type="spellEnd"/>
          </w:p>
        </w:tc>
        <w:tc>
          <w:tcPr>
            <w:tcW w:w="311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Ingestion</w:t>
            </w:r>
          </w:p>
        </w:tc>
        <w:tc>
          <w:tcPr>
            <w:tcW w:w="637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Polyphagie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 xml:space="preserve"> : appétit 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excessif</w:t>
            </w:r>
            <w:proofErr w:type="spellEnd"/>
          </w:p>
        </w:tc>
      </w:tr>
      <w:tr w:rsidR="00AB01BF" w:rsidRPr="002200F1" w:rsidTr="00136377">
        <w:tc>
          <w:tcPr>
            <w:tcW w:w="1696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phobie</w:t>
            </w:r>
            <w:proofErr w:type="spellEnd"/>
          </w:p>
        </w:tc>
        <w:tc>
          <w:tcPr>
            <w:tcW w:w="311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Peur</w:t>
            </w:r>
            <w:proofErr w:type="spellEnd"/>
          </w:p>
        </w:tc>
        <w:tc>
          <w:tcPr>
            <w:tcW w:w="637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>Claustrophobie : peur des espaces clos</w:t>
            </w:r>
          </w:p>
        </w:tc>
      </w:tr>
      <w:tr w:rsidR="00AB01BF" w:rsidRPr="002200F1" w:rsidTr="00136377">
        <w:tc>
          <w:tcPr>
            <w:tcW w:w="1696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pénie</w:t>
            </w:r>
            <w:proofErr w:type="spellEnd"/>
          </w:p>
        </w:tc>
        <w:tc>
          <w:tcPr>
            <w:tcW w:w="311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Faible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quantité</w:t>
            </w:r>
            <w:proofErr w:type="spellEnd"/>
          </w:p>
        </w:tc>
        <w:tc>
          <w:tcPr>
            <w:tcW w:w="637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>Leucopénie : manque de globules blancs</w:t>
            </w:r>
          </w:p>
        </w:tc>
      </w:tr>
      <w:tr w:rsidR="00AB01BF" w:rsidRPr="002200F1" w:rsidTr="00136377">
        <w:tc>
          <w:tcPr>
            <w:tcW w:w="1696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pnée</w:t>
            </w:r>
            <w:proofErr w:type="spellEnd"/>
          </w:p>
        </w:tc>
        <w:tc>
          <w:tcPr>
            <w:tcW w:w="311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Respiration</w:t>
            </w:r>
          </w:p>
        </w:tc>
        <w:tc>
          <w:tcPr>
            <w:tcW w:w="637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>Apnée : arrêt momentané de la respiration</w:t>
            </w:r>
          </w:p>
        </w:tc>
      </w:tr>
      <w:tr w:rsidR="00AB01BF" w:rsidRPr="002200F1" w:rsidTr="00136377">
        <w:tc>
          <w:tcPr>
            <w:tcW w:w="1696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poïèse</w:t>
            </w:r>
            <w:proofErr w:type="spellEnd"/>
          </w:p>
        </w:tc>
        <w:tc>
          <w:tcPr>
            <w:tcW w:w="311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Création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génération</w:t>
            </w:r>
            <w:proofErr w:type="spellEnd"/>
          </w:p>
        </w:tc>
        <w:tc>
          <w:tcPr>
            <w:tcW w:w="637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>Hématopoïèse : formation des cellules sanguines</w:t>
            </w:r>
          </w:p>
        </w:tc>
      </w:tr>
      <w:tr w:rsidR="00AB01BF" w:rsidRPr="002200F1" w:rsidTr="00136377">
        <w:tc>
          <w:tcPr>
            <w:tcW w:w="1696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ptysie</w:t>
            </w:r>
            <w:proofErr w:type="spellEnd"/>
          </w:p>
        </w:tc>
        <w:tc>
          <w:tcPr>
            <w:tcW w:w="311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Crachat</w:t>
            </w:r>
            <w:proofErr w:type="spellEnd"/>
          </w:p>
        </w:tc>
        <w:tc>
          <w:tcPr>
            <w:tcW w:w="637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>Hémoptysie : rejet de sang par la bouche</w:t>
            </w:r>
          </w:p>
        </w:tc>
      </w:tr>
      <w:tr w:rsidR="00AB01BF" w:rsidRPr="002200F1" w:rsidTr="00136377">
        <w:tc>
          <w:tcPr>
            <w:tcW w:w="1696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rragie</w:t>
            </w:r>
            <w:proofErr w:type="spellEnd"/>
          </w:p>
        </w:tc>
        <w:tc>
          <w:tcPr>
            <w:tcW w:w="311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Jaillissement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saignement</w:t>
            </w:r>
            <w:proofErr w:type="spellEnd"/>
          </w:p>
        </w:tc>
        <w:tc>
          <w:tcPr>
            <w:tcW w:w="637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Métrorragie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 xml:space="preserve"> : 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saignement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utérin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 xml:space="preserve"> anormal</w:t>
            </w:r>
          </w:p>
        </w:tc>
      </w:tr>
      <w:tr w:rsidR="00AB01BF" w:rsidRPr="002200F1" w:rsidTr="00136377">
        <w:tc>
          <w:tcPr>
            <w:tcW w:w="1696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rrhée</w:t>
            </w:r>
            <w:proofErr w:type="spellEnd"/>
          </w:p>
        </w:tc>
        <w:tc>
          <w:tcPr>
            <w:tcW w:w="311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Écoulement</w:t>
            </w:r>
            <w:proofErr w:type="spellEnd"/>
          </w:p>
        </w:tc>
        <w:tc>
          <w:tcPr>
            <w:tcW w:w="637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>Diarrhée : écoulement fréquent des selles</w:t>
            </w:r>
          </w:p>
        </w:tc>
      </w:tr>
      <w:tr w:rsidR="00AB01BF" w:rsidRPr="002200F1" w:rsidTr="00136377">
        <w:tc>
          <w:tcPr>
            <w:tcW w:w="1696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scopie</w:t>
            </w:r>
            <w:proofErr w:type="spellEnd"/>
          </w:p>
        </w:tc>
        <w:tc>
          <w:tcPr>
            <w:tcW w:w="311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Observation</w:t>
            </w:r>
          </w:p>
        </w:tc>
        <w:tc>
          <w:tcPr>
            <w:tcW w:w="637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>Endoscopie : examen visuel à l’aide d’un endoscope</w:t>
            </w:r>
          </w:p>
        </w:tc>
      </w:tr>
      <w:tr w:rsidR="00AB01BF" w:rsidRPr="002200F1" w:rsidTr="00136377">
        <w:tc>
          <w:tcPr>
            <w:tcW w:w="1696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stomie</w:t>
            </w:r>
            <w:proofErr w:type="spellEnd"/>
          </w:p>
        </w:tc>
        <w:tc>
          <w:tcPr>
            <w:tcW w:w="311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Abouchement</w:t>
            </w:r>
            <w:proofErr w:type="spellEnd"/>
          </w:p>
        </w:tc>
        <w:tc>
          <w:tcPr>
            <w:tcW w:w="637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>Colostomie : abouchement du côlon à la peau</w:t>
            </w:r>
          </w:p>
        </w:tc>
      </w:tr>
      <w:tr w:rsidR="00AB01BF" w:rsidRPr="002200F1" w:rsidTr="00136377">
        <w:tc>
          <w:tcPr>
            <w:tcW w:w="1696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tomie</w:t>
            </w:r>
            <w:proofErr w:type="spellEnd"/>
          </w:p>
        </w:tc>
        <w:tc>
          <w:tcPr>
            <w:tcW w:w="311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Ouverture</w:t>
            </w:r>
            <w:proofErr w:type="spellEnd"/>
          </w:p>
        </w:tc>
        <w:tc>
          <w:tcPr>
            <w:tcW w:w="637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Trépanation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 xml:space="preserve"> : 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ouverture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 xml:space="preserve"> du 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crâne</w:t>
            </w:r>
            <w:proofErr w:type="spellEnd"/>
          </w:p>
        </w:tc>
      </w:tr>
      <w:tr w:rsidR="00AB01BF" w:rsidRPr="002200F1" w:rsidTr="00136377">
        <w:tc>
          <w:tcPr>
            <w:tcW w:w="1696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urie</w:t>
            </w:r>
            <w:proofErr w:type="spellEnd"/>
          </w:p>
        </w:tc>
        <w:tc>
          <w:tcPr>
            <w:tcW w:w="311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Urine</w:t>
            </w:r>
          </w:p>
        </w:tc>
        <w:tc>
          <w:tcPr>
            <w:tcW w:w="6379" w:type="dxa"/>
          </w:tcPr>
          <w:p w:rsidR="00AB01BF" w:rsidRPr="002200F1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Polyurie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 xml:space="preserve"> : 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émission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 xml:space="preserve"> excessive 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d’urine</w:t>
            </w:r>
            <w:proofErr w:type="spellEnd"/>
          </w:p>
        </w:tc>
      </w:tr>
    </w:tbl>
    <w:p w:rsidR="00C53C18" w:rsidRPr="002200F1" w:rsidRDefault="00C53C18" w:rsidP="00A018C5">
      <w:pPr>
        <w:rPr>
          <w:rFonts w:ascii="Comic Sans MS" w:hAnsi="Comic Sans MS"/>
          <w:sz w:val="24"/>
          <w:szCs w:val="24"/>
        </w:rPr>
      </w:pPr>
    </w:p>
    <w:p w:rsidR="00FF6301" w:rsidRPr="002200F1" w:rsidRDefault="00FF6301" w:rsidP="008B36D0">
      <w:pPr>
        <w:rPr>
          <w:rFonts w:ascii="Comic Sans MS" w:hAnsi="Comic Sans MS"/>
          <w:sz w:val="24"/>
          <w:szCs w:val="24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FF6301" w:rsidRPr="002200F1" w:rsidTr="00FF6301">
        <w:tc>
          <w:tcPr>
            <w:tcW w:w="5395" w:type="dxa"/>
          </w:tcPr>
          <w:p w:rsidR="00FF6301" w:rsidRPr="002200F1" w:rsidRDefault="00FF6301" w:rsidP="00FF6301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lastRenderedPageBreak/>
              <w:t>Exemples</w:t>
            </w:r>
          </w:p>
          <w:p w:rsidR="00FF6301" w:rsidRPr="002200F1" w:rsidRDefault="00FF6301" w:rsidP="00FF6301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200F1">
              <w:rPr>
                <w:rFonts w:ascii="Comic Sans MS" w:hAnsi="Comic Sans MS"/>
                <w:sz w:val="24"/>
                <w:szCs w:val="24"/>
                <w:u w:val="single"/>
                <w:lang w:val="fr-FR"/>
              </w:rPr>
              <w:t>Hypoglycémie</w:t>
            </w:r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 xml:space="preserve"> : faible taux de glucose dans le sang</w:t>
            </w:r>
          </w:p>
          <w:p w:rsidR="00FF6301" w:rsidRPr="002200F1" w:rsidRDefault="00FF6301" w:rsidP="00FF6301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>Hypo- : diminution, manque</w:t>
            </w:r>
          </w:p>
          <w:p w:rsidR="00FF6301" w:rsidRPr="002200F1" w:rsidRDefault="00FF6301" w:rsidP="00FF6301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>-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>glyc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>- : glucose/sucre</w:t>
            </w:r>
          </w:p>
          <w:p w:rsidR="00FF6301" w:rsidRPr="002200F1" w:rsidRDefault="00FF6301" w:rsidP="00FF6301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>-émie : sang</w:t>
            </w:r>
          </w:p>
          <w:p w:rsidR="00FF6301" w:rsidRPr="002200F1" w:rsidRDefault="00FF6301" w:rsidP="00FF6301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200F1">
              <w:rPr>
                <w:rFonts w:ascii="Comic Sans MS" w:hAnsi="Comic Sans MS"/>
                <w:sz w:val="24"/>
                <w:szCs w:val="24"/>
                <w:u w:val="single"/>
                <w:lang w:val="fr-FR"/>
              </w:rPr>
              <w:t>Antiémétique</w:t>
            </w:r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 xml:space="preserve"> : se dit d’un composé qui empêche de vomir</w:t>
            </w:r>
          </w:p>
          <w:p w:rsidR="00FF6301" w:rsidRPr="002200F1" w:rsidRDefault="00FF6301" w:rsidP="00FF6301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>Anti- : contre</w:t>
            </w:r>
          </w:p>
          <w:p w:rsidR="00FF6301" w:rsidRPr="002200F1" w:rsidRDefault="00FF6301" w:rsidP="00FF6301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>-émétique : relatif au vomissement (de -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>émèse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>)</w:t>
            </w:r>
          </w:p>
          <w:p w:rsidR="00FF6301" w:rsidRPr="002200F1" w:rsidRDefault="00FF6301" w:rsidP="008B36D0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  <w:tc>
          <w:tcPr>
            <w:tcW w:w="5395" w:type="dxa"/>
          </w:tcPr>
          <w:p w:rsidR="00FF6301" w:rsidRPr="002200F1" w:rsidRDefault="00FF6301" w:rsidP="00FF6301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200F1">
              <w:rPr>
                <w:rFonts w:ascii="Comic Sans MS" w:hAnsi="Comic Sans MS"/>
                <w:sz w:val="24"/>
                <w:szCs w:val="24"/>
                <w:u w:val="single"/>
                <w:lang w:val="fr-FR"/>
              </w:rPr>
              <w:t>Antalgique</w:t>
            </w:r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 xml:space="preserve"> : se dit d’un composé qui lutte contre la douleur</w:t>
            </w:r>
          </w:p>
          <w:p w:rsidR="00FF6301" w:rsidRPr="002200F1" w:rsidRDefault="00FF6301" w:rsidP="00FF6301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>Anti- : contre</w:t>
            </w:r>
          </w:p>
          <w:p w:rsidR="00FF6301" w:rsidRPr="002200F1" w:rsidRDefault="00FF6301" w:rsidP="00FF6301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>-algique : relatif à la douleur (de -algie)</w:t>
            </w:r>
          </w:p>
          <w:p w:rsidR="00FF6301" w:rsidRPr="002200F1" w:rsidRDefault="00FF6301" w:rsidP="008B36D0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</w:tr>
    </w:tbl>
    <w:p w:rsidR="00136377" w:rsidRPr="002200F1" w:rsidRDefault="00136377" w:rsidP="00136377">
      <w:pPr>
        <w:rPr>
          <w:rFonts w:ascii="Comic Sans MS" w:hAnsi="Comic Sans MS" w:cs="Arial"/>
          <w:sz w:val="24"/>
          <w:szCs w:val="24"/>
          <w:u w:val="single"/>
          <w:lang w:val="fr-FR"/>
        </w:rPr>
      </w:pPr>
      <w:r w:rsidRPr="002200F1">
        <w:rPr>
          <w:rFonts w:ascii="Comic Sans MS" w:hAnsi="Comic Sans MS" w:cs="Arial"/>
          <w:sz w:val="24"/>
          <w:szCs w:val="24"/>
          <w:u w:val="single"/>
          <w:lang w:val="fr-FR"/>
        </w:rPr>
        <w:t>Partie 1 – Décompose les mots médicaux</w:t>
      </w:r>
    </w:p>
    <w:p w:rsidR="00136377" w:rsidRPr="002200F1" w:rsidRDefault="00136377" w:rsidP="00136377">
      <w:pPr>
        <w:rPr>
          <w:rFonts w:ascii="Comic Sans MS" w:hAnsi="Comic Sans MS" w:cs="Arial"/>
          <w:sz w:val="24"/>
          <w:szCs w:val="24"/>
          <w:lang w:val="fr-FR"/>
        </w:rPr>
      </w:pPr>
      <w:r w:rsidRPr="002200F1">
        <w:rPr>
          <w:rFonts w:ascii="Comic Sans MS" w:hAnsi="Comic Sans MS" w:cs="Arial"/>
          <w:sz w:val="24"/>
          <w:szCs w:val="24"/>
          <w:lang w:val="fr-FR"/>
        </w:rPr>
        <w:t>Consigne : Décompose chaque mot en ses éléments (préfixe, racine, suffixe) et explique leur sens.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253"/>
        <w:gridCol w:w="4132"/>
      </w:tblGrid>
      <w:tr w:rsidR="002200F1" w:rsidRPr="002200F1" w:rsidTr="002200F1">
        <w:tc>
          <w:tcPr>
            <w:tcW w:w="2405" w:type="dxa"/>
          </w:tcPr>
          <w:p w:rsidR="002200F1" w:rsidRPr="002200F1" w:rsidRDefault="002200F1" w:rsidP="00BF5E88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Mot</w:t>
            </w:r>
          </w:p>
        </w:tc>
        <w:tc>
          <w:tcPr>
            <w:tcW w:w="4253" w:type="dxa"/>
          </w:tcPr>
          <w:p w:rsidR="002200F1" w:rsidRPr="002200F1" w:rsidRDefault="002200F1" w:rsidP="00BF5E88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Éléments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étymologiques</w:t>
            </w:r>
            <w:proofErr w:type="spellEnd"/>
          </w:p>
        </w:tc>
        <w:tc>
          <w:tcPr>
            <w:tcW w:w="4132" w:type="dxa"/>
          </w:tcPr>
          <w:p w:rsidR="002200F1" w:rsidRPr="002200F1" w:rsidRDefault="002200F1" w:rsidP="00BF5E88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Sens global</w:t>
            </w:r>
          </w:p>
        </w:tc>
      </w:tr>
      <w:tr w:rsidR="002200F1" w:rsidRPr="002200F1" w:rsidTr="002200F1">
        <w:tc>
          <w:tcPr>
            <w:tcW w:w="2405" w:type="dxa"/>
          </w:tcPr>
          <w:p w:rsidR="002200F1" w:rsidRPr="002200F1" w:rsidRDefault="002200F1" w:rsidP="00BF5E88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Hypoglycémie</w:t>
            </w:r>
            <w:proofErr w:type="spellEnd"/>
          </w:p>
        </w:tc>
        <w:tc>
          <w:tcPr>
            <w:tcW w:w="4253" w:type="dxa"/>
          </w:tcPr>
          <w:p w:rsidR="002200F1" w:rsidRPr="002200F1" w:rsidRDefault="002200F1" w:rsidP="00BF5E88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 xml:space="preserve">Hypo- = diminution / 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>glyc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>- = sucre / -émie = sang</w:t>
            </w:r>
          </w:p>
        </w:tc>
        <w:tc>
          <w:tcPr>
            <w:tcW w:w="4132" w:type="dxa"/>
          </w:tcPr>
          <w:p w:rsidR="002200F1" w:rsidRPr="002200F1" w:rsidRDefault="002200F1" w:rsidP="00BF5E88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>Faible taux de glucose dans le sang</w:t>
            </w:r>
          </w:p>
        </w:tc>
      </w:tr>
      <w:tr w:rsidR="002200F1" w:rsidRPr="002200F1" w:rsidTr="002200F1">
        <w:tc>
          <w:tcPr>
            <w:tcW w:w="2405" w:type="dxa"/>
          </w:tcPr>
          <w:p w:rsidR="002200F1" w:rsidRPr="002200F1" w:rsidRDefault="002200F1" w:rsidP="00BF5E88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Antalgique</w:t>
            </w:r>
            <w:proofErr w:type="spellEnd"/>
          </w:p>
        </w:tc>
        <w:tc>
          <w:tcPr>
            <w:tcW w:w="4253" w:type="dxa"/>
          </w:tcPr>
          <w:p w:rsidR="002200F1" w:rsidRPr="002200F1" w:rsidRDefault="002200F1" w:rsidP="00BF5E88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>Anti- = contre / -algique (de -algie) = douleur</w:t>
            </w:r>
          </w:p>
        </w:tc>
        <w:tc>
          <w:tcPr>
            <w:tcW w:w="4132" w:type="dxa"/>
          </w:tcPr>
          <w:p w:rsidR="002200F1" w:rsidRPr="002200F1" w:rsidRDefault="002200F1" w:rsidP="00BF5E88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>Qui lutte contre la douleur</w:t>
            </w:r>
          </w:p>
        </w:tc>
      </w:tr>
      <w:tr w:rsidR="002200F1" w:rsidRPr="002200F1" w:rsidTr="002200F1">
        <w:tc>
          <w:tcPr>
            <w:tcW w:w="2405" w:type="dxa"/>
          </w:tcPr>
          <w:p w:rsidR="002200F1" w:rsidRPr="002200F1" w:rsidRDefault="002200F1" w:rsidP="00BF5E88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Mélanome</w:t>
            </w:r>
            <w:proofErr w:type="spellEnd"/>
          </w:p>
        </w:tc>
        <w:tc>
          <w:tcPr>
            <w:tcW w:w="4253" w:type="dxa"/>
          </w:tcPr>
          <w:p w:rsidR="002200F1" w:rsidRPr="002200F1" w:rsidRDefault="002200F1" w:rsidP="00BF5E88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Mélan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>- = noir / -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ome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tumeur</w:t>
            </w:r>
            <w:proofErr w:type="spellEnd"/>
          </w:p>
        </w:tc>
        <w:tc>
          <w:tcPr>
            <w:tcW w:w="4132" w:type="dxa"/>
          </w:tcPr>
          <w:p w:rsidR="002200F1" w:rsidRPr="002200F1" w:rsidRDefault="002200F1" w:rsidP="00BF5E88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2200F1">
              <w:rPr>
                <w:rFonts w:ascii="Comic Sans MS" w:hAnsi="Comic Sans MS"/>
                <w:sz w:val="24"/>
                <w:szCs w:val="24"/>
                <w:lang w:val="fr-FR"/>
              </w:rPr>
              <w:t>Tumeur maligne de la peau formée à partir des cellules pigmentaires</w:t>
            </w:r>
          </w:p>
        </w:tc>
      </w:tr>
      <w:tr w:rsidR="002200F1" w:rsidRPr="002200F1" w:rsidTr="002200F1">
        <w:tc>
          <w:tcPr>
            <w:tcW w:w="2405" w:type="dxa"/>
          </w:tcPr>
          <w:p w:rsidR="002200F1" w:rsidRPr="002200F1" w:rsidRDefault="002200F1" w:rsidP="00BF5E88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Chlorophylle</w:t>
            </w:r>
            <w:proofErr w:type="spellEnd"/>
          </w:p>
        </w:tc>
        <w:tc>
          <w:tcPr>
            <w:tcW w:w="4253" w:type="dxa"/>
          </w:tcPr>
          <w:p w:rsidR="002200F1" w:rsidRPr="002200F1" w:rsidRDefault="002200F1" w:rsidP="00BF5E88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Chloro- = vert / -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phylle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feuille</w:t>
            </w:r>
            <w:proofErr w:type="spellEnd"/>
          </w:p>
        </w:tc>
        <w:tc>
          <w:tcPr>
            <w:tcW w:w="4132" w:type="dxa"/>
          </w:tcPr>
          <w:p w:rsidR="002200F1" w:rsidRPr="002200F1" w:rsidRDefault="002200F1" w:rsidP="00BF5E88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 xml:space="preserve">Pigment vert des 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plantes</w:t>
            </w:r>
            <w:proofErr w:type="spellEnd"/>
          </w:p>
        </w:tc>
      </w:tr>
      <w:tr w:rsidR="002200F1" w:rsidRPr="002200F1" w:rsidTr="002200F1">
        <w:tc>
          <w:tcPr>
            <w:tcW w:w="2405" w:type="dxa"/>
          </w:tcPr>
          <w:p w:rsidR="002200F1" w:rsidRPr="002200F1" w:rsidRDefault="002200F1" w:rsidP="00BF5E88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Érythropoïèse</w:t>
            </w:r>
            <w:proofErr w:type="spellEnd"/>
          </w:p>
        </w:tc>
        <w:tc>
          <w:tcPr>
            <w:tcW w:w="4253" w:type="dxa"/>
          </w:tcPr>
          <w:p w:rsidR="002200F1" w:rsidRPr="002200F1" w:rsidRDefault="002200F1" w:rsidP="00BF5E88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Érythro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>- = rouge / -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poïèse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création</w:t>
            </w:r>
            <w:proofErr w:type="spellEnd"/>
          </w:p>
        </w:tc>
        <w:tc>
          <w:tcPr>
            <w:tcW w:w="4132" w:type="dxa"/>
          </w:tcPr>
          <w:p w:rsidR="002200F1" w:rsidRPr="002200F1" w:rsidRDefault="002200F1" w:rsidP="00BF5E88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>Formation des globules rouges</w:t>
            </w:r>
          </w:p>
        </w:tc>
      </w:tr>
      <w:tr w:rsidR="002200F1" w:rsidRPr="002200F1" w:rsidTr="002200F1">
        <w:tc>
          <w:tcPr>
            <w:tcW w:w="2405" w:type="dxa"/>
          </w:tcPr>
          <w:p w:rsidR="002200F1" w:rsidRPr="002200F1" w:rsidRDefault="002200F1" w:rsidP="00BF5E88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Gastroscopie</w:t>
            </w:r>
            <w:proofErr w:type="spellEnd"/>
          </w:p>
        </w:tc>
        <w:tc>
          <w:tcPr>
            <w:tcW w:w="4253" w:type="dxa"/>
          </w:tcPr>
          <w:p w:rsidR="002200F1" w:rsidRPr="002200F1" w:rsidRDefault="002200F1" w:rsidP="00BF5E88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 xml:space="preserve">Gastro- = 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estomac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 xml:space="preserve"> / -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scopie</w:t>
            </w:r>
            <w:proofErr w:type="spellEnd"/>
            <w:r w:rsidRPr="002200F1">
              <w:rPr>
                <w:rFonts w:ascii="Comic Sans MS" w:hAnsi="Comic Sans MS"/>
                <w:sz w:val="24"/>
                <w:szCs w:val="24"/>
              </w:rPr>
              <w:t xml:space="preserve"> = observation</w:t>
            </w:r>
          </w:p>
        </w:tc>
        <w:tc>
          <w:tcPr>
            <w:tcW w:w="4132" w:type="dxa"/>
          </w:tcPr>
          <w:p w:rsidR="002200F1" w:rsidRPr="002200F1" w:rsidRDefault="002200F1" w:rsidP="00BF5E88">
            <w:pPr>
              <w:rPr>
                <w:rFonts w:ascii="Comic Sans MS" w:hAnsi="Comic Sans MS"/>
                <w:sz w:val="24"/>
                <w:szCs w:val="24"/>
              </w:rPr>
            </w:pPr>
            <w:r w:rsidRPr="002200F1">
              <w:rPr>
                <w:rFonts w:ascii="Comic Sans MS" w:hAnsi="Comic Sans MS"/>
                <w:sz w:val="24"/>
                <w:szCs w:val="24"/>
              </w:rPr>
              <w:t xml:space="preserve">Observation interne de </w:t>
            </w:r>
            <w:proofErr w:type="spellStart"/>
            <w:r w:rsidRPr="002200F1">
              <w:rPr>
                <w:rFonts w:ascii="Comic Sans MS" w:hAnsi="Comic Sans MS"/>
                <w:sz w:val="24"/>
                <w:szCs w:val="24"/>
              </w:rPr>
              <w:t>l’estomac</w:t>
            </w:r>
            <w:proofErr w:type="spellEnd"/>
          </w:p>
        </w:tc>
      </w:tr>
    </w:tbl>
    <w:p w:rsidR="00136377" w:rsidRPr="002200F1" w:rsidRDefault="00136377" w:rsidP="00136377">
      <w:pPr>
        <w:rPr>
          <w:rFonts w:ascii="Comic Sans MS" w:hAnsi="Comic Sans MS" w:cs="Arial"/>
          <w:sz w:val="24"/>
          <w:szCs w:val="24"/>
          <w:lang w:val="fr-FR"/>
        </w:rPr>
      </w:pPr>
    </w:p>
    <w:p w:rsidR="00136377" w:rsidRPr="002200F1" w:rsidRDefault="00136377" w:rsidP="00136377">
      <w:pPr>
        <w:rPr>
          <w:rFonts w:ascii="Comic Sans MS" w:hAnsi="Comic Sans MS" w:cs="Arial"/>
          <w:sz w:val="24"/>
          <w:szCs w:val="24"/>
          <w:u w:val="single"/>
          <w:lang w:val="fr-FR"/>
        </w:rPr>
      </w:pPr>
      <w:r w:rsidRPr="002200F1">
        <w:rPr>
          <w:rFonts w:ascii="Comic Sans MS" w:hAnsi="Comic Sans MS" w:cs="Arial"/>
          <w:sz w:val="24"/>
          <w:szCs w:val="24"/>
          <w:u w:val="single"/>
          <w:lang w:val="fr-FR"/>
        </w:rPr>
        <w:t>Partie 2 – Crée ton propre mot médical</w:t>
      </w:r>
    </w:p>
    <w:p w:rsidR="00136377" w:rsidRPr="002200F1" w:rsidRDefault="00136377" w:rsidP="00A018C5">
      <w:pPr>
        <w:rPr>
          <w:rFonts w:ascii="Comic Sans MS" w:hAnsi="Comic Sans MS" w:cs="Arial"/>
          <w:sz w:val="24"/>
          <w:szCs w:val="24"/>
          <w:lang w:val="fr-FR"/>
        </w:rPr>
      </w:pPr>
      <w:r w:rsidRPr="002200F1">
        <w:rPr>
          <w:rFonts w:ascii="Comic Sans MS" w:hAnsi="Comic Sans MS" w:cs="Arial"/>
          <w:sz w:val="24"/>
          <w:szCs w:val="24"/>
          <w:lang w:val="fr-FR"/>
        </w:rPr>
        <w:t>Consigne : Invente un mot médical en combinant une couleur et un suffixe du tableau. Puis, imagine ce que pourrait désigner ce mot et écris sa définition.</w:t>
      </w:r>
    </w:p>
    <w:p w:rsidR="0059117B" w:rsidRPr="002200F1" w:rsidRDefault="00000000">
      <w:pPr>
        <w:rPr>
          <w:rFonts w:ascii="Comic Sans MS" w:hAnsi="Comic Sans MS"/>
          <w:sz w:val="24"/>
          <w:szCs w:val="24"/>
          <w:lang w:val="fr-FR"/>
        </w:rPr>
      </w:pPr>
      <w:r w:rsidRPr="002200F1">
        <w:rPr>
          <w:rFonts w:ascii="Comic Sans MS" w:hAnsi="Comic Sans MS"/>
          <w:sz w:val="24"/>
          <w:szCs w:val="24"/>
          <w:lang w:val="fr-FR"/>
        </w:rPr>
        <w:t>Exemple de mot inventé : *</w:t>
      </w:r>
      <w:proofErr w:type="spellStart"/>
      <w:r w:rsidRPr="002200F1">
        <w:rPr>
          <w:rFonts w:ascii="Comic Sans MS" w:hAnsi="Comic Sans MS"/>
          <w:sz w:val="24"/>
          <w:szCs w:val="24"/>
          <w:lang w:val="fr-FR"/>
        </w:rPr>
        <w:t>Xanthopathie</w:t>
      </w:r>
      <w:proofErr w:type="spellEnd"/>
      <w:r w:rsidRPr="002200F1">
        <w:rPr>
          <w:rFonts w:ascii="Comic Sans MS" w:hAnsi="Comic Sans MS"/>
          <w:sz w:val="24"/>
          <w:szCs w:val="24"/>
          <w:lang w:val="fr-FR"/>
        </w:rPr>
        <w:t>*</w:t>
      </w:r>
    </w:p>
    <w:p w:rsidR="0059117B" w:rsidRPr="002200F1" w:rsidRDefault="00000000">
      <w:pPr>
        <w:rPr>
          <w:rFonts w:ascii="Comic Sans MS" w:hAnsi="Comic Sans MS"/>
          <w:sz w:val="24"/>
          <w:szCs w:val="24"/>
          <w:lang w:val="fr-FR"/>
        </w:rPr>
      </w:pPr>
      <w:r w:rsidRPr="002200F1">
        <w:rPr>
          <w:rFonts w:ascii="Comic Sans MS" w:hAnsi="Comic Sans MS"/>
          <w:sz w:val="24"/>
          <w:szCs w:val="24"/>
          <w:lang w:val="fr-FR"/>
        </w:rPr>
        <w:lastRenderedPageBreak/>
        <w:t>Décomposition : Xanth- = jaune / -pathie = maladie</w:t>
      </w:r>
    </w:p>
    <w:p w:rsidR="0059117B" w:rsidRPr="002200F1" w:rsidRDefault="00000000">
      <w:pPr>
        <w:rPr>
          <w:rFonts w:ascii="Comic Sans MS" w:hAnsi="Comic Sans MS"/>
          <w:sz w:val="24"/>
          <w:szCs w:val="24"/>
          <w:lang w:val="fr-FR"/>
        </w:rPr>
      </w:pPr>
      <w:r w:rsidRPr="002200F1">
        <w:rPr>
          <w:rFonts w:ascii="Comic Sans MS" w:hAnsi="Comic Sans MS"/>
          <w:sz w:val="24"/>
          <w:szCs w:val="24"/>
          <w:lang w:val="fr-FR"/>
        </w:rPr>
        <w:t>Signification imaginée : Maladie provoquant une coloration jaune anormale de la peau.</w:t>
      </w:r>
    </w:p>
    <w:sectPr w:rsidR="0059117B" w:rsidRPr="002200F1" w:rsidSect="00A018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8762008">
    <w:abstractNumId w:val="8"/>
  </w:num>
  <w:num w:numId="2" w16cid:durableId="1333337240">
    <w:abstractNumId w:val="6"/>
  </w:num>
  <w:num w:numId="3" w16cid:durableId="546651421">
    <w:abstractNumId w:val="5"/>
  </w:num>
  <w:num w:numId="4" w16cid:durableId="656495301">
    <w:abstractNumId w:val="4"/>
  </w:num>
  <w:num w:numId="5" w16cid:durableId="381905102">
    <w:abstractNumId w:val="7"/>
  </w:num>
  <w:num w:numId="6" w16cid:durableId="1484929953">
    <w:abstractNumId w:val="3"/>
  </w:num>
  <w:num w:numId="7" w16cid:durableId="391731210">
    <w:abstractNumId w:val="2"/>
  </w:num>
  <w:num w:numId="8" w16cid:durableId="135755954">
    <w:abstractNumId w:val="1"/>
  </w:num>
  <w:num w:numId="9" w16cid:durableId="192606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6377"/>
    <w:rsid w:val="0015074B"/>
    <w:rsid w:val="002200F1"/>
    <w:rsid w:val="0029639D"/>
    <w:rsid w:val="00325518"/>
    <w:rsid w:val="00326F90"/>
    <w:rsid w:val="0059117B"/>
    <w:rsid w:val="008B36D0"/>
    <w:rsid w:val="00A018C5"/>
    <w:rsid w:val="00AA1D8D"/>
    <w:rsid w:val="00AB01BF"/>
    <w:rsid w:val="00B47730"/>
    <w:rsid w:val="00C53C18"/>
    <w:rsid w:val="00CB0664"/>
    <w:rsid w:val="00FC693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031D6"/>
  <w14:defaultImageDpi w14:val="300"/>
  <w15:docId w15:val="{7FA43EB2-19F9-ED47-9A12-7741EDA2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3</cp:revision>
  <dcterms:created xsi:type="dcterms:W3CDTF">2025-09-27T07:43:00Z</dcterms:created>
  <dcterms:modified xsi:type="dcterms:W3CDTF">2025-09-27T07:44:00Z</dcterms:modified>
  <cp:category/>
</cp:coreProperties>
</file>