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303" w:rsidRDefault="00000000" w:rsidP="00777343">
      <w:pPr>
        <w:pStyle w:val="Titre1"/>
        <w:jc w:val="center"/>
        <w:rPr>
          <w:rFonts w:ascii="Comic Sans MS" w:hAnsi="Comic Sans MS"/>
          <w:b w:val="0"/>
          <w:bCs w:val="0"/>
          <w:lang w:val="fr-FR"/>
        </w:rPr>
      </w:pPr>
      <w:r w:rsidRPr="00777343">
        <w:rPr>
          <w:rFonts w:ascii="Comic Sans MS" w:hAnsi="Comic Sans MS"/>
          <w:b w:val="0"/>
          <w:bCs w:val="0"/>
          <w:lang w:val="fr-FR"/>
        </w:rPr>
        <w:t>Fiche de suivi élève – Professeur principal</w:t>
      </w:r>
    </w:p>
    <w:p w:rsidR="00777343" w:rsidRPr="00777343" w:rsidRDefault="00777343" w:rsidP="00777343">
      <w:pPr>
        <w:rPr>
          <w:lang w:val="fr-FR"/>
        </w:rPr>
      </w:pP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Établissement : 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Classe : 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Nom / Prénom de l’élève : 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Date de naissance : .......................................................</w:t>
      </w:r>
    </w:p>
    <w:p w:rsidR="00371303" w:rsidRPr="00777343" w:rsidRDefault="00371303">
      <w:pPr>
        <w:rPr>
          <w:rFonts w:ascii="Comic Sans MS" w:hAnsi="Comic Sans MS"/>
          <w:lang w:val="fr-FR"/>
        </w:rPr>
      </w:pPr>
    </w:p>
    <w:p w:rsidR="00371303" w:rsidRPr="00777343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777343">
        <w:rPr>
          <w:rFonts w:ascii="Comic Sans MS" w:hAnsi="Comic Sans MS"/>
          <w:b w:val="0"/>
          <w:bCs w:val="0"/>
          <w:lang w:val="fr-FR"/>
        </w:rPr>
        <w:t>1. Informations générales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Adresse : ..........................................................................................................................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Téléphone : .......................................................................................................................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Responsable légal 1 : ......................................................................................................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Responsable légal 2 : ......................................................................................................</w:t>
      </w:r>
    </w:p>
    <w:p w:rsidR="00371303" w:rsidRPr="00777343" w:rsidRDefault="00371303">
      <w:pPr>
        <w:rPr>
          <w:rFonts w:ascii="Comic Sans MS" w:hAnsi="Comic Sans MS"/>
          <w:lang w:val="fr-FR"/>
        </w:rPr>
      </w:pPr>
    </w:p>
    <w:p w:rsidR="00371303" w:rsidRPr="00777343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777343">
        <w:rPr>
          <w:rFonts w:ascii="Comic Sans MS" w:hAnsi="Comic Sans MS"/>
          <w:b w:val="0"/>
          <w:bCs w:val="0"/>
          <w:lang w:val="fr-FR"/>
        </w:rPr>
        <w:t>2. Parcours scolaire et orientation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Projet d’orientation : ..........................................................................................................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Points forts scolaires : ........................................................................................................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Matières à renforcer : .........................................................................................................</w:t>
      </w:r>
    </w:p>
    <w:p w:rsidR="00371303" w:rsidRPr="00777343" w:rsidRDefault="00371303">
      <w:pPr>
        <w:rPr>
          <w:rFonts w:ascii="Comic Sans MS" w:hAnsi="Comic Sans MS"/>
          <w:lang w:val="fr-FR"/>
        </w:rPr>
      </w:pPr>
    </w:p>
    <w:p w:rsidR="00371303" w:rsidRDefault="00000000">
      <w:pPr>
        <w:pStyle w:val="Titre2"/>
        <w:rPr>
          <w:rFonts w:ascii="Comic Sans MS" w:hAnsi="Comic Sans MS"/>
          <w:b w:val="0"/>
          <w:bCs w:val="0"/>
        </w:rPr>
      </w:pPr>
      <w:r w:rsidRPr="00777343">
        <w:rPr>
          <w:rFonts w:ascii="Comic Sans MS" w:hAnsi="Comic Sans MS"/>
          <w:b w:val="0"/>
          <w:bCs w:val="0"/>
        </w:rPr>
        <w:t xml:space="preserve">3. </w:t>
      </w:r>
      <w:proofErr w:type="spellStart"/>
      <w:r w:rsidRPr="00777343">
        <w:rPr>
          <w:rFonts w:ascii="Comic Sans MS" w:hAnsi="Comic Sans MS"/>
          <w:b w:val="0"/>
          <w:bCs w:val="0"/>
        </w:rPr>
        <w:t>Résultats</w:t>
      </w:r>
      <w:proofErr w:type="spellEnd"/>
      <w:r w:rsidRPr="00777343">
        <w:rPr>
          <w:rFonts w:ascii="Comic Sans MS" w:hAnsi="Comic Sans MS"/>
          <w:b w:val="0"/>
          <w:bCs w:val="0"/>
        </w:rPr>
        <w:t xml:space="preserve"> et observations</w:t>
      </w:r>
    </w:p>
    <w:p w:rsidR="00777343" w:rsidRPr="00777343" w:rsidRDefault="00777343" w:rsidP="00777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71303" w:rsidRPr="00777343" w:rsidTr="00777343">
        <w:tc>
          <w:tcPr>
            <w:tcW w:w="2160" w:type="dxa"/>
          </w:tcPr>
          <w:p w:rsidR="00371303" w:rsidRPr="00777343" w:rsidRDefault="00000000">
            <w:pPr>
              <w:rPr>
                <w:rFonts w:ascii="Comic Sans MS" w:hAnsi="Comic Sans MS"/>
              </w:rPr>
            </w:pPr>
            <w:r w:rsidRPr="00777343">
              <w:rPr>
                <w:rFonts w:ascii="Comic Sans MS" w:hAnsi="Comic Sans MS"/>
              </w:rPr>
              <w:t>Période</w:t>
            </w:r>
          </w:p>
        </w:tc>
        <w:tc>
          <w:tcPr>
            <w:tcW w:w="2160" w:type="dxa"/>
          </w:tcPr>
          <w:p w:rsidR="00371303" w:rsidRPr="00777343" w:rsidRDefault="00000000">
            <w:pPr>
              <w:rPr>
                <w:rFonts w:ascii="Comic Sans MS" w:hAnsi="Comic Sans MS"/>
              </w:rPr>
            </w:pPr>
            <w:r w:rsidRPr="00777343">
              <w:rPr>
                <w:rFonts w:ascii="Comic Sans MS" w:hAnsi="Comic Sans MS"/>
              </w:rPr>
              <w:t>Points positifs</w:t>
            </w:r>
          </w:p>
        </w:tc>
        <w:tc>
          <w:tcPr>
            <w:tcW w:w="2160" w:type="dxa"/>
          </w:tcPr>
          <w:p w:rsidR="00371303" w:rsidRPr="00777343" w:rsidRDefault="00000000">
            <w:pPr>
              <w:rPr>
                <w:rFonts w:ascii="Comic Sans MS" w:hAnsi="Comic Sans MS"/>
              </w:rPr>
            </w:pPr>
            <w:r w:rsidRPr="00777343">
              <w:rPr>
                <w:rFonts w:ascii="Comic Sans MS" w:hAnsi="Comic Sans MS"/>
              </w:rPr>
              <w:t>Difficultés repérées</w:t>
            </w:r>
          </w:p>
        </w:tc>
        <w:tc>
          <w:tcPr>
            <w:tcW w:w="2160" w:type="dxa"/>
          </w:tcPr>
          <w:p w:rsidR="00371303" w:rsidRPr="00777343" w:rsidRDefault="00000000">
            <w:pPr>
              <w:rPr>
                <w:rFonts w:ascii="Comic Sans MS" w:hAnsi="Comic Sans MS"/>
              </w:rPr>
            </w:pPr>
            <w:r w:rsidRPr="00777343">
              <w:rPr>
                <w:rFonts w:ascii="Comic Sans MS" w:hAnsi="Comic Sans MS"/>
              </w:rPr>
              <w:t>Moyens envisagés / suivi</w:t>
            </w:r>
          </w:p>
        </w:tc>
      </w:tr>
      <w:tr w:rsidR="00371303" w:rsidRPr="00777343" w:rsidTr="00777343">
        <w:tc>
          <w:tcPr>
            <w:tcW w:w="2160" w:type="dxa"/>
          </w:tcPr>
          <w:p w:rsidR="00371303" w:rsidRPr="00777343" w:rsidRDefault="00000000">
            <w:pPr>
              <w:rPr>
                <w:rFonts w:ascii="Comic Sans MS" w:hAnsi="Comic Sans MS"/>
              </w:rPr>
            </w:pPr>
            <w:r w:rsidRPr="00777343">
              <w:rPr>
                <w:rFonts w:ascii="Comic Sans MS" w:hAnsi="Comic Sans MS"/>
              </w:rPr>
              <w:t>1er trimestre</w:t>
            </w: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</w:tr>
      <w:tr w:rsidR="00371303" w:rsidRPr="00777343" w:rsidTr="00777343">
        <w:tc>
          <w:tcPr>
            <w:tcW w:w="2160" w:type="dxa"/>
          </w:tcPr>
          <w:p w:rsidR="00371303" w:rsidRPr="00777343" w:rsidRDefault="00000000">
            <w:pPr>
              <w:rPr>
                <w:rFonts w:ascii="Comic Sans MS" w:hAnsi="Comic Sans MS"/>
              </w:rPr>
            </w:pPr>
            <w:r w:rsidRPr="00777343">
              <w:rPr>
                <w:rFonts w:ascii="Comic Sans MS" w:hAnsi="Comic Sans MS"/>
              </w:rPr>
              <w:t>2e trimestre</w:t>
            </w: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</w:tr>
      <w:tr w:rsidR="00371303" w:rsidRPr="00777343" w:rsidTr="00777343">
        <w:tc>
          <w:tcPr>
            <w:tcW w:w="2160" w:type="dxa"/>
          </w:tcPr>
          <w:p w:rsidR="00371303" w:rsidRPr="00777343" w:rsidRDefault="00000000">
            <w:pPr>
              <w:rPr>
                <w:rFonts w:ascii="Comic Sans MS" w:hAnsi="Comic Sans MS"/>
              </w:rPr>
            </w:pPr>
            <w:r w:rsidRPr="00777343">
              <w:rPr>
                <w:rFonts w:ascii="Comic Sans MS" w:hAnsi="Comic Sans MS"/>
              </w:rPr>
              <w:t>3e trimestre</w:t>
            </w: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71303" w:rsidRPr="00777343" w:rsidRDefault="00371303">
            <w:pPr>
              <w:rPr>
                <w:rFonts w:ascii="Comic Sans MS" w:hAnsi="Comic Sans MS"/>
              </w:rPr>
            </w:pPr>
          </w:p>
        </w:tc>
      </w:tr>
    </w:tbl>
    <w:p w:rsidR="00371303" w:rsidRPr="00777343" w:rsidRDefault="00371303">
      <w:pPr>
        <w:rPr>
          <w:rFonts w:ascii="Comic Sans MS" w:hAnsi="Comic Sans MS"/>
        </w:rPr>
      </w:pPr>
    </w:p>
    <w:p w:rsidR="00371303" w:rsidRPr="00777343" w:rsidRDefault="00000000">
      <w:pPr>
        <w:pStyle w:val="Titre2"/>
        <w:rPr>
          <w:rFonts w:ascii="Comic Sans MS" w:hAnsi="Comic Sans MS"/>
          <w:b w:val="0"/>
          <w:bCs w:val="0"/>
        </w:rPr>
      </w:pPr>
      <w:r w:rsidRPr="00777343">
        <w:rPr>
          <w:rFonts w:ascii="Comic Sans MS" w:hAnsi="Comic Sans MS"/>
          <w:b w:val="0"/>
          <w:bCs w:val="0"/>
        </w:rPr>
        <w:lastRenderedPageBreak/>
        <w:t>4. Vie scolaire et comportement</w:t>
      </w:r>
    </w:p>
    <w:p w:rsidR="00371303" w:rsidRPr="00777343" w:rsidRDefault="00000000">
      <w:pPr>
        <w:rPr>
          <w:rFonts w:ascii="Comic Sans MS" w:hAnsi="Comic Sans MS"/>
        </w:rPr>
      </w:pPr>
      <w:r w:rsidRPr="00777343">
        <w:rPr>
          <w:rFonts w:ascii="Comic Sans MS" w:hAnsi="Comic Sans MS"/>
        </w:rPr>
        <w:t xml:space="preserve">Assiduité / </w:t>
      </w:r>
      <w:proofErr w:type="gramStart"/>
      <w:r w:rsidRPr="00777343">
        <w:rPr>
          <w:rFonts w:ascii="Comic Sans MS" w:hAnsi="Comic Sans MS"/>
        </w:rPr>
        <w:t>ponctualité :</w:t>
      </w:r>
      <w:proofErr w:type="gramEnd"/>
      <w:r w:rsidRPr="00777343">
        <w:rPr>
          <w:rFonts w:ascii="Comic Sans MS" w:hAnsi="Comic Sans MS"/>
        </w:rPr>
        <w:t xml:space="preserve"> .......................................................................................................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</w:rPr>
      </w:pPr>
      <w:r w:rsidRPr="00777343">
        <w:rPr>
          <w:rFonts w:ascii="Comic Sans MS" w:hAnsi="Comic Sans MS"/>
        </w:rPr>
        <w:t xml:space="preserve">Comportement en </w:t>
      </w:r>
      <w:proofErr w:type="gramStart"/>
      <w:r w:rsidRPr="00777343">
        <w:rPr>
          <w:rFonts w:ascii="Comic Sans MS" w:hAnsi="Comic Sans MS"/>
        </w:rPr>
        <w:t>classe :</w:t>
      </w:r>
      <w:proofErr w:type="gramEnd"/>
      <w:r w:rsidRPr="00777343">
        <w:rPr>
          <w:rFonts w:ascii="Comic Sans MS" w:hAnsi="Comic Sans MS"/>
        </w:rPr>
        <w:t xml:space="preserve"> 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Remarques particulières (relations, autonomie, etc.) : ................................................</w:t>
      </w:r>
    </w:p>
    <w:p w:rsidR="00371303" w:rsidRPr="00777343" w:rsidRDefault="00371303">
      <w:pPr>
        <w:rPr>
          <w:rFonts w:ascii="Comic Sans MS" w:hAnsi="Comic Sans MS"/>
          <w:lang w:val="fr-FR"/>
        </w:rPr>
      </w:pPr>
    </w:p>
    <w:p w:rsidR="00371303" w:rsidRPr="00777343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777343">
        <w:rPr>
          <w:rFonts w:ascii="Comic Sans MS" w:hAnsi="Comic Sans MS"/>
          <w:b w:val="0"/>
          <w:bCs w:val="0"/>
          <w:lang w:val="fr-FR"/>
        </w:rPr>
        <w:t>5. Suivi individualisé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Entretiens réalisés :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 xml:space="preserve">  - Date : ............ / Motif : 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 xml:space="preserve">  - Date : ............ / Motif : 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Actions menées (soutien, tutorat, orientation, suivi extérieur) : ................................</w:t>
      </w:r>
    </w:p>
    <w:p w:rsidR="00371303" w:rsidRPr="00777343" w:rsidRDefault="00371303">
      <w:pPr>
        <w:rPr>
          <w:rFonts w:ascii="Comic Sans MS" w:hAnsi="Comic Sans MS"/>
          <w:lang w:val="fr-FR"/>
        </w:rPr>
      </w:pPr>
    </w:p>
    <w:p w:rsidR="00371303" w:rsidRPr="00777343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777343">
        <w:rPr>
          <w:rFonts w:ascii="Comic Sans MS" w:hAnsi="Comic Sans MS"/>
          <w:b w:val="0"/>
          <w:bCs w:val="0"/>
          <w:lang w:val="fr-FR"/>
        </w:rPr>
        <w:t>6. Relation avec la famille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Contacts avec les responsables légaux :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 xml:space="preserve">  - Date : ............ / Sujet : 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 xml:space="preserve">  - Date : ............ / Sujet : 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Observations complémentaires : ..................................................................................</w:t>
      </w:r>
    </w:p>
    <w:p w:rsidR="00371303" w:rsidRPr="00777343" w:rsidRDefault="00371303">
      <w:pPr>
        <w:rPr>
          <w:rFonts w:ascii="Comic Sans MS" w:hAnsi="Comic Sans MS"/>
          <w:lang w:val="fr-FR"/>
        </w:rPr>
      </w:pPr>
    </w:p>
    <w:p w:rsidR="00371303" w:rsidRPr="00777343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777343">
        <w:rPr>
          <w:rFonts w:ascii="Comic Sans MS" w:hAnsi="Comic Sans MS"/>
          <w:b w:val="0"/>
          <w:bCs w:val="0"/>
          <w:lang w:val="fr-FR"/>
        </w:rPr>
        <w:t>7. Synthèse annuelle</w:t>
      </w:r>
    </w:p>
    <w:p w:rsidR="00371303" w:rsidRPr="00777343" w:rsidRDefault="00000000">
      <w:pPr>
        <w:rPr>
          <w:rFonts w:ascii="Comic Sans MS" w:hAnsi="Comic Sans MS"/>
          <w:lang w:val="fr-FR"/>
        </w:rPr>
      </w:pPr>
      <w:r w:rsidRPr="00777343">
        <w:rPr>
          <w:rFonts w:ascii="Comic Sans MS" w:hAnsi="Comic Sans MS"/>
          <w:lang w:val="fr-FR"/>
        </w:rPr>
        <w:t>Points de progression : ....................................................................................................</w:t>
      </w:r>
    </w:p>
    <w:p w:rsidR="00371303" w:rsidRPr="00777343" w:rsidRDefault="00000000">
      <w:pPr>
        <w:rPr>
          <w:rFonts w:ascii="Comic Sans MS" w:hAnsi="Comic Sans MS"/>
        </w:rPr>
      </w:pPr>
      <w:proofErr w:type="spellStart"/>
      <w:r w:rsidRPr="00777343">
        <w:rPr>
          <w:rFonts w:ascii="Comic Sans MS" w:hAnsi="Comic Sans MS"/>
        </w:rPr>
        <w:t>Recommandations</w:t>
      </w:r>
      <w:proofErr w:type="spellEnd"/>
      <w:r w:rsidRPr="00777343">
        <w:rPr>
          <w:rFonts w:ascii="Comic Sans MS" w:hAnsi="Comic Sans MS"/>
        </w:rPr>
        <w:t xml:space="preserve"> pour </w:t>
      </w:r>
      <w:proofErr w:type="spellStart"/>
      <w:r w:rsidRPr="00777343">
        <w:rPr>
          <w:rFonts w:ascii="Comic Sans MS" w:hAnsi="Comic Sans MS"/>
        </w:rPr>
        <w:t>l’année</w:t>
      </w:r>
      <w:proofErr w:type="spellEnd"/>
      <w:r w:rsidRPr="00777343">
        <w:rPr>
          <w:rFonts w:ascii="Comic Sans MS" w:hAnsi="Comic Sans MS"/>
        </w:rPr>
        <w:t xml:space="preserve"> </w:t>
      </w:r>
      <w:proofErr w:type="spellStart"/>
      <w:proofErr w:type="gramStart"/>
      <w:r w:rsidRPr="00777343">
        <w:rPr>
          <w:rFonts w:ascii="Comic Sans MS" w:hAnsi="Comic Sans MS"/>
        </w:rPr>
        <w:t>suivante</w:t>
      </w:r>
      <w:proofErr w:type="spellEnd"/>
      <w:r w:rsidRPr="00777343">
        <w:rPr>
          <w:rFonts w:ascii="Comic Sans MS" w:hAnsi="Comic Sans MS"/>
        </w:rPr>
        <w:t xml:space="preserve"> :</w:t>
      </w:r>
      <w:proofErr w:type="gramEnd"/>
      <w:r w:rsidRPr="00777343">
        <w:rPr>
          <w:rFonts w:ascii="Comic Sans MS" w:hAnsi="Comic Sans MS"/>
        </w:rPr>
        <w:t xml:space="preserve"> ....................................................................</w:t>
      </w:r>
    </w:p>
    <w:sectPr w:rsidR="00371303" w:rsidRPr="00777343" w:rsidSect="00777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0863906">
    <w:abstractNumId w:val="8"/>
  </w:num>
  <w:num w:numId="2" w16cid:durableId="429158914">
    <w:abstractNumId w:val="6"/>
  </w:num>
  <w:num w:numId="3" w16cid:durableId="1709265">
    <w:abstractNumId w:val="5"/>
  </w:num>
  <w:num w:numId="4" w16cid:durableId="18162694">
    <w:abstractNumId w:val="4"/>
  </w:num>
  <w:num w:numId="5" w16cid:durableId="401487100">
    <w:abstractNumId w:val="7"/>
  </w:num>
  <w:num w:numId="6" w16cid:durableId="1483542875">
    <w:abstractNumId w:val="3"/>
  </w:num>
  <w:num w:numId="7" w16cid:durableId="883567820">
    <w:abstractNumId w:val="2"/>
  </w:num>
  <w:num w:numId="8" w16cid:durableId="612327535">
    <w:abstractNumId w:val="1"/>
  </w:num>
  <w:num w:numId="9" w16cid:durableId="2991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1303"/>
    <w:rsid w:val="0077734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D1AFB"/>
  <w14:defaultImageDpi w14:val="300"/>
  <w15:docId w15:val="{EB77068C-84E5-3C40-B11A-D6CD5AF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2025-09-01T08:32:00Z</dcterms:created>
  <dcterms:modified xsi:type="dcterms:W3CDTF">2025-09-01T08:32:00Z</dcterms:modified>
  <cp:category/>
</cp:coreProperties>
</file>