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402" w:rsidRPr="008F159A" w:rsidRDefault="00000000" w:rsidP="008F159A">
      <w:pPr>
        <w:jc w:val="center"/>
        <w:rPr>
          <w:lang w:val="fr-FR"/>
        </w:rPr>
      </w:pPr>
      <w:r w:rsidRPr="008F159A">
        <w:rPr>
          <w:lang w:val="fr-FR"/>
        </w:rPr>
        <w:t>30 compléments circonstanciels pour créer une ambiance de Grèce antique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pPr>
              <w:jc w:val="center"/>
            </w:pPr>
            <w:r w:rsidRPr="008F159A">
              <w:t>Complément circonstanciel</w:t>
            </w:r>
          </w:p>
        </w:tc>
        <w:tc>
          <w:tcPr>
            <w:tcW w:w="5245" w:type="dxa"/>
          </w:tcPr>
          <w:p w:rsidR="008F159A" w:rsidRPr="008F159A" w:rsidRDefault="008F159A" w:rsidP="008F159A">
            <w:pPr>
              <w:jc w:val="center"/>
            </w:pPr>
            <w:r w:rsidRPr="008F159A">
              <w:t>Effet produit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Sous les colonnes d’un temple dorique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Atmosphère religieuse et solennelle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Au sommet de l’Acropole baignée de soleil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Lieu emblématique et lumineux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Dans l’ombre des oliviers sacrés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Référence à Athéna et à la paix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Au bord de la mer Égée scintillante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Cadre marin grec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Sur l’agora animée par les citoyens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Vie politique et sociale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Sous les gradins d’un théâtre antique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Cadre culturel grec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Dans le fracas des armes des hoplites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Ambiance guerrière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À l’ombre d’une statue de marbre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Beauté artistique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Dans le parfum des fleurs d’oranger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Sensation méditerranéenne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Au détour des ruelles de l’Athènes antique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Atmosphère urbaine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Sous la bénédiction de Zeus tonnant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Dimension mythologique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Dans l’attente de l’oracle de Delphes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Atmosphère mystique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Sur les gradins brûlants d’Olympie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Jeux sacrés et sportifs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Dans la poussière soulevée par les chars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Courses héroïques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Au son de la lyre des poètes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Ambiance artistique et lyrique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Sous les voiles blanches des trières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Navigation antique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Dans le silence des sanctuaires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Dimension sacrée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Devant l’autel fumant des sacrifices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Religiosité grecque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À travers les montagnes du Péloponnèse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Paysage grec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Au seuil d’un palais mycénien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Référence historique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Sous les fresques colorées des maisons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Beauté artistique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Dans les couloirs sombres d’un labyrinthe crétois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Dimension mythologique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Au milieu des philosophes en débat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Vie intellectuelle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Dans l’éclat d’un bouclier de bronze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Image guerrière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Au rythme des dithyrambes en l’honneur de Dionysos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Ambiance religieuse et festive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Sous la chaleur accablante du soleil hellénique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Climat réaliste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Au cœur des cités rivales en guerre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Référence historique et guerrière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Dans l’ombre des colonnes effondrées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Trace du passé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Devant les statues des dieux immortels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Présence divine</w:t>
            </w:r>
          </w:p>
        </w:tc>
      </w:tr>
      <w:tr w:rsidR="008F159A" w:rsidRPr="008F159A" w:rsidTr="008F159A">
        <w:trPr>
          <w:trHeight w:val="397"/>
        </w:trPr>
        <w:tc>
          <w:tcPr>
            <w:tcW w:w="5098" w:type="dxa"/>
          </w:tcPr>
          <w:p w:rsidR="008F159A" w:rsidRPr="008F159A" w:rsidRDefault="008F159A" w:rsidP="008F159A">
            <w:r w:rsidRPr="008F159A">
              <w:t>Sur les rivages où naquit Aphrodite</w:t>
            </w:r>
          </w:p>
        </w:tc>
        <w:tc>
          <w:tcPr>
            <w:tcW w:w="5245" w:type="dxa"/>
          </w:tcPr>
          <w:p w:rsidR="008F159A" w:rsidRPr="008F159A" w:rsidRDefault="008F159A" w:rsidP="008F159A">
            <w:r w:rsidRPr="008F159A">
              <w:t>Dimension mythologique et poétique</w:t>
            </w:r>
          </w:p>
        </w:tc>
      </w:tr>
    </w:tbl>
    <w:p w:rsidR="00A571BF" w:rsidRPr="008F159A" w:rsidRDefault="00A571BF" w:rsidP="008F159A"/>
    <w:sectPr w:rsidR="00A571BF" w:rsidRPr="008F159A" w:rsidSect="008F15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7595119">
    <w:abstractNumId w:val="8"/>
  </w:num>
  <w:num w:numId="2" w16cid:durableId="668947173">
    <w:abstractNumId w:val="6"/>
  </w:num>
  <w:num w:numId="3" w16cid:durableId="1894346498">
    <w:abstractNumId w:val="5"/>
  </w:num>
  <w:num w:numId="4" w16cid:durableId="467865978">
    <w:abstractNumId w:val="4"/>
  </w:num>
  <w:num w:numId="5" w16cid:durableId="189537100">
    <w:abstractNumId w:val="7"/>
  </w:num>
  <w:num w:numId="6" w16cid:durableId="163665215">
    <w:abstractNumId w:val="3"/>
  </w:num>
  <w:num w:numId="7" w16cid:durableId="388962461">
    <w:abstractNumId w:val="2"/>
  </w:num>
  <w:num w:numId="8" w16cid:durableId="69424783">
    <w:abstractNumId w:val="1"/>
  </w:num>
  <w:num w:numId="9" w16cid:durableId="69180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64442"/>
    <w:rsid w:val="008F159A"/>
    <w:rsid w:val="009B1402"/>
    <w:rsid w:val="00A571B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F512F"/>
  <w14:defaultImageDpi w14:val="300"/>
  <w15:docId w15:val="{69AB4A4A-F074-EF46-BC18-722FC61F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2025-09-14T17:36:00Z</dcterms:created>
  <dcterms:modified xsi:type="dcterms:W3CDTF">2025-09-14T17:37:00Z</dcterms:modified>
  <cp:category/>
</cp:coreProperties>
</file>