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3C99" w:rsidRPr="00BE090E" w:rsidRDefault="00000000" w:rsidP="00BE090E">
      <w:pPr>
        <w:jc w:val="center"/>
        <w:rPr>
          <w:lang w:val="fr-FR"/>
        </w:rPr>
      </w:pPr>
      <w:r w:rsidRPr="00BE090E">
        <w:rPr>
          <w:lang w:val="fr-FR"/>
        </w:rPr>
        <w:t>30 compléments circonstanciels pour créer une ambiance de mer et d’océan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4820"/>
      </w:tblGrid>
      <w:tr w:rsidR="00BE090E" w:rsidRPr="00BE090E" w:rsidTr="00BE090E">
        <w:trPr>
          <w:trHeight w:val="397"/>
        </w:trPr>
        <w:tc>
          <w:tcPr>
            <w:tcW w:w="5240" w:type="dxa"/>
          </w:tcPr>
          <w:p w:rsidR="00BE090E" w:rsidRPr="00BE090E" w:rsidRDefault="00BE090E" w:rsidP="00BE090E">
            <w:pPr>
              <w:jc w:val="center"/>
            </w:pPr>
            <w:r w:rsidRPr="00BE090E">
              <w:t>Complément circonstanciel</w:t>
            </w:r>
          </w:p>
        </w:tc>
        <w:tc>
          <w:tcPr>
            <w:tcW w:w="4820" w:type="dxa"/>
          </w:tcPr>
          <w:p w:rsidR="00BE090E" w:rsidRPr="00BE090E" w:rsidRDefault="00BE090E" w:rsidP="00BE090E">
            <w:pPr>
              <w:jc w:val="center"/>
            </w:pPr>
            <w:r w:rsidRPr="00BE090E">
              <w:t>Effet produit</w:t>
            </w:r>
          </w:p>
        </w:tc>
      </w:tr>
      <w:tr w:rsidR="00BE090E" w:rsidRPr="00BE090E" w:rsidTr="00BE090E">
        <w:trPr>
          <w:trHeight w:val="397"/>
        </w:trPr>
        <w:tc>
          <w:tcPr>
            <w:tcW w:w="5240" w:type="dxa"/>
          </w:tcPr>
          <w:p w:rsidR="00BE090E" w:rsidRPr="00BE090E" w:rsidRDefault="00BE090E" w:rsidP="00BE090E">
            <w:pPr>
              <w:rPr>
                <w:lang w:val="fr-FR"/>
              </w:rPr>
            </w:pPr>
            <w:r w:rsidRPr="00BE090E">
              <w:rPr>
                <w:lang w:val="fr-FR"/>
              </w:rPr>
              <w:t>Au bord des vagues écumantes</w:t>
            </w:r>
          </w:p>
        </w:tc>
        <w:tc>
          <w:tcPr>
            <w:tcW w:w="4820" w:type="dxa"/>
          </w:tcPr>
          <w:p w:rsidR="00BE090E" w:rsidRPr="00BE090E" w:rsidRDefault="00BE090E" w:rsidP="00BE090E">
            <w:r w:rsidRPr="00BE090E">
              <w:t>Ambiance maritime immédiate</w:t>
            </w:r>
          </w:p>
        </w:tc>
      </w:tr>
      <w:tr w:rsidR="00BE090E" w:rsidRPr="00BE090E" w:rsidTr="00BE090E">
        <w:trPr>
          <w:trHeight w:val="397"/>
        </w:trPr>
        <w:tc>
          <w:tcPr>
            <w:tcW w:w="5240" w:type="dxa"/>
          </w:tcPr>
          <w:p w:rsidR="00BE090E" w:rsidRPr="00BE090E" w:rsidRDefault="00BE090E" w:rsidP="00BE090E">
            <w:pPr>
              <w:rPr>
                <w:lang w:val="fr-FR"/>
              </w:rPr>
            </w:pPr>
            <w:r w:rsidRPr="00BE090E">
              <w:rPr>
                <w:lang w:val="fr-FR"/>
              </w:rPr>
              <w:t>Sous le vent salé de l’Atlantique</w:t>
            </w:r>
          </w:p>
        </w:tc>
        <w:tc>
          <w:tcPr>
            <w:tcW w:w="4820" w:type="dxa"/>
          </w:tcPr>
          <w:p w:rsidR="00BE090E" w:rsidRPr="00BE090E" w:rsidRDefault="00BE090E" w:rsidP="00BE090E">
            <w:r w:rsidRPr="00BE090E">
              <w:t>Sensation marine réaliste</w:t>
            </w:r>
          </w:p>
        </w:tc>
      </w:tr>
      <w:tr w:rsidR="00BE090E" w:rsidRPr="00BE090E" w:rsidTr="00BE090E">
        <w:trPr>
          <w:trHeight w:val="397"/>
        </w:trPr>
        <w:tc>
          <w:tcPr>
            <w:tcW w:w="5240" w:type="dxa"/>
          </w:tcPr>
          <w:p w:rsidR="00BE090E" w:rsidRPr="00BE090E" w:rsidRDefault="00BE090E" w:rsidP="00BE090E">
            <w:r w:rsidRPr="00BE090E">
              <w:t>Dans le grondement sourd des tempêtes</w:t>
            </w:r>
          </w:p>
        </w:tc>
        <w:tc>
          <w:tcPr>
            <w:tcW w:w="4820" w:type="dxa"/>
          </w:tcPr>
          <w:p w:rsidR="00BE090E" w:rsidRPr="00BE090E" w:rsidRDefault="00BE090E" w:rsidP="00BE090E">
            <w:r w:rsidRPr="00BE090E">
              <w:t>Atmosphère dramatique</w:t>
            </w:r>
          </w:p>
        </w:tc>
      </w:tr>
      <w:tr w:rsidR="00BE090E" w:rsidRPr="00BE090E" w:rsidTr="00BE090E">
        <w:trPr>
          <w:trHeight w:val="397"/>
        </w:trPr>
        <w:tc>
          <w:tcPr>
            <w:tcW w:w="5240" w:type="dxa"/>
          </w:tcPr>
          <w:p w:rsidR="00BE090E" w:rsidRPr="00BE090E" w:rsidRDefault="00BE090E" w:rsidP="00BE090E">
            <w:r w:rsidRPr="00BE090E">
              <w:t>Au pied des falaises battues par les flots</w:t>
            </w:r>
          </w:p>
        </w:tc>
        <w:tc>
          <w:tcPr>
            <w:tcW w:w="4820" w:type="dxa"/>
          </w:tcPr>
          <w:p w:rsidR="00BE090E" w:rsidRPr="00BE090E" w:rsidRDefault="00BE090E" w:rsidP="00BE090E">
            <w:r w:rsidRPr="00BE090E">
              <w:t>Paysage maritime grandiose</w:t>
            </w:r>
          </w:p>
        </w:tc>
      </w:tr>
      <w:tr w:rsidR="00BE090E" w:rsidRPr="00BE090E" w:rsidTr="00BE090E">
        <w:trPr>
          <w:trHeight w:val="397"/>
        </w:trPr>
        <w:tc>
          <w:tcPr>
            <w:tcW w:w="5240" w:type="dxa"/>
          </w:tcPr>
          <w:p w:rsidR="00BE090E" w:rsidRPr="00BE090E" w:rsidRDefault="00BE090E" w:rsidP="00BE090E">
            <w:r w:rsidRPr="00BE090E">
              <w:t>Sous la lumière d’un phare solitaire</w:t>
            </w:r>
          </w:p>
        </w:tc>
        <w:tc>
          <w:tcPr>
            <w:tcW w:w="4820" w:type="dxa"/>
          </w:tcPr>
          <w:p w:rsidR="00BE090E" w:rsidRPr="00BE090E" w:rsidRDefault="00BE090E" w:rsidP="00BE090E">
            <w:r w:rsidRPr="00BE090E">
              <w:t>Atmosphère poétique et maritime</w:t>
            </w:r>
          </w:p>
        </w:tc>
      </w:tr>
      <w:tr w:rsidR="00BE090E" w:rsidRPr="00BE090E" w:rsidTr="00BE090E">
        <w:trPr>
          <w:trHeight w:val="397"/>
        </w:trPr>
        <w:tc>
          <w:tcPr>
            <w:tcW w:w="5240" w:type="dxa"/>
          </w:tcPr>
          <w:p w:rsidR="00BE090E" w:rsidRPr="00BE090E" w:rsidRDefault="00BE090E" w:rsidP="00BE090E">
            <w:r w:rsidRPr="00BE090E">
              <w:t>Dans l’odeur âcre des algues séchées</w:t>
            </w:r>
          </w:p>
        </w:tc>
        <w:tc>
          <w:tcPr>
            <w:tcW w:w="4820" w:type="dxa"/>
          </w:tcPr>
          <w:p w:rsidR="00BE090E" w:rsidRPr="00BE090E" w:rsidRDefault="00BE090E" w:rsidP="00BE090E">
            <w:r w:rsidRPr="00BE090E">
              <w:t>Dimension sensorielle</w:t>
            </w:r>
          </w:p>
        </w:tc>
      </w:tr>
      <w:tr w:rsidR="00BE090E" w:rsidRPr="00BE090E" w:rsidTr="00BE090E">
        <w:trPr>
          <w:trHeight w:val="397"/>
        </w:trPr>
        <w:tc>
          <w:tcPr>
            <w:tcW w:w="5240" w:type="dxa"/>
          </w:tcPr>
          <w:p w:rsidR="00BE090E" w:rsidRPr="00BE090E" w:rsidRDefault="00BE090E" w:rsidP="00BE090E">
            <w:r w:rsidRPr="00BE090E">
              <w:t>Sur le pont d’un navire ballotté</w:t>
            </w:r>
          </w:p>
        </w:tc>
        <w:tc>
          <w:tcPr>
            <w:tcW w:w="4820" w:type="dxa"/>
          </w:tcPr>
          <w:p w:rsidR="00BE090E" w:rsidRPr="00BE090E" w:rsidRDefault="00BE090E" w:rsidP="00BE090E">
            <w:r w:rsidRPr="00BE090E">
              <w:t>Ambiance de voyage en mer</w:t>
            </w:r>
          </w:p>
        </w:tc>
      </w:tr>
      <w:tr w:rsidR="00BE090E" w:rsidRPr="00BE090E" w:rsidTr="00BE090E">
        <w:trPr>
          <w:trHeight w:val="397"/>
        </w:trPr>
        <w:tc>
          <w:tcPr>
            <w:tcW w:w="5240" w:type="dxa"/>
          </w:tcPr>
          <w:p w:rsidR="00BE090E" w:rsidRPr="00BE090E" w:rsidRDefault="00BE090E" w:rsidP="00BE090E">
            <w:r w:rsidRPr="00BE090E">
              <w:t>À travers la brume marine</w:t>
            </w:r>
          </w:p>
        </w:tc>
        <w:tc>
          <w:tcPr>
            <w:tcW w:w="4820" w:type="dxa"/>
          </w:tcPr>
          <w:p w:rsidR="00BE090E" w:rsidRPr="00BE090E" w:rsidRDefault="00BE090E" w:rsidP="00BE090E">
            <w:r w:rsidRPr="00BE090E">
              <w:t>Atmosphère mystérieuse</w:t>
            </w:r>
          </w:p>
        </w:tc>
      </w:tr>
      <w:tr w:rsidR="00BE090E" w:rsidRPr="00BE090E" w:rsidTr="00BE090E">
        <w:trPr>
          <w:trHeight w:val="397"/>
        </w:trPr>
        <w:tc>
          <w:tcPr>
            <w:tcW w:w="5240" w:type="dxa"/>
          </w:tcPr>
          <w:p w:rsidR="00BE090E" w:rsidRPr="00BE090E" w:rsidRDefault="00BE090E" w:rsidP="00BE090E">
            <w:r w:rsidRPr="00BE090E">
              <w:t>Au cœur d’une houle déchaînée</w:t>
            </w:r>
          </w:p>
        </w:tc>
        <w:tc>
          <w:tcPr>
            <w:tcW w:w="4820" w:type="dxa"/>
          </w:tcPr>
          <w:p w:rsidR="00BE090E" w:rsidRPr="00BE090E" w:rsidRDefault="00BE090E" w:rsidP="00BE090E">
            <w:r w:rsidRPr="00BE090E">
              <w:t>Puissance de l’océan</w:t>
            </w:r>
          </w:p>
        </w:tc>
      </w:tr>
      <w:tr w:rsidR="00BE090E" w:rsidRPr="00BE090E" w:rsidTr="00BE090E">
        <w:trPr>
          <w:trHeight w:val="397"/>
        </w:trPr>
        <w:tc>
          <w:tcPr>
            <w:tcW w:w="5240" w:type="dxa"/>
          </w:tcPr>
          <w:p w:rsidR="00BE090E" w:rsidRPr="00BE090E" w:rsidRDefault="00BE090E" w:rsidP="00BE090E">
            <w:r w:rsidRPr="00BE090E">
              <w:t>Dans le cri aigu des mouettes</w:t>
            </w:r>
          </w:p>
        </w:tc>
        <w:tc>
          <w:tcPr>
            <w:tcW w:w="4820" w:type="dxa"/>
          </w:tcPr>
          <w:p w:rsidR="00BE090E" w:rsidRPr="00BE090E" w:rsidRDefault="00BE090E" w:rsidP="00BE090E">
            <w:r w:rsidRPr="00BE090E">
              <w:t>Vie littorale</w:t>
            </w:r>
          </w:p>
        </w:tc>
      </w:tr>
      <w:tr w:rsidR="00BE090E" w:rsidRPr="00BE090E" w:rsidTr="00BE090E">
        <w:trPr>
          <w:trHeight w:val="397"/>
        </w:trPr>
        <w:tc>
          <w:tcPr>
            <w:tcW w:w="5240" w:type="dxa"/>
          </w:tcPr>
          <w:p w:rsidR="00BE090E" w:rsidRPr="00BE090E" w:rsidRDefault="00BE090E" w:rsidP="00BE090E">
            <w:r w:rsidRPr="00BE090E">
              <w:t>Sous les voiles gonflées du vent</w:t>
            </w:r>
          </w:p>
        </w:tc>
        <w:tc>
          <w:tcPr>
            <w:tcW w:w="4820" w:type="dxa"/>
          </w:tcPr>
          <w:p w:rsidR="00BE090E" w:rsidRPr="00BE090E" w:rsidRDefault="00BE090E" w:rsidP="00BE090E">
            <w:r w:rsidRPr="00BE090E">
              <w:t>Navigation poétique</w:t>
            </w:r>
          </w:p>
        </w:tc>
      </w:tr>
      <w:tr w:rsidR="00BE090E" w:rsidRPr="00BE090E" w:rsidTr="00BE090E">
        <w:trPr>
          <w:trHeight w:val="397"/>
        </w:trPr>
        <w:tc>
          <w:tcPr>
            <w:tcW w:w="5240" w:type="dxa"/>
          </w:tcPr>
          <w:p w:rsidR="00BE090E" w:rsidRPr="00BE090E" w:rsidRDefault="00BE090E" w:rsidP="00BE090E">
            <w:r w:rsidRPr="00BE090E">
              <w:t>Sur les quais d’un port animé</w:t>
            </w:r>
          </w:p>
        </w:tc>
        <w:tc>
          <w:tcPr>
            <w:tcW w:w="4820" w:type="dxa"/>
          </w:tcPr>
          <w:p w:rsidR="00BE090E" w:rsidRPr="00BE090E" w:rsidRDefault="00BE090E" w:rsidP="00BE090E">
            <w:r w:rsidRPr="00BE090E">
              <w:t>Ambiance maritime réaliste</w:t>
            </w:r>
          </w:p>
        </w:tc>
      </w:tr>
      <w:tr w:rsidR="00BE090E" w:rsidRPr="00BE090E" w:rsidTr="00BE090E">
        <w:trPr>
          <w:trHeight w:val="397"/>
        </w:trPr>
        <w:tc>
          <w:tcPr>
            <w:tcW w:w="5240" w:type="dxa"/>
          </w:tcPr>
          <w:p w:rsidR="00BE090E" w:rsidRPr="00BE090E" w:rsidRDefault="00BE090E" w:rsidP="00BE090E">
            <w:r w:rsidRPr="00BE090E">
              <w:t>Dans le ressac régulier des vagues</w:t>
            </w:r>
          </w:p>
        </w:tc>
        <w:tc>
          <w:tcPr>
            <w:tcW w:w="4820" w:type="dxa"/>
          </w:tcPr>
          <w:p w:rsidR="00BE090E" w:rsidRPr="00BE090E" w:rsidRDefault="00BE090E" w:rsidP="00BE090E">
            <w:r w:rsidRPr="00BE090E">
              <w:t>Cadence poétique et sonore</w:t>
            </w:r>
          </w:p>
        </w:tc>
      </w:tr>
      <w:tr w:rsidR="00BE090E" w:rsidRPr="00BE090E" w:rsidTr="00BE090E">
        <w:trPr>
          <w:trHeight w:val="397"/>
        </w:trPr>
        <w:tc>
          <w:tcPr>
            <w:tcW w:w="5240" w:type="dxa"/>
          </w:tcPr>
          <w:p w:rsidR="00BE090E" w:rsidRPr="00BE090E" w:rsidRDefault="00BE090E" w:rsidP="00BE090E">
            <w:r w:rsidRPr="00BE090E">
              <w:t>À l’horizon infini de la mer</w:t>
            </w:r>
          </w:p>
        </w:tc>
        <w:tc>
          <w:tcPr>
            <w:tcW w:w="4820" w:type="dxa"/>
          </w:tcPr>
          <w:p w:rsidR="00BE090E" w:rsidRPr="00BE090E" w:rsidRDefault="00BE090E" w:rsidP="00BE090E">
            <w:r w:rsidRPr="00BE090E">
              <w:t>Grandeur et immensité</w:t>
            </w:r>
          </w:p>
        </w:tc>
      </w:tr>
      <w:tr w:rsidR="00BE090E" w:rsidRPr="00BE090E" w:rsidTr="00BE090E">
        <w:trPr>
          <w:trHeight w:val="397"/>
        </w:trPr>
        <w:tc>
          <w:tcPr>
            <w:tcW w:w="5240" w:type="dxa"/>
          </w:tcPr>
          <w:p w:rsidR="00BE090E" w:rsidRPr="00BE090E" w:rsidRDefault="00BE090E" w:rsidP="00BE090E">
            <w:r w:rsidRPr="00BE090E">
              <w:t>Dans la fraîcheur des embruns</w:t>
            </w:r>
          </w:p>
        </w:tc>
        <w:tc>
          <w:tcPr>
            <w:tcW w:w="4820" w:type="dxa"/>
          </w:tcPr>
          <w:p w:rsidR="00BE090E" w:rsidRPr="00BE090E" w:rsidRDefault="00BE090E" w:rsidP="00BE090E">
            <w:r w:rsidRPr="00BE090E">
              <w:t>Sensation marine</w:t>
            </w:r>
          </w:p>
        </w:tc>
      </w:tr>
      <w:tr w:rsidR="00BE090E" w:rsidRPr="00BE090E" w:rsidTr="00BE090E">
        <w:trPr>
          <w:trHeight w:val="397"/>
        </w:trPr>
        <w:tc>
          <w:tcPr>
            <w:tcW w:w="5240" w:type="dxa"/>
          </w:tcPr>
          <w:p w:rsidR="00BE090E" w:rsidRPr="00BE090E" w:rsidRDefault="00BE090E" w:rsidP="00BE090E">
            <w:r w:rsidRPr="00BE090E">
              <w:t>Sous le ciel changeant des marées</w:t>
            </w:r>
          </w:p>
        </w:tc>
        <w:tc>
          <w:tcPr>
            <w:tcW w:w="4820" w:type="dxa"/>
          </w:tcPr>
          <w:p w:rsidR="00BE090E" w:rsidRPr="00BE090E" w:rsidRDefault="00BE090E" w:rsidP="00BE090E">
            <w:r w:rsidRPr="00BE090E">
              <w:t>Cadre naturel et mouvant</w:t>
            </w:r>
          </w:p>
        </w:tc>
      </w:tr>
      <w:tr w:rsidR="00BE090E" w:rsidRPr="00BE090E" w:rsidTr="00BE090E">
        <w:trPr>
          <w:trHeight w:val="397"/>
        </w:trPr>
        <w:tc>
          <w:tcPr>
            <w:tcW w:w="5240" w:type="dxa"/>
          </w:tcPr>
          <w:p w:rsidR="00BE090E" w:rsidRPr="00BE090E" w:rsidRDefault="00BE090E" w:rsidP="00BE090E">
            <w:r w:rsidRPr="00BE090E">
              <w:t>Au milieu des filets de pêche étendus</w:t>
            </w:r>
          </w:p>
        </w:tc>
        <w:tc>
          <w:tcPr>
            <w:tcW w:w="4820" w:type="dxa"/>
          </w:tcPr>
          <w:p w:rsidR="00BE090E" w:rsidRPr="00BE090E" w:rsidRDefault="00BE090E" w:rsidP="00BE090E">
            <w:r w:rsidRPr="00BE090E">
              <w:t>Vie maritime quotidienne</w:t>
            </w:r>
          </w:p>
        </w:tc>
      </w:tr>
      <w:tr w:rsidR="00BE090E" w:rsidRPr="00BE090E" w:rsidTr="00BE090E">
        <w:trPr>
          <w:trHeight w:val="397"/>
        </w:trPr>
        <w:tc>
          <w:tcPr>
            <w:tcW w:w="5240" w:type="dxa"/>
          </w:tcPr>
          <w:p w:rsidR="00BE090E" w:rsidRPr="00BE090E" w:rsidRDefault="00BE090E" w:rsidP="00BE090E">
            <w:r w:rsidRPr="00BE090E">
              <w:t>Dans la cale humide du navire</w:t>
            </w:r>
          </w:p>
        </w:tc>
        <w:tc>
          <w:tcPr>
            <w:tcW w:w="4820" w:type="dxa"/>
          </w:tcPr>
          <w:p w:rsidR="00BE090E" w:rsidRPr="00BE090E" w:rsidRDefault="00BE090E" w:rsidP="00BE090E">
            <w:r w:rsidRPr="00BE090E">
              <w:t>Ambiance réaliste et sombre</w:t>
            </w:r>
          </w:p>
        </w:tc>
      </w:tr>
      <w:tr w:rsidR="00BE090E" w:rsidRPr="00BE090E" w:rsidTr="00BE090E">
        <w:trPr>
          <w:trHeight w:val="397"/>
        </w:trPr>
        <w:tc>
          <w:tcPr>
            <w:tcW w:w="5240" w:type="dxa"/>
          </w:tcPr>
          <w:p w:rsidR="00BE090E" w:rsidRPr="00BE090E" w:rsidRDefault="00BE090E" w:rsidP="00BE090E">
            <w:r w:rsidRPr="00BE090E">
              <w:t>Sous la tempête hurlante</w:t>
            </w:r>
          </w:p>
        </w:tc>
        <w:tc>
          <w:tcPr>
            <w:tcW w:w="4820" w:type="dxa"/>
          </w:tcPr>
          <w:p w:rsidR="00BE090E" w:rsidRPr="00BE090E" w:rsidRDefault="00BE090E" w:rsidP="00BE090E">
            <w:r w:rsidRPr="00BE090E">
              <w:t>Atmosphère dramatique</w:t>
            </w:r>
          </w:p>
        </w:tc>
      </w:tr>
      <w:tr w:rsidR="00BE090E" w:rsidRPr="00BE090E" w:rsidTr="00BE090E">
        <w:trPr>
          <w:trHeight w:val="397"/>
        </w:trPr>
        <w:tc>
          <w:tcPr>
            <w:tcW w:w="5240" w:type="dxa"/>
          </w:tcPr>
          <w:p w:rsidR="00BE090E" w:rsidRPr="00BE090E" w:rsidRDefault="00BE090E" w:rsidP="00BE090E">
            <w:r w:rsidRPr="00BE090E">
              <w:t>Au-dessus des abysses insondables</w:t>
            </w:r>
          </w:p>
        </w:tc>
        <w:tc>
          <w:tcPr>
            <w:tcW w:w="4820" w:type="dxa"/>
          </w:tcPr>
          <w:p w:rsidR="00BE090E" w:rsidRPr="00BE090E" w:rsidRDefault="00BE090E" w:rsidP="00BE090E">
            <w:r w:rsidRPr="00BE090E">
              <w:t>Mystère de l’océan</w:t>
            </w:r>
          </w:p>
        </w:tc>
      </w:tr>
      <w:tr w:rsidR="00BE090E" w:rsidRPr="00BE090E" w:rsidTr="00BE090E">
        <w:trPr>
          <w:trHeight w:val="397"/>
        </w:trPr>
        <w:tc>
          <w:tcPr>
            <w:tcW w:w="5240" w:type="dxa"/>
          </w:tcPr>
          <w:p w:rsidR="00BE090E" w:rsidRPr="00BE090E" w:rsidRDefault="00BE090E" w:rsidP="00BE090E">
            <w:r w:rsidRPr="00BE090E">
              <w:t>Sur les plages jonchées de coquillages</w:t>
            </w:r>
          </w:p>
        </w:tc>
        <w:tc>
          <w:tcPr>
            <w:tcW w:w="4820" w:type="dxa"/>
          </w:tcPr>
          <w:p w:rsidR="00BE090E" w:rsidRPr="00BE090E" w:rsidRDefault="00BE090E" w:rsidP="00BE090E">
            <w:r w:rsidRPr="00BE090E">
              <w:t>Cadre apaisant et réaliste</w:t>
            </w:r>
          </w:p>
        </w:tc>
      </w:tr>
      <w:tr w:rsidR="00BE090E" w:rsidRPr="00BE090E" w:rsidTr="00BE090E">
        <w:trPr>
          <w:trHeight w:val="397"/>
        </w:trPr>
        <w:tc>
          <w:tcPr>
            <w:tcW w:w="5240" w:type="dxa"/>
          </w:tcPr>
          <w:p w:rsidR="00BE090E" w:rsidRPr="00BE090E" w:rsidRDefault="00BE090E" w:rsidP="00BE090E">
            <w:r w:rsidRPr="00BE090E">
              <w:t>Dans le balancement des vagues</w:t>
            </w:r>
          </w:p>
        </w:tc>
        <w:tc>
          <w:tcPr>
            <w:tcW w:w="4820" w:type="dxa"/>
          </w:tcPr>
          <w:p w:rsidR="00BE090E" w:rsidRPr="00BE090E" w:rsidRDefault="00BE090E" w:rsidP="00BE090E">
            <w:r w:rsidRPr="00BE090E">
              <w:t>Sensation de mouvement</w:t>
            </w:r>
          </w:p>
        </w:tc>
      </w:tr>
      <w:tr w:rsidR="00BE090E" w:rsidRPr="00BE090E" w:rsidTr="00BE090E">
        <w:trPr>
          <w:trHeight w:val="397"/>
        </w:trPr>
        <w:tc>
          <w:tcPr>
            <w:tcW w:w="5240" w:type="dxa"/>
          </w:tcPr>
          <w:p w:rsidR="00BE090E" w:rsidRPr="00BE090E" w:rsidRDefault="00BE090E" w:rsidP="00BE090E">
            <w:r w:rsidRPr="00BE090E">
              <w:t>Sous la clarté argentée de la lune sur l’eau</w:t>
            </w:r>
          </w:p>
        </w:tc>
        <w:tc>
          <w:tcPr>
            <w:tcW w:w="4820" w:type="dxa"/>
          </w:tcPr>
          <w:p w:rsidR="00BE090E" w:rsidRPr="00BE090E" w:rsidRDefault="00BE090E" w:rsidP="00BE090E">
            <w:r w:rsidRPr="00BE090E">
              <w:t>Atmosphère poétique</w:t>
            </w:r>
          </w:p>
        </w:tc>
      </w:tr>
      <w:tr w:rsidR="00BE090E" w:rsidRPr="00BE090E" w:rsidTr="00BE090E">
        <w:trPr>
          <w:trHeight w:val="397"/>
        </w:trPr>
        <w:tc>
          <w:tcPr>
            <w:tcW w:w="5240" w:type="dxa"/>
          </w:tcPr>
          <w:p w:rsidR="00BE090E" w:rsidRPr="00BE090E" w:rsidRDefault="00BE090E" w:rsidP="00BE090E">
            <w:r w:rsidRPr="00BE090E">
              <w:t>Au rythme des marées montantes</w:t>
            </w:r>
          </w:p>
        </w:tc>
        <w:tc>
          <w:tcPr>
            <w:tcW w:w="4820" w:type="dxa"/>
          </w:tcPr>
          <w:p w:rsidR="00BE090E" w:rsidRPr="00BE090E" w:rsidRDefault="00BE090E" w:rsidP="00BE090E">
            <w:r w:rsidRPr="00BE090E">
              <w:t>Temporalité maritime</w:t>
            </w:r>
          </w:p>
        </w:tc>
      </w:tr>
      <w:tr w:rsidR="00BE090E" w:rsidRPr="00BE090E" w:rsidTr="00BE090E">
        <w:trPr>
          <w:trHeight w:val="397"/>
        </w:trPr>
        <w:tc>
          <w:tcPr>
            <w:tcW w:w="5240" w:type="dxa"/>
          </w:tcPr>
          <w:p w:rsidR="00BE090E" w:rsidRPr="00BE090E" w:rsidRDefault="00BE090E" w:rsidP="00BE090E">
            <w:r w:rsidRPr="00BE090E">
              <w:t>Dans la chaleur du sable mouillé</w:t>
            </w:r>
          </w:p>
        </w:tc>
        <w:tc>
          <w:tcPr>
            <w:tcW w:w="4820" w:type="dxa"/>
          </w:tcPr>
          <w:p w:rsidR="00BE090E" w:rsidRPr="00BE090E" w:rsidRDefault="00BE090E" w:rsidP="00BE090E">
            <w:r w:rsidRPr="00BE090E">
              <w:t>Cadre sensoriel</w:t>
            </w:r>
          </w:p>
        </w:tc>
      </w:tr>
      <w:tr w:rsidR="00BE090E" w:rsidRPr="00BE090E" w:rsidTr="00BE090E">
        <w:trPr>
          <w:trHeight w:val="397"/>
        </w:trPr>
        <w:tc>
          <w:tcPr>
            <w:tcW w:w="5240" w:type="dxa"/>
          </w:tcPr>
          <w:p w:rsidR="00BE090E" w:rsidRPr="00BE090E" w:rsidRDefault="00BE090E" w:rsidP="00BE090E">
            <w:r w:rsidRPr="00BE090E">
              <w:t>Sous les cris rauques des goélands</w:t>
            </w:r>
          </w:p>
        </w:tc>
        <w:tc>
          <w:tcPr>
            <w:tcW w:w="4820" w:type="dxa"/>
          </w:tcPr>
          <w:p w:rsidR="00BE090E" w:rsidRPr="00BE090E" w:rsidRDefault="00BE090E" w:rsidP="00BE090E">
            <w:r w:rsidRPr="00BE090E">
              <w:t>Ambiance sonore maritime</w:t>
            </w:r>
          </w:p>
        </w:tc>
      </w:tr>
      <w:tr w:rsidR="00BE090E" w:rsidRPr="00BE090E" w:rsidTr="00BE090E">
        <w:trPr>
          <w:trHeight w:val="397"/>
        </w:trPr>
        <w:tc>
          <w:tcPr>
            <w:tcW w:w="5240" w:type="dxa"/>
          </w:tcPr>
          <w:p w:rsidR="00BE090E" w:rsidRPr="00BE090E" w:rsidRDefault="00BE090E" w:rsidP="00BE090E">
            <w:r w:rsidRPr="00BE090E">
              <w:t>Dans l’attente des marins au port</w:t>
            </w:r>
          </w:p>
        </w:tc>
        <w:tc>
          <w:tcPr>
            <w:tcW w:w="4820" w:type="dxa"/>
          </w:tcPr>
          <w:p w:rsidR="00BE090E" w:rsidRPr="00BE090E" w:rsidRDefault="00BE090E" w:rsidP="00BE090E">
            <w:r w:rsidRPr="00BE090E">
              <w:t>Vie sociale et maritime</w:t>
            </w:r>
          </w:p>
        </w:tc>
      </w:tr>
      <w:tr w:rsidR="00BE090E" w:rsidRPr="00BE090E" w:rsidTr="00BE090E">
        <w:trPr>
          <w:trHeight w:val="397"/>
        </w:trPr>
        <w:tc>
          <w:tcPr>
            <w:tcW w:w="5240" w:type="dxa"/>
          </w:tcPr>
          <w:p w:rsidR="00BE090E" w:rsidRPr="00BE090E" w:rsidRDefault="00BE090E" w:rsidP="00BE090E">
            <w:r w:rsidRPr="00BE090E">
              <w:t>Au large des côtes invisibles</w:t>
            </w:r>
          </w:p>
        </w:tc>
        <w:tc>
          <w:tcPr>
            <w:tcW w:w="4820" w:type="dxa"/>
          </w:tcPr>
          <w:p w:rsidR="00BE090E" w:rsidRPr="00BE090E" w:rsidRDefault="00BE090E" w:rsidP="00BE090E">
            <w:r w:rsidRPr="00BE090E">
              <w:t>Ambiance de voyage et mystère</w:t>
            </w:r>
          </w:p>
        </w:tc>
      </w:tr>
      <w:tr w:rsidR="00BE090E" w:rsidRPr="00BE090E" w:rsidTr="00BE090E">
        <w:trPr>
          <w:trHeight w:val="397"/>
        </w:trPr>
        <w:tc>
          <w:tcPr>
            <w:tcW w:w="5240" w:type="dxa"/>
          </w:tcPr>
          <w:p w:rsidR="00BE090E" w:rsidRPr="00BE090E" w:rsidRDefault="00BE090E" w:rsidP="00BE090E">
            <w:r w:rsidRPr="00BE090E">
              <w:t>Dans le silence d’une mer d’huile</w:t>
            </w:r>
          </w:p>
        </w:tc>
        <w:tc>
          <w:tcPr>
            <w:tcW w:w="4820" w:type="dxa"/>
          </w:tcPr>
          <w:p w:rsidR="00BE090E" w:rsidRPr="00BE090E" w:rsidRDefault="00BE090E" w:rsidP="00BE090E">
            <w:r w:rsidRPr="00BE090E">
              <w:t>Calme impressionnant</w:t>
            </w:r>
          </w:p>
        </w:tc>
      </w:tr>
      <w:tr w:rsidR="00BE090E" w:rsidRPr="00BE090E" w:rsidTr="00BE090E">
        <w:trPr>
          <w:trHeight w:val="397"/>
        </w:trPr>
        <w:tc>
          <w:tcPr>
            <w:tcW w:w="5240" w:type="dxa"/>
          </w:tcPr>
          <w:p w:rsidR="00BE090E" w:rsidRPr="00BE090E" w:rsidRDefault="00BE090E" w:rsidP="00BE090E">
            <w:r w:rsidRPr="00BE090E">
              <w:t>Aux confins de l’océan sans fin</w:t>
            </w:r>
          </w:p>
        </w:tc>
        <w:tc>
          <w:tcPr>
            <w:tcW w:w="4820" w:type="dxa"/>
          </w:tcPr>
          <w:p w:rsidR="00BE090E" w:rsidRPr="00BE090E" w:rsidRDefault="00BE090E" w:rsidP="00BE090E">
            <w:r w:rsidRPr="00BE090E">
              <w:t>Grandeur et infini marin</w:t>
            </w:r>
          </w:p>
        </w:tc>
      </w:tr>
    </w:tbl>
    <w:p w:rsidR="007836A0" w:rsidRPr="00BE090E" w:rsidRDefault="007836A0" w:rsidP="00BE090E"/>
    <w:sectPr w:rsidR="007836A0" w:rsidRPr="00BE090E" w:rsidSect="00BE09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2638269">
    <w:abstractNumId w:val="8"/>
  </w:num>
  <w:num w:numId="2" w16cid:durableId="1350451538">
    <w:abstractNumId w:val="6"/>
  </w:num>
  <w:num w:numId="3" w16cid:durableId="1520663196">
    <w:abstractNumId w:val="5"/>
  </w:num>
  <w:num w:numId="4" w16cid:durableId="1867140018">
    <w:abstractNumId w:val="4"/>
  </w:num>
  <w:num w:numId="5" w16cid:durableId="907111071">
    <w:abstractNumId w:val="7"/>
  </w:num>
  <w:num w:numId="6" w16cid:durableId="1137255899">
    <w:abstractNumId w:val="3"/>
  </w:num>
  <w:num w:numId="7" w16cid:durableId="1353336535">
    <w:abstractNumId w:val="2"/>
  </w:num>
  <w:num w:numId="8" w16cid:durableId="225652616">
    <w:abstractNumId w:val="1"/>
  </w:num>
  <w:num w:numId="9" w16cid:durableId="134154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276F5"/>
    <w:rsid w:val="007836A0"/>
    <w:rsid w:val="00AA1D8D"/>
    <w:rsid w:val="00B47730"/>
    <w:rsid w:val="00BE090E"/>
    <w:rsid w:val="00C73C99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9A4BDB"/>
  <w14:defaultImageDpi w14:val="300"/>
  <w15:docId w15:val="{69AB4A4A-F074-EF46-BC18-722FC61F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3</cp:revision>
  <dcterms:created xsi:type="dcterms:W3CDTF">2025-09-14T17:40:00Z</dcterms:created>
  <dcterms:modified xsi:type="dcterms:W3CDTF">2025-09-14T17:41:00Z</dcterms:modified>
  <cp:category/>
</cp:coreProperties>
</file>