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1957" w:rsidRPr="002C5DF7" w:rsidRDefault="00000000" w:rsidP="002C5DF7">
      <w:pPr>
        <w:jc w:val="center"/>
        <w:rPr>
          <w:lang w:val="fr-FR"/>
        </w:rPr>
      </w:pPr>
      <w:r w:rsidRPr="002C5DF7">
        <w:rPr>
          <w:lang w:val="fr-FR"/>
        </w:rPr>
        <w:t>30 compléments circonstanciels pour créer une ambiance épique et héroïque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5670"/>
      </w:tblGrid>
      <w:tr w:rsidR="002C5DF7" w:rsidRPr="002C5DF7" w:rsidTr="002C5DF7">
        <w:trPr>
          <w:trHeight w:val="397"/>
        </w:trPr>
        <w:tc>
          <w:tcPr>
            <w:tcW w:w="5098" w:type="dxa"/>
          </w:tcPr>
          <w:p w:rsidR="002C5DF7" w:rsidRPr="002C5DF7" w:rsidRDefault="002C5DF7" w:rsidP="002C5DF7">
            <w:pPr>
              <w:jc w:val="center"/>
            </w:pPr>
            <w:r w:rsidRPr="002C5DF7">
              <w:t>Complément circonstanciel</w:t>
            </w:r>
          </w:p>
        </w:tc>
        <w:tc>
          <w:tcPr>
            <w:tcW w:w="5670" w:type="dxa"/>
          </w:tcPr>
          <w:p w:rsidR="002C5DF7" w:rsidRPr="002C5DF7" w:rsidRDefault="002C5DF7" w:rsidP="002C5DF7">
            <w:pPr>
              <w:jc w:val="center"/>
            </w:pPr>
            <w:r w:rsidRPr="002C5DF7">
              <w:t>Effet produit</w:t>
            </w:r>
          </w:p>
        </w:tc>
      </w:tr>
      <w:tr w:rsidR="002C5DF7" w:rsidRPr="002C5DF7" w:rsidTr="002C5DF7">
        <w:trPr>
          <w:trHeight w:val="397"/>
        </w:trPr>
        <w:tc>
          <w:tcPr>
            <w:tcW w:w="5098" w:type="dxa"/>
          </w:tcPr>
          <w:p w:rsidR="002C5DF7" w:rsidRPr="002C5DF7" w:rsidRDefault="002C5DF7" w:rsidP="002C5DF7">
            <w:r w:rsidRPr="002C5DF7">
              <w:t>Sous le fracas des armes étincelantes</w:t>
            </w:r>
          </w:p>
        </w:tc>
        <w:tc>
          <w:tcPr>
            <w:tcW w:w="5670" w:type="dxa"/>
          </w:tcPr>
          <w:p w:rsidR="002C5DF7" w:rsidRPr="002C5DF7" w:rsidRDefault="002C5DF7" w:rsidP="002C5DF7">
            <w:r w:rsidRPr="002C5DF7">
              <w:t>Atmosphère guerrière et glorieuse</w:t>
            </w:r>
          </w:p>
        </w:tc>
      </w:tr>
      <w:tr w:rsidR="002C5DF7" w:rsidRPr="002C5DF7" w:rsidTr="002C5DF7">
        <w:trPr>
          <w:trHeight w:val="397"/>
        </w:trPr>
        <w:tc>
          <w:tcPr>
            <w:tcW w:w="5098" w:type="dxa"/>
          </w:tcPr>
          <w:p w:rsidR="002C5DF7" w:rsidRPr="002C5DF7" w:rsidRDefault="002C5DF7" w:rsidP="002C5DF7">
            <w:r w:rsidRPr="002C5DF7">
              <w:t>Au sommet d’une colline ensanglantée</w:t>
            </w:r>
          </w:p>
        </w:tc>
        <w:tc>
          <w:tcPr>
            <w:tcW w:w="5670" w:type="dxa"/>
          </w:tcPr>
          <w:p w:rsidR="002C5DF7" w:rsidRPr="002C5DF7" w:rsidRDefault="002C5DF7" w:rsidP="002C5DF7">
            <w:r w:rsidRPr="002C5DF7">
              <w:t>Cadre de bataille dramatique</w:t>
            </w:r>
          </w:p>
        </w:tc>
      </w:tr>
      <w:tr w:rsidR="002C5DF7" w:rsidRPr="002C5DF7" w:rsidTr="002C5DF7">
        <w:trPr>
          <w:trHeight w:val="397"/>
        </w:trPr>
        <w:tc>
          <w:tcPr>
            <w:tcW w:w="5098" w:type="dxa"/>
          </w:tcPr>
          <w:p w:rsidR="002C5DF7" w:rsidRPr="002C5DF7" w:rsidRDefault="002C5DF7" w:rsidP="002C5DF7">
            <w:r w:rsidRPr="002C5DF7">
              <w:t>Dans le tumulte des armées en marche</w:t>
            </w:r>
          </w:p>
        </w:tc>
        <w:tc>
          <w:tcPr>
            <w:tcW w:w="5670" w:type="dxa"/>
          </w:tcPr>
          <w:p w:rsidR="002C5DF7" w:rsidRPr="002C5DF7" w:rsidRDefault="002C5DF7" w:rsidP="002C5DF7">
            <w:r w:rsidRPr="002C5DF7">
              <w:t>Grandeur militaire</w:t>
            </w:r>
          </w:p>
        </w:tc>
      </w:tr>
      <w:tr w:rsidR="002C5DF7" w:rsidRPr="002C5DF7" w:rsidTr="002C5DF7">
        <w:trPr>
          <w:trHeight w:val="397"/>
        </w:trPr>
        <w:tc>
          <w:tcPr>
            <w:tcW w:w="5098" w:type="dxa"/>
          </w:tcPr>
          <w:p w:rsidR="002C5DF7" w:rsidRPr="002C5DF7" w:rsidRDefault="002C5DF7" w:rsidP="002C5DF7">
            <w:r w:rsidRPr="002C5DF7">
              <w:t>Sous les bannières claquant au vent</w:t>
            </w:r>
          </w:p>
        </w:tc>
        <w:tc>
          <w:tcPr>
            <w:tcW w:w="5670" w:type="dxa"/>
          </w:tcPr>
          <w:p w:rsidR="002C5DF7" w:rsidRPr="002C5DF7" w:rsidRDefault="002C5DF7" w:rsidP="002C5DF7">
            <w:r w:rsidRPr="002C5DF7">
              <w:t>Ambiance héroïque et solennelle</w:t>
            </w:r>
          </w:p>
        </w:tc>
      </w:tr>
      <w:tr w:rsidR="002C5DF7" w:rsidRPr="002C5DF7" w:rsidTr="002C5DF7">
        <w:trPr>
          <w:trHeight w:val="397"/>
        </w:trPr>
        <w:tc>
          <w:tcPr>
            <w:tcW w:w="5098" w:type="dxa"/>
          </w:tcPr>
          <w:p w:rsidR="002C5DF7" w:rsidRPr="002C5DF7" w:rsidRDefault="002C5DF7" w:rsidP="002C5DF7">
            <w:r w:rsidRPr="002C5DF7">
              <w:t>Au milieu des clameurs des combattants</w:t>
            </w:r>
          </w:p>
        </w:tc>
        <w:tc>
          <w:tcPr>
            <w:tcW w:w="5670" w:type="dxa"/>
          </w:tcPr>
          <w:p w:rsidR="002C5DF7" w:rsidRPr="002C5DF7" w:rsidRDefault="002C5DF7" w:rsidP="002C5DF7">
            <w:r w:rsidRPr="002C5DF7">
              <w:t>Puissance sonore</w:t>
            </w:r>
          </w:p>
        </w:tc>
      </w:tr>
      <w:tr w:rsidR="002C5DF7" w:rsidRPr="002C5DF7" w:rsidTr="002C5DF7">
        <w:trPr>
          <w:trHeight w:val="397"/>
        </w:trPr>
        <w:tc>
          <w:tcPr>
            <w:tcW w:w="5098" w:type="dxa"/>
          </w:tcPr>
          <w:p w:rsidR="002C5DF7" w:rsidRPr="002C5DF7" w:rsidRDefault="002C5DF7" w:rsidP="002C5DF7">
            <w:r w:rsidRPr="002C5DF7">
              <w:t>Dans l’éclat aveuglant du soleil sur les casques</w:t>
            </w:r>
          </w:p>
        </w:tc>
        <w:tc>
          <w:tcPr>
            <w:tcW w:w="5670" w:type="dxa"/>
          </w:tcPr>
          <w:p w:rsidR="002C5DF7" w:rsidRPr="002C5DF7" w:rsidRDefault="002C5DF7" w:rsidP="002C5DF7">
            <w:r w:rsidRPr="002C5DF7">
              <w:t>Image guerrière magnifiée</w:t>
            </w:r>
          </w:p>
        </w:tc>
      </w:tr>
      <w:tr w:rsidR="002C5DF7" w:rsidRPr="002C5DF7" w:rsidTr="002C5DF7">
        <w:trPr>
          <w:trHeight w:val="397"/>
        </w:trPr>
        <w:tc>
          <w:tcPr>
            <w:tcW w:w="5098" w:type="dxa"/>
          </w:tcPr>
          <w:p w:rsidR="002C5DF7" w:rsidRPr="002C5DF7" w:rsidRDefault="002C5DF7" w:rsidP="002C5DF7">
            <w:r w:rsidRPr="002C5DF7">
              <w:t>Sur le champ de bataille jonché de héros tombés</w:t>
            </w:r>
          </w:p>
        </w:tc>
        <w:tc>
          <w:tcPr>
            <w:tcW w:w="5670" w:type="dxa"/>
          </w:tcPr>
          <w:p w:rsidR="002C5DF7" w:rsidRPr="002C5DF7" w:rsidRDefault="002C5DF7" w:rsidP="002C5DF7">
            <w:r w:rsidRPr="002C5DF7">
              <w:t>Pathos et grandeur tragique</w:t>
            </w:r>
          </w:p>
        </w:tc>
      </w:tr>
      <w:tr w:rsidR="002C5DF7" w:rsidRPr="002C5DF7" w:rsidTr="002C5DF7">
        <w:trPr>
          <w:trHeight w:val="397"/>
        </w:trPr>
        <w:tc>
          <w:tcPr>
            <w:tcW w:w="5098" w:type="dxa"/>
          </w:tcPr>
          <w:p w:rsidR="002C5DF7" w:rsidRPr="002C5DF7" w:rsidRDefault="002C5DF7" w:rsidP="002C5DF7">
            <w:r w:rsidRPr="002C5DF7">
              <w:t>À travers la poussière soulevée par les chevaux</w:t>
            </w:r>
          </w:p>
        </w:tc>
        <w:tc>
          <w:tcPr>
            <w:tcW w:w="5670" w:type="dxa"/>
          </w:tcPr>
          <w:p w:rsidR="002C5DF7" w:rsidRPr="002C5DF7" w:rsidRDefault="002C5DF7" w:rsidP="002C5DF7">
            <w:r w:rsidRPr="002C5DF7">
              <w:t>Ambiance épique et vivante</w:t>
            </w:r>
          </w:p>
        </w:tc>
      </w:tr>
      <w:tr w:rsidR="002C5DF7" w:rsidRPr="002C5DF7" w:rsidTr="002C5DF7">
        <w:trPr>
          <w:trHeight w:val="397"/>
        </w:trPr>
        <w:tc>
          <w:tcPr>
            <w:tcW w:w="5098" w:type="dxa"/>
          </w:tcPr>
          <w:p w:rsidR="002C5DF7" w:rsidRPr="002C5DF7" w:rsidRDefault="002C5DF7" w:rsidP="002C5DF7">
            <w:r w:rsidRPr="002C5DF7">
              <w:t>Sous la voûte céleste témoin des exploits</w:t>
            </w:r>
          </w:p>
        </w:tc>
        <w:tc>
          <w:tcPr>
            <w:tcW w:w="5670" w:type="dxa"/>
          </w:tcPr>
          <w:p w:rsidR="002C5DF7" w:rsidRPr="002C5DF7" w:rsidRDefault="002C5DF7" w:rsidP="002C5DF7">
            <w:r w:rsidRPr="002C5DF7">
              <w:t>Dimension cosmique</w:t>
            </w:r>
          </w:p>
        </w:tc>
      </w:tr>
      <w:tr w:rsidR="002C5DF7" w:rsidRPr="002C5DF7" w:rsidTr="002C5DF7">
        <w:trPr>
          <w:trHeight w:val="397"/>
        </w:trPr>
        <w:tc>
          <w:tcPr>
            <w:tcW w:w="5098" w:type="dxa"/>
          </w:tcPr>
          <w:p w:rsidR="002C5DF7" w:rsidRPr="002C5DF7" w:rsidRDefault="002C5DF7" w:rsidP="002C5DF7">
            <w:r w:rsidRPr="002C5DF7">
              <w:t>Dans la lueur rougeoyante des torches</w:t>
            </w:r>
          </w:p>
        </w:tc>
        <w:tc>
          <w:tcPr>
            <w:tcW w:w="5670" w:type="dxa"/>
          </w:tcPr>
          <w:p w:rsidR="002C5DF7" w:rsidRPr="002C5DF7" w:rsidRDefault="002C5DF7" w:rsidP="002C5DF7">
            <w:r w:rsidRPr="002C5DF7">
              <w:t>Atmosphère dramatique et sacrée</w:t>
            </w:r>
          </w:p>
        </w:tc>
      </w:tr>
      <w:tr w:rsidR="002C5DF7" w:rsidRPr="002C5DF7" w:rsidTr="002C5DF7">
        <w:trPr>
          <w:trHeight w:val="397"/>
        </w:trPr>
        <w:tc>
          <w:tcPr>
            <w:tcW w:w="5098" w:type="dxa"/>
          </w:tcPr>
          <w:p w:rsidR="002C5DF7" w:rsidRPr="002C5DF7" w:rsidRDefault="002C5DF7" w:rsidP="002C5DF7">
            <w:r w:rsidRPr="002C5DF7">
              <w:t>Devant les murailles imprenables de la cité</w:t>
            </w:r>
          </w:p>
        </w:tc>
        <w:tc>
          <w:tcPr>
            <w:tcW w:w="5670" w:type="dxa"/>
          </w:tcPr>
          <w:p w:rsidR="002C5DF7" w:rsidRPr="002C5DF7" w:rsidRDefault="002C5DF7" w:rsidP="002C5DF7">
            <w:r w:rsidRPr="002C5DF7">
              <w:t>Cadre monumental</w:t>
            </w:r>
          </w:p>
        </w:tc>
      </w:tr>
      <w:tr w:rsidR="002C5DF7" w:rsidRPr="002C5DF7" w:rsidTr="002C5DF7">
        <w:trPr>
          <w:trHeight w:val="397"/>
        </w:trPr>
        <w:tc>
          <w:tcPr>
            <w:tcW w:w="5098" w:type="dxa"/>
          </w:tcPr>
          <w:p w:rsidR="002C5DF7" w:rsidRPr="002C5DF7" w:rsidRDefault="002C5DF7" w:rsidP="002C5DF7">
            <w:r w:rsidRPr="002C5DF7">
              <w:t>Sur les rivages où s’élancent les navires</w:t>
            </w:r>
          </w:p>
        </w:tc>
        <w:tc>
          <w:tcPr>
            <w:tcW w:w="5670" w:type="dxa"/>
          </w:tcPr>
          <w:p w:rsidR="002C5DF7" w:rsidRPr="002C5DF7" w:rsidRDefault="002C5DF7" w:rsidP="002C5DF7">
            <w:r w:rsidRPr="002C5DF7">
              <w:t>Aventure héroïque</w:t>
            </w:r>
          </w:p>
        </w:tc>
      </w:tr>
      <w:tr w:rsidR="002C5DF7" w:rsidRPr="002C5DF7" w:rsidTr="002C5DF7">
        <w:trPr>
          <w:trHeight w:val="397"/>
        </w:trPr>
        <w:tc>
          <w:tcPr>
            <w:tcW w:w="5098" w:type="dxa"/>
          </w:tcPr>
          <w:p w:rsidR="002C5DF7" w:rsidRPr="002C5DF7" w:rsidRDefault="002C5DF7" w:rsidP="002C5DF7">
            <w:r w:rsidRPr="002C5DF7">
              <w:t>Dans le sifflement des flèches meurtrières</w:t>
            </w:r>
          </w:p>
        </w:tc>
        <w:tc>
          <w:tcPr>
            <w:tcW w:w="5670" w:type="dxa"/>
          </w:tcPr>
          <w:p w:rsidR="002C5DF7" w:rsidRPr="002C5DF7" w:rsidRDefault="002C5DF7" w:rsidP="002C5DF7">
            <w:r w:rsidRPr="002C5DF7">
              <w:t>Image guerrière</w:t>
            </w:r>
          </w:p>
        </w:tc>
      </w:tr>
      <w:tr w:rsidR="002C5DF7" w:rsidRPr="002C5DF7" w:rsidTr="002C5DF7">
        <w:trPr>
          <w:trHeight w:val="397"/>
        </w:trPr>
        <w:tc>
          <w:tcPr>
            <w:tcW w:w="5098" w:type="dxa"/>
          </w:tcPr>
          <w:p w:rsidR="002C5DF7" w:rsidRPr="002C5DF7" w:rsidRDefault="002C5DF7" w:rsidP="002C5DF7">
            <w:r w:rsidRPr="002C5DF7">
              <w:t>Au pied des autels des dieux invoqués</w:t>
            </w:r>
          </w:p>
        </w:tc>
        <w:tc>
          <w:tcPr>
            <w:tcW w:w="5670" w:type="dxa"/>
          </w:tcPr>
          <w:p w:rsidR="002C5DF7" w:rsidRPr="002C5DF7" w:rsidRDefault="002C5DF7" w:rsidP="002C5DF7">
            <w:r w:rsidRPr="002C5DF7">
              <w:t>Dimension religieuse et héroïque</w:t>
            </w:r>
          </w:p>
        </w:tc>
      </w:tr>
      <w:tr w:rsidR="002C5DF7" w:rsidRPr="002C5DF7" w:rsidTr="002C5DF7">
        <w:trPr>
          <w:trHeight w:val="397"/>
        </w:trPr>
        <w:tc>
          <w:tcPr>
            <w:tcW w:w="5098" w:type="dxa"/>
          </w:tcPr>
          <w:p w:rsidR="002C5DF7" w:rsidRPr="002C5DF7" w:rsidRDefault="002C5DF7" w:rsidP="002C5DF7">
            <w:r w:rsidRPr="002C5DF7">
              <w:t>Sous le rugissement des guerriers victorieux</w:t>
            </w:r>
          </w:p>
        </w:tc>
        <w:tc>
          <w:tcPr>
            <w:tcW w:w="5670" w:type="dxa"/>
          </w:tcPr>
          <w:p w:rsidR="002C5DF7" w:rsidRPr="002C5DF7" w:rsidRDefault="002C5DF7" w:rsidP="002C5DF7">
            <w:r w:rsidRPr="002C5DF7">
              <w:t>Clameur héroïque</w:t>
            </w:r>
          </w:p>
        </w:tc>
      </w:tr>
      <w:tr w:rsidR="002C5DF7" w:rsidRPr="002C5DF7" w:rsidTr="002C5DF7">
        <w:trPr>
          <w:trHeight w:val="397"/>
        </w:trPr>
        <w:tc>
          <w:tcPr>
            <w:tcW w:w="5098" w:type="dxa"/>
          </w:tcPr>
          <w:p w:rsidR="002C5DF7" w:rsidRPr="002C5DF7" w:rsidRDefault="002C5DF7" w:rsidP="002C5DF7">
            <w:r w:rsidRPr="002C5DF7">
              <w:t>Dans le silence solennel avant l’assaut</w:t>
            </w:r>
          </w:p>
        </w:tc>
        <w:tc>
          <w:tcPr>
            <w:tcW w:w="5670" w:type="dxa"/>
          </w:tcPr>
          <w:p w:rsidR="002C5DF7" w:rsidRPr="002C5DF7" w:rsidRDefault="002C5DF7" w:rsidP="002C5DF7">
            <w:r w:rsidRPr="002C5DF7">
              <w:t>Suspense dramatique</w:t>
            </w:r>
          </w:p>
        </w:tc>
      </w:tr>
      <w:tr w:rsidR="002C5DF7" w:rsidRPr="002C5DF7" w:rsidTr="002C5DF7">
        <w:trPr>
          <w:trHeight w:val="397"/>
        </w:trPr>
        <w:tc>
          <w:tcPr>
            <w:tcW w:w="5098" w:type="dxa"/>
          </w:tcPr>
          <w:p w:rsidR="002C5DF7" w:rsidRPr="002C5DF7" w:rsidRDefault="002C5DF7" w:rsidP="002C5DF7">
            <w:r w:rsidRPr="002C5DF7">
              <w:t>À travers les flammes dévorant la cité</w:t>
            </w:r>
          </w:p>
        </w:tc>
        <w:tc>
          <w:tcPr>
            <w:tcW w:w="5670" w:type="dxa"/>
          </w:tcPr>
          <w:p w:rsidR="002C5DF7" w:rsidRPr="002C5DF7" w:rsidRDefault="002C5DF7" w:rsidP="002C5DF7">
            <w:r w:rsidRPr="002C5DF7">
              <w:t>Ambiance tragique et épique</w:t>
            </w:r>
          </w:p>
        </w:tc>
      </w:tr>
      <w:tr w:rsidR="002C5DF7" w:rsidRPr="002C5DF7" w:rsidTr="002C5DF7">
        <w:trPr>
          <w:trHeight w:val="397"/>
        </w:trPr>
        <w:tc>
          <w:tcPr>
            <w:tcW w:w="5098" w:type="dxa"/>
          </w:tcPr>
          <w:p w:rsidR="002C5DF7" w:rsidRPr="002C5DF7" w:rsidRDefault="002C5DF7" w:rsidP="002C5DF7">
            <w:r w:rsidRPr="002C5DF7">
              <w:t>Sur les remparts balayés par la guerre</w:t>
            </w:r>
          </w:p>
        </w:tc>
        <w:tc>
          <w:tcPr>
            <w:tcW w:w="5670" w:type="dxa"/>
          </w:tcPr>
          <w:p w:rsidR="002C5DF7" w:rsidRPr="002C5DF7" w:rsidRDefault="002C5DF7" w:rsidP="002C5DF7">
            <w:r w:rsidRPr="002C5DF7">
              <w:t>Lieu héroïque</w:t>
            </w:r>
          </w:p>
        </w:tc>
      </w:tr>
      <w:tr w:rsidR="002C5DF7" w:rsidRPr="002C5DF7" w:rsidTr="002C5DF7">
        <w:trPr>
          <w:trHeight w:val="397"/>
        </w:trPr>
        <w:tc>
          <w:tcPr>
            <w:tcW w:w="5098" w:type="dxa"/>
          </w:tcPr>
          <w:p w:rsidR="002C5DF7" w:rsidRPr="002C5DF7" w:rsidRDefault="002C5DF7" w:rsidP="002C5DF7">
            <w:r w:rsidRPr="002C5DF7">
              <w:t>Dans l’ombre imposante des forteresses</w:t>
            </w:r>
          </w:p>
        </w:tc>
        <w:tc>
          <w:tcPr>
            <w:tcW w:w="5670" w:type="dxa"/>
          </w:tcPr>
          <w:p w:rsidR="002C5DF7" w:rsidRPr="002C5DF7" w:rsidRDefault="002C5DF7" w:rsidP="002C5DF7">
            <w:r w:rsidRPr="002C5DF7">
              <w:t>Cadre monumental et épique</w:t>
            </w:r>
          </w:p>
        </w:tc>
      </w:tr>
      <w:tr w:rsidR="002C5DF7" w:rsidRPr="002C5DF7" w:rsidTr="002C5DF7">
        <w:trPr>
          <w:trHeight w:val="397"/>
        </w:trPr>
        <w:tc>
          <w:tcPr>
            <w:tcW w:w="5098" w:type="dxa"/>
          </w:tcPr>
          <w:p w:rsidR="002C5DF7" w:rsidRPr="002C5DF7" w:rsidRDefault="002C5DF7" w:rsidP="002C5DF7">
            <w:r w:rsidRPr="002C5DF7">
              <w:t>Au milieu des tambours de guerre battants</w:t>
            </w:r>
          </w:p>
        </w:tc>
        <w:tc>
          <w:tcPr>
            <w:tcW w:w="5670" w:type="dxa"/>
          </w:tcPr>
          <w:p w:rsidR="002C5DF7" w:rsidRPr="002C5DF7" w:rsidRDefault="002C5DF7" w:rsidP="002C5DF7">
            <w:r w:rsidRPr="002C5DF7">
              <w:t>Rythme guerrier et solennel</w:t>
            </w:r>
          </w:p>
        </w:tc>
      </w:tr>
      <w:tr w:rsidR="002C5DF7" w:rsidRPr="002C5DF7" w:rsidTr="002C5DF7">
        <w:trPr>
          <w:trHeight w:val="397"/>
        </w:trPr>
        <w:tc>
          <w:tcPr>
            <w:tcW w:w="5098" w:type="dxa"/>
          </w:tcPr>
          <w:p w:rsidR="002C5DF7" w:rsidRPr="002C5DF7" w:rsidRDefault="002C5DF7" w:rsidP="002C5DF7">
            <w:r w:rsidRPr="002C5DF7">
              <w:t>Sous le ciel noirci par la fumée des combats</w:t>
            </w:r>
          </w:p>
        </w:tc>
        <w:tc>
          <w:tcPr>
            <w:tcW w:w="5670" w:type="dxa"/>
          </w:tcPr>
          <w:p w:rsidR="002C5DF7" w:rsidRPr="002C5DF7" w:rsidRDefault="002C5DF7" w:rsidP="002C5DF7">
            <w:r w:rsidRPr="002C5DF7">
              <w:t>Atmosphère dramatique</w:t>
            </w:r>
          </w:p>
        </w:tc>
      </w:tr>
      <w:tr w:rsidR="002C5DF7" w:rsidRPr="002C5DF7" w:rsidTr="002C5DF7">
        <w:trPr>
          <w:trHeight w:val="397"/>
        </w:trPr>
        <w:tc>
          <w:tcPr>
            <w:tcW w:w="5098" w:type="dxa"/>
          </w:tcPr>
          <w:p w:rsidR="002C5DF7" w:rsidRPr="002C5DF7" w:rsidRDefault="002C5DF7" w:rsidP="002C5DF7">
            <w:r w:rsidRPr="002C5DF7">
              <w:t>Dans l’élan furieux des cavaliers</w:t>
            </w:r>
          </w:p>
        </w:tc>
        <w:tc>
          <w:tcPr>
            <w:tcW w:w="5670" w:type="dxa"/>
          </w:tcPr>
          <w:p w:rsidR="002C5DF7" w:rsidRPr="002C5DF7" w:rsidRDefault="002C5DF7" w:rsidP="002C5DF7">
            <w:r w:rsidRPr="002C5DF7">
              <w:t>Ambiance de charge héroïque</w:t>
            </w:r>
          </w:p>
        </w:tc>
      </w:tr>
      <w:tr w:rsidR="002C5DF7" w:rsidRPr="002C5DF7" w:rsidTr="002C5DF7">
        <w:trPr>
          <w:trHeight w:val="397"/>
        </w:trPr>
        <w:tc>
          <w:tcPr>
            <w:tcW w:w="5098" w:type="dxa"/>
          </w:tcPr>
          <w:p w:rsidR="002C5DF7" w:rsidRPr="002C5DF7" w:rsidRDefault="002C5DF7" w:rsidP="002C5DF7">
            <w:r w:rsidRPr="002C5DF7">
              <w:t>Devant les flammes sacrées de la victoire</w:t>
            </w:r>
          </w:p>
        </w:tc>
        <w:tc>
          <w:tcPr>
            <w:tcW w:w="5670" w:type="dxa"/>
          </w:tcPr>
          <w:p w:rsidR="002C5DF7" w:rsidRPr="002C5DF7" w:rsidRDefault="002C5DF7" w:rsidP="002C5DF7">
            <w:r w:rsidRPr="002C5DF7">
              <w:t>Dimension symbolique</w:t>
            </w:r>
          </w:p>
        </w:tc>
      </w:tr>
      <w:tr w:rsidR="002C5DF7" w:rsidRPr="002C5DF7" w:rsidTr="002C5DF7">
        <w:trPr>
          <w:trHeight w:val="397"/>
        </w:trPr>
        <w:tc>
          <w:tcPr>
            <w:tcW w:w="5098" w:type="dxa"/>
          </w:tcPr>
          <w:p w:rsidR="002C5DF7" w:rsidRPr="002C5DF7" w:rsidRDefault="002C5DF7" w:rsidP="002C5DF7">
            <w:r w:rsidRPr="002C5DF7">
              <w:t>Sur les rives d’un fleuve sanglant</w:t>
            </w:r>
          </w:p>
        </w:tc>
        <w:tc>
          <w:tcPr>
            <w:tcW w:w="5670" w:type="dxa"/>
          </w:tcPr>
          <w:p w:rsidR="002C5DF7" w:rsidRPr="002C5DF7" w:rsidRDefault="002C5DF7" w:rsidP="002C5DF7">
            <w:r w:rsidRPr="002C5DF7">
              <w:t>Cadre tragique et héroïque</w:t>
            </w:r>
          </w:p>
        </w:tc>
      </w:tr>
      <w:tr w:rsidR="002C5DF7" w:rsidRPr="002C5DF7" w:rsidTr="002C5DF7">
        <w:trPr>
          <w:trHeight w:val="397"/>
        </w:trPr>
        <w:tc>
          <w:tcPr>
            <w:tcW w:w="5098" w:type="dxa"/>
          </w:tcPr>
          <w:p w:rsidR="002C5DF7" w:rsidRPr="002C5DF7" w:rsidRDefault="002C5DF7" w:rsidP="002C5DF7">
            <w:r w:rsidRPr="002C5DF7">
              <w:t>Sous le tonnerre des pas de l’armée en marche</w:t>
            </w:r>
          </w:p>
        </w:tc>
        <w:tc>
          <w:tcPr>
            <w:tcW w:w="5670" w:type="dxa"/>
          </w:tcPr>
          <w:p w:rsidR="002C5DF7" w:rsidRPr="002C5DF7" w:rsidRDefault="002C5DF7" w:rsidP="002C5DF7">
            <w:r w:rsidRPr="002C5DF7">
              <w:t>Force et puissance</w:t>
            </w:r>
          </w:p>
        </w:tc>
      </w:tr>
      <w:tr w:rsidR="002C5DF7" w:rsidRPr="002C5DF7" w:rsidTr="002C5DF7">
        <w:trPr>
          <w:trHeight w:val="397"/>
        </w:trPr>
        <w:tc>
          <w:tcPr>
            <w:tcW w:w="5098" w:type="dxa"/>
          </w:tcPr>
          <w:p w:rsidR="002C5DF7" w:rsidRPr="002C5DF7" w:rsidRDefault="002C5DF7" w:rsidP="002C5DF7">
            <w:r w:rsidRPr="002C5DF7">
              <w:t>Dans l’écho des chants des bardes</w:t>
            </w:r>
          </w:p>
        </w:tc>
        <w:tc>
          <w:tcPr>
            <w:tcW w:w="5670" w:type="dxa"/>
          </w:tcPr>
          <w:p w:rsidR="002C5DF7" w:rsidRPr="002C5DF7" w:rsidRDefault="002C5DF7" w:rsidP="002C5DF7">
            <w:r w:rsidRPr="002C5DF7">
              <w:t>Ambiance lyrique et épique</w:t>
            </w:r>
          </w:p>
        </w:tc>
      </w:tr>
      <w:tr w:rsidR="002C5DF7" w:rsidRPr="002C5DF7" w:rsidTr="002C5DF7">
        <w:trPr>
          <w:trHeight w:val="397"/>
        </w:trPr>
        <w:tc>
          <w:tcPr>
            <w:tcW w:w="5098" w:type="dxa"/>
          </w:tcPr>
          <w:p w:rsidR="002C5DF7" w:rsidRPr="002C5DF7" w:rsidRDefault="002C5DF7" w:rsidP="002C5DF7">
            <w:r w:rsidRPr="002C5DF7">
              <w:t>Sous la pluie des javelots ennemis</w:t>
            </w:r>
          </w:p>
        </w:tc>
        <w:tc>
          <w:tcPr>
            <w:tcW w:w="5670" w:type="dxa"/>
          </w:tcPr>
          <w:p w:rsidR="002C5DF7" w:rsidRPr="002C5DF7" w:rsidRDefault="002C5DF7" w:rsidP="002C5DF7">
            <w:r w:rsidRPr="002C5DF7">
              <w:t>Danger héroïque</w:t>
            </w:r>
          </w:p>
        </w:tc>
      </w:tr>
      <w:tr w:rsidR="002C5DF7" w:rsidRPr="002C5DF7" w:rsidTr="002C5DF7">
        <w:trPr>
          <w:trHeight w:val="397"/>
        </w:trPr>
        <w:tc>
          <w:tcPr>
            <w:tcW w:w="5098" w:type="dxa"/>
          </w:tcPr>
          <w:p w:rsidR="002C5DF7" w:rsidRPr="002C5DF7" w:rsidRDefault="002C5DF7" w:rsidP="002C5DF7">
            <w:r w:rsidRPr="002C5DF7">
              <w:t>À l’horizon embrasé par la guerre</w:t>
            </w:r>
          </w:p>
        </w:tc>
        <w:tc>
          <w:tcPr>
            <w:tcW w:w="5670" w:type="dxa"/>
          </w:tcPr>
          <w:p w:rsidR="002C5DF7" w:rsidRPr="002C5DF7" w:rsidRDefault="002C5DF7" w:rsidP="002C5DF7">
            <w:r w:rsidRPr="002C5DF7">
              <w:t>Vision grandiose et tragique</w:t>
            </w:r>
          </w:p>
        </w:tc>
      </w:tr>
      <w:tr w:rsidR="002C5DF7" w:rsidRPr="002C5DF7" w:rsidTr="002C5DF7">
        <w:trPr>
          <w:trHeight w:val="397"/>
        </w:trPr>
        <w:tc>
          <w:tcPr>
            <w:tcW w:w="5098" w:type="dxa"/>
          </w:tcPr>
          <w:p w:rsidR="002C5DF7" w:rsidRPr="002C5DF7" w:rsidRDefault="002C5DF7" w:rsidP="002C5DF7">
            <w:r w:rsidRPr="002C5DF7">
              <w:t>Dans la gloire des vainqueurs acclamés</w:t>
            </w:r>
          </w:p>
        </w:tc>
        <w:tc>
          <w:tcPr>
            <w:tcW w:w="5670" w:type="dxa"/>
          </w:tcPr>
          <w:p w:rsidR="002C5DF7" w:rsidRPr="002C5DF7" w:rsidRDefault="002C5DF7" w:rsidP="002C5DF7">
            <w:r w:rsidRPr="002C5DF7">
              <w:t>Triomphe héroïque</w:t>
            </w:r>
          </w:p>
        </w:tc>
      </w:tr>
      <w:tr w:rsidR="002C5DF7" w:rsidRPr="002C5DF7" w:rsidTr="002C5DF7">
        <w:trPr>
          <w:trHeight w:val="397"/>
        </w:trPr>
        <w:tc>
          <w:tcPr>
            <w:tcW w:w="5098" w:type="dxa"/>
          </w:tcPr>
          <w:p w:rsidR="002C5DF7" w:rsidRPr="002C5DF7" w:rsidRDefault="002C5DF7" w:rsidP="002C5DF7">
            <w:r w:rsidRPr="002C5DF7">
              <w:t>Aux confins du monde connu</w:t>
            </w:r>
          </w:p>
        </w:tc>
        <w:tc>
          <w:tcPr>
            <w:tcW w:w="5670" w:type="dxa"/>
          </w:tcPr>
          <w:p w:rsidR="002C5DF7" w:rsidRPr="002C5DF7" w:rsidRDefault="002C5DF7" w:rsidP="002C5DF7">
            <w:r w:rsidRPr="002C5DF7">
              <w:t>Dimension épique et mythique</w:t>
            </w:r>
          </w:p>
        </w:tc>
      </w:tr>
    </w:tbl>
    <w:p w:rsidR="003701D8" w:rsidRPr="002C5DF7" w:rsidRDefault="003701D8" w:rsidP="002C5DF7"/>
    <w:sectPr w:rsidR="003701D8" w:rsidRPr="002C5DF7" w:rsidSect="002C5D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41383372">
    <w:abstractNumId w:val="8"/>
  </w:num>
  <w:num w:numId="2" w16cid:durableId="816990832">
    <w:abstractNumId w:val="6"/>
  </w:num>
  <w:num w:numId="3" w16cid:durableId="66458025">
    <w:abstractNumId w:val="5"/>
  </w:num>
  <w:num w:numId="4" w16cid:durableId="1434738659">
    <w:abstractNumId w:val="4"/>
  </w:num>
  <w:num w:numId="5" w16cid:durableId="1917207476">
    <w:abstractNumId w:val="7"/>
  </w:num>
  <w:num w:numId="6" w16cid:durableId="1447118086">
    <w:abstractNumId w:val="3"/>
  </w:num>
  <w:num w:numId="7" w16cid:durableId="1864827506">
    <w:abstractNumId w:val="2"/>
  </w:num>
  <w:num w:numId="8" w16cid:durableId="843545837">
    <w:abstractNumId w:val="1"/>
  </w:num>
  <w:num w:numId="9" w16cid:durableId="187113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C5DF7"/>
    <w:rsid w:val="00326F90"/>
    <w:rsid w:val="003701D8"/>
    <w:rsid w:val="008E1957"/>
    <w:rsid w:val="00AA1D8D"/>
    <w:rsid w:val="00B47730"/>
    <w:rsid w:val="00BE0B1B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C35BDB"/>
  <w14:defaultImageDpi w14:val="300"/>
  <w15:docId w15:val="{69AB4A4A-F074-EF46-BC18-722FC61F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3</cp:revision>
  <dcterms:created xsi:type="dcterms:W3CDTF">2025-09-14T17:42:00Z</dcterms:created>
  <dcterms:modified xsi:type="dcterms:W3CDTF">2025-09-14T17:43:00Z</dcterms:modified>
  <cp:category/>
</cp:coreProperties>
</file>