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6183" w:rsidRPr="005F4F8F" w:rsidRDefault="00000000" w:rsidP="005F4F8F">
      <w:pPr>
        <w:jc w:val="center"/>
        <w:rPr>
          <w:lang w:val="fr-FR"/>
        </w:rPr>
      </w:pPr>
      <w:r w:rsidRPr="005F4F8F">
        <w:rPr>
          <w:lang w:val="fr-FR"/>
        </w:rPr>
        <w:t>30 compléments circonstanciels pour créer une ambiance fantastique effrayante</w:t>
      </w:r>
    </w:p>
    <w:tbl>
      <w:tblPr>
        <w:tblStyle w:val="Grilledutableau"/>
        <w:tblW w:w="10910" w:type="dxa"/>
        <w:tblLook w:val="04A0" w:firstRow="1" w:lastRow="0" w:firstColumn="1" w:lastColumn="0" w:noHBand="0" w:noVBand="1"/>
      </w:tblPr>
      <w:tblGrid>
        <w:gridCol w:w="5382"/>
        <w:gridCol w:w="5528"/>
      </w:tblGrid>
      <w:tr w:rsidR="005F4F8F" w:rsidRPr="00936023" w:rsidTr="005F4F8F">
        <w:trPr>
          <w:trHeight w:val="397"/>
        </w:trPr>
        <w:tc>
          <w:tcPr>
            <w:tcW w:w="5382" w:type="dxa"/>
          </w:tcPr>
          <w:p w:rsidR="005F4F8F" w:rsidRPr="00936023" w:rsidRDefault="005F4F8F" w:rsidP="005F4F8F">
            <w:pPr>
              <w:jc w:val="center"/>
            </w:pPr>
            <w:r w:rsidRPr="00936023">
              <w:t>Complément circonstanciel</w:t>
            </w:r>
          </w:p>
        </w:tc>
        <w:tc>
          <w:tcPr>
            <w:tcW w:w="5528" w:type="dxa"/>
          </w:tcPr>
          <w:p w:rsidR="005F4F8F" w:rsidRPr="00936023" w:rsidRDefault="005F4F8F" w:rsidP="005F4F8F">
            <w:pPr>
              <w:jc w:val="center"/>
            </w:pPr>
            <w:r w:rsidRPr="00936023">
              <w:t>Effet produit</w:t>
            </w:r>
          </w:p>
        </w:tc>
      </w:tr>
      <w:tr w:rsidR="005F4F8F" w:rsidRPr="00936023" w:rsidTr="005F4F8F">
        <w:trPr>
          <w:trHeight w:val="397"/>
        </w:trPr>
        <w:tc>
          <w:tcPr>
            <w:tcW w:w="5382" w:type="dxa"/>
          </w:tcPr>
          <w:p w:rsidR="005F4F8F" w:rsidRPr="00936023" w:rsidRDefault="005F4F8F" w:rsidP="00936023">
            <w:r w:rsidRPr="00936023">
              <w:t>Par une nuit glaciale</w:t>
            </w:r>
          </w:p>
        </w:tc>
        <w:tc>
          <w:tcPr>
            <w:tcW w:w="5528" w:type="dxa"/>
          </w:tcPr>
          <w:p w:rsidR="005F4F8F" w:rsidRPr="00936023" w:rsidRDefault="005F4F8F" w:rsidP="00936023">
            <w:r w:rsidRPr="00936023">
              <w:t>Installe une atmosphère hostile</w:t>
            </w:r>
          </w:p>
        </w:tc>
      </w:tr>
      <w:tr w:rsidR="005F4F8F" w:rsidRPr="00936023" w:rsidTr="005F4F8F">
        <w:trPr>
          <w:trHeight w:val="397"/>
        </w:trPr>
        <w:tc>
          <w:tcPr>
            <w:tcW w:w="5382" w:type="dxa"/>
          </w:tcPr>
          <w:p w:rsidR="005F4F8F" w:rsidRPr="005F4F8F" w:rsidRDefault="005F4F8F" w:rsidP="00936023">
            <w:pPr>
              <w:rPr>
                <w:lang w:val="fr-FR"/>
              </w:rPr>
            </w:pPr>
            <w:r w:rsidRPr="005F4F8F">
              <w:rPr>
                <w:lang w:val="fr-FR"/>
              </w:rPr>
              <w:t>Sous un ciel sans lune</w:t>
            </w:r>
          </w:p>
        </w:tc>
        <w:tc>
          <w:tcPr>
            <w:tcW w:w="5528" w:type="dxa"/>
          </w:tcPr>
          <w:p w:rsidR="005F4F8F" w:rsidRPr="00936023" w:rsidRDefault="005F4F8F" w:rsidP="00936023">
            <w:r w:rsidRPr="00936023">
              <w:t>Accentue l’obscurité totale</w:t>
            </w:r>
          </w:p>
        </w:tc>
      </w:tr>
      <w:tr w:rsidR="005F4F8F" w:rsidRPr="00936023" w:rsidTr="005F4F8F">
        <w:trPr>
          <w:trHeight w:val="397"/>
        </w:trPr>
        <w:tc>
          <w:tcPr>
            <w:tcW w:w="5382" w:type="dxa"/>
          </w:tcPr>
          <w:p w:rsidR="005F4F8F" w:rsidRPr="005F4F8F" w:rsidRDefault="005F4F8F" w:rsidP="00936023">
            <w:pPr>
              <w:rPr>
                <w:lang w:val="fr-FR"/>
              </w:rPr>
            </w:pPr>
            <w:r w:rsidRPr="005F4F8F">
              <w:rPr>
                <w:lang w:val="fr-FR"/>
              </w:rPr>
              <w:t>Entre les branches squelettiques des arbres</w:t>
            </w:r>
          </w:p>
        </w:tc>
        <w:tc>
          <w:tcPr>
            <w:tcW w:w="5528" w:type="dxa"/>
          </w:tcPr>
          <w:p w:rsidR="005F4F8F" w:rsidRPr="00936023" w:rsidRDefault="005F4F8F" w:rsidP="00936023">
            <w:r w:rsidRPr="00936023">
              <w:t>Donne un décor inquiétant</w:t>
            </w:r>
          </w:p>
        </w:tc>
      </w:tr>
      <w:tr w:rsidR="005F4F8F" w:rsidRPr="00936023" w:rsidTr="005F4F8F">
        <w:trPr>
          <w:trHeight w:val="397"/>
        </w:trPr>
        <w:tc>
          <w:tcPr>
            <w:tcW w:w="5382" w:type="dxa"/>
          </w:tcPr>
          <w:p w:rsidR="005F4F8F" w:rsidRPr="00936023" w:rsidRDefault="005F4F8F" w:rsidP="00936023">
            <w:r w:rsidRPr="00936023">
              <w:t>Dans un brouillard épais</w:t>
            </w:r>
          </w:p>
        </w:tc>
        <w:tc>
          <w:tcPr>
            <w:tcW w:w="5528" w:type="dxa"/>
          </w:tcPr>
          <w:p w:rsidR="005F4F8F" w:rsidRPr="00936023" w:rsidRDefault="005F4F8F" w:rsidP="00936023">
            <w:r w:rsidRPr="00936023">
              <w:t>Rend les contours flous, inquiétants</w:t>
            </w:r>
          </w:p>
        </w:tc>
      </w:tr>
      <w:tr w:rsidR="005F4F8F" w:rsidRPr="00936023" w:rsidTr="005F4F8F">
        <w:trPr>
          <w:trHeight w:val="397"/>
        </w:trPr>
        <w:tc>
          <w:tcPr>
            <w:tcW w:w="5382" w:type="dxa"/>
          </w:tcPr>
          <w:p w:rsidR="005F4F8F" w:rsidRPr="00936023" w:rsidRDefault="005F4F8F" w:rsidP="00936023">
            <w:r w:rsidRPr="00936023">
              <w:t>À l’ombre des ruines</w:t>
            </w:r>
          </w:p>
        </w:tc>
        <w:tc>
          <w:tcPr>
            <w:tcW w:w="5528" w:type="dxa"/>
          </w:tcPr>
          <w:p w:rsidR="005F4F8F" w:rsidRPr="00936023" w:rsidRDefault="005F4F8F" w:rsidP="00936023">
            <w:r w:rsidRPr="00936023">
              <w:t>Évoque un lieu hanté</w:t>
            </w:r>
          </w:p>
        </w:tc>
      </w:tr>
      <w:tr w:rsidR="005F4F8F" w:rsidRPr="00936023" w:rsidTr="005F4F8F">
        <w:trPr>
          <w:trHeight w:val="397"/>
        </w:trPr>
        <w:tc>
          <w:tcPr>
            <w:tcW w:w="5382" w:type="dxa"/>
          </w:tcPr>
          <w:p w:rsidR="005F4F8F" w:rsidRPr="00936023" w:rsidRDefault="005F4F8F" w:rsidP="00936023">
            <w:r w:rsidRPr="00936023">
              <w:t>Sur un sol détrempé et glissant</w:t>
            </w:r>
          </w:p>
        </w:tc>
        <w:tc>
          <w:tcPr>
            <w:tcW w:w="5528" w:type="dxa"/>
          </w:tcPr>
          <w:p w:rsidR="005F4F8F" w:rsidRPr="00936023" w:rsidRDefault="005F4F8F" w:rsidP="00936023">
            <w:r w:rsidRPr="00936023">
              <w:t>Installe une insécurité</w:t>
            </w:r>
          </w:p>
        </w:tc>
      </w:tr>
      <w:tr w:rsidR="005F4F8F" w:rsidRPr="00936023" w:rsidTr="005F4F8F">
        <w:trPr>
          <w:trHeight w:val="397"/>
        </w:trPr>
        <w:tc>
          <w:tcPr>
            <w:tcW w:w="5382" w:type="dxa"/>
          </w:tcPr>
          <w:p w:rsidR="005F4F8F" w:rsidRPr="00936023" w:rsidRDefault="005F4F8F" w:rsidP="00936023">
            <w:r w:rsidRPr="00936023">
              <w:t>À travers des herbes hautes frémissantes</w:t>
            </w:r>
          </w:p>
        </w:tc>
        <w:tc>
          <w:tcPr>
            <w:tcW w:w="5528" w:type="dxa"/>
          </w:tcPr>
          <w:p w:rsidR="005F4F8F" w:rsidRPr="00936023" w:rsidRDefault="005F4F8F" w:rsidP="00936023">
            <w:r w:rsidRPr="00936023">
              <w:t>Crée la sensation d’un danger caché</w:t>
            </w:r>
          </w:p>
        </w:tc>
      </w:tr>
      <w:tr w:rsidR="005F4F8F" w:rsidRPr="00936023" w:rsidTr="005F4F8F">
        <w:trPr>
          <w:trHeight w:val="397"/>
        </w:trPr>
        <w:tc>
          <w:tcPr>
            <w:tcW w:w="5382" w:type="dxa"/>
          </w:tcPr>
          <w:p w:rsidR="005F4F8F" w:rsidRPr="00936023" w:rsidRDefault="005F4F8F" w:rsidP="00936023">
            <w:r w:rsidRPr="00936023">
              <w:t>Devant une porte vermoulue</w:t>
            </w:r>
          </w:p>
        </w:tc>
        <w:tc>
          <w:tcPr>
            <w:tcW w:w="5528" w:type="dxa"/>
          </w:tcPr>
          <w:p w:rsidR="005F4F8F" w:rsidRPr="00936023" w:rsidRDefault="005F4F8F" w:rsidP="00936023">
            <w:r w:rsidRPr="00936023">
              <w:t>Accentue l’idée de mystère</w:t>
            </w:r>
          </w:p>
        </w:tc>
      </w:tr>
      <w:tr w:rsidR="005F4F8F" w:rsidRPr="00936023" w:rsidTr="005F4F8F">
        <w:trPr>
          <w:trHeight w:val="397"/>
        </w:trPr>
        <w:tc>
          <w:tcPr>
            <w:tcW w:w="5382" w:type="dxa"/>
          </w:tcPr>
          <w:p w:rsidR="005F4F8F" w:rsidRPr="00936023" w:rsidRDefault="005F4F8F" w:rsidP="00936023">
            <w:r w:rsidRPr="00936023">
              <w:t>Dans le souffle d’un vent lugubre</w:t>
            </w:r>
          </w:p>
        </w:tc>
        <w:tc>
          <w:tcPr>
            <w:tcW w:w="5528" w:type="dxa"/>
          </w:tcPr>
          <w:p w:rsidR="005F4F8F" w:rsidRPr="00936023" w:rsidRDefault="005F4F8F" w:rsidP="00936023">
            <w:r w:rsidRPr="00936023">
              <w:t>Apporte une ambiance sonore</w:t>
            </w:r>
          </w:p>
        </w:tc>
      </w:tr>
      <w:tr w:rsidR="005F4F8F" w:rsidRPr="00936023" w:rsidTr="005F4F8F">
        <w:trPr>
          <w:trHeight w:val="397"/>
        </w:trPr>
        <w:tc>
          <w:tcPr>
            <w:tcW w:w="5382" w:type="dxa"/>
          </w:tcPr>
          <w:p w:rsidR="005F4F8F" w:rsidRPr="00936023" w:rsidRDefault="005F4F8F" w:rsidP="00936023">
            <w:r w:rsidRPr="00936023">
              <w:t>Au cœur d’une clairière silencieuse</w:t>
            </w:r>
          </w:p>
        </w:tc>
        <w:tc>
          <w:tcPr>
            <w:tcW w:w="5528" w:type="dxa"/>
          </w:tcPr>
          <w:p w:rsidR="005F4F8F" w:rsidRPr="00936023" w:rsidRDefault="005F4F8F" w:rsidP="00936023">
            <w:r w:rsidRPr="00936023">
              <w:t>Silence inquiétant</w:t>
            </w:r>
          </w:p>
        </w:tc>
      </w:tr>
      <w:tr w:rsidR="005F4F8F" w:rsidRPr="00936023" w:rsidTr="005F4F8F">
        <w:trPr>
          <w:trHeight w:val="397"/>
        </w:trPr>
        <w:tc>
          <w:tcPr>
            <w:tcW w:w="5382" w:type="dxa"/>
          </w:tcPr>
          <w:p w:rsidR="005F4F8F" w:rsidRPr="00936023" w:rsidRDefault="005F4F8F" w:rsidP="00936023">
            <w:r w:rsidRPr="00936023">
              <w:t>Au détour d’un sentier étroit</w:t>
            </w:r>
          </w:p>
        </w:tc>
        <w:tc>
          <w:tcPr>
            <w:tcW w:w="5528" w:type="dxa"/>
          </w:tcPr>
          <w:p w:rsidR="005F4F8F" w:rsidRPr="00936023" w:rsidRDefault="005F4F8F" w:rsidP="00936023">
            <w:r w:rsidRPr="00936023">
              <w:t>Crée l’effet de surprise</w:t>
            </w:r>
          </w:p>
        </w:tc>
      </w:tr>
      <w:tr w:rsidR="005F4F8F" w:rsidRPr="00936023" w:rsidTr="005F4F8F">
        <w:trPr>
          <w:trHeight w:val="397"/>
        </w:trPr>
        <w:tc>
          <w:tcPr>
            <w:tcW w:w="5382" w:type="dxa"/>
          </w:tcPr>
          <w:p w:rsidR="005F4F8F" w:rsidRPr="00936023" w:rsidRDefault="005F4F8F" w:rsidP="00936023">
            <w:r w:rsidRPr="00936023">
              <w:t>Dans l’ombre mouvante des chandelles</w:t>
            </w:r>
          </w:p>
        </w:tc>
        <w:tc>
          <w:tcPr>
            <w:tcW w:w="5528" w:type="dxa"/>
          </w:tcPr>
          <w:p w:rsidR="005F4F8F" w:rsidRPr="00936023" w:rsidRDefault="005F4F8F" w:rsidP="00936023">
            <w:r w:rsidRPr="00936023">
              <w:t>Ombres inquiétantes</w:t>
            </w:r>
          </w:p>
        </w:tc>
      </w:tr>
      <w:tr w:rsidR="005F4F8F" w:rsidRPr="00936023" w:rsidTr="005F4F8F">
        <w:trPr>
          <w:trHeight w:val="397"/>
        </w:trPr>
        <w:tc>
          <w:tcPr>
            <w:tcW w:w="5382" w:type="dxa"/>
          </w:tcPr>
          <w:p w:rsidR="005F4F8F" w:rsidRPr="00936023" w:rsidRDefault="005F4F8F" w:rsidP="00936023">
            <w:r w:rsidRPr="00936023">
              <w:t>Sous les racines tordues d’un vieux chêne</w:t>
            </w:r>
          </w:p>
        </w:tc>
        <w:tc>
          <w:tcPr>
            <w:tcW w:w="5528" w:type="dxa"/>
          </w:tcPr>
          <w:p w:rsidR="005F4F8F" w:rsidRPr="00936023" w:rsidRDefault="005F4F8F" w:rsidP="00936023">
            <w:r w:rsidRPr="00936023">
              <w:t>Donne une cachette sombre</w:t>
            </w:r>
          </w:p>
        </w:tc>
      </w:tr>
      <w:tr w:rsidR="005F4F8F" w:rsidRPr="00936023" w:rsidTr="005F4F8F">
        <w:trPr>
          <w:trHeight w:val="397"/>
        </w:trPr>
        <w:tc>
          <w:tcPr>
            <w:tcW w:w="5382" w:type="dxa"/>
          </w:tcPr>
          <w:p w:rsidR="005F4F8F" w:rsidRPr="00936023" w:rsidRDefault="005F4F8F" w:rsidP="00936023">
            <w:r w:rsidRPr="00936023">
              <w:t>Derrière un rideau de toiles d’araignée</w:t>
            </w:r>
          </w:p>
        </w:tc>
        <w:tc>
          <w:tcPr>
            <w:tcW w:w="5528" w:type="dxa"/>
          </w:tcPr>
          <w:p w:rsidR="005F4F8F" w:rsidRPr="00936023" w:rsidRDefault="005F4F8F" w:rsidP="00936023">
            <w:r w:rsidRPr="00936023">
              <w:t>Évoque l’abandon et l’effroi</w:t>
            </w:r>
          </w:p>
        </w:tc>
      </w:tr>
      <w:tr w:rsidR="005F4F8F" w:rsidRPr="00936023" w:rsidTr="005F4F8F">
        <w:trPr>
          <w:trHeight w:val="397"/>
        </w:trPr>
        <w:tc>
          <w:tcPr>
            <w:tcW w:w="5382" w:type="dxa"/>
          </w:tcPr>
          <w:p w:rsidR="005F4F8F" w:rsidRPr="00936023" w:rsidRDefault="005F4F8F" w:rsidP="00936023">
            <w:r w:rsidRPr="00936023">
              <w:t>Dans la lueur blafarde de la lune</w:t>
            </w:r>
          </w:p>
        </w:tc>
        <w:tc>
          <w:tcPr>
            <w:tcW w:w="5528" w:type="dxa"/>
          </w:tcPr>
          <w:p w:rsidR="005F4F8F" w:rsidRPr="00936023" w:rsidRDefault="005F4F8F" w:rsidP="00936023">
            <w:r w:rsidRPr="00936023">
              <w:t>Lumière inquiétante</w:t>
            </w:r>
          </w:p>
        </w:tc>
      </w:tr>
      <w:tr w:rsidR="005F4F8F" w:rsidRPr="00936023" w:rsidTr="005F4F8F">
        <w:trPr>
          <w:trHeight w:val="397"/>
        </w:trPr>
        <w:tc>
          <w:tcPr>
            <w:tcW w:w="5382" w:type="dxa"/>
          </w:tcPr>
          <w:p w:rsidR="005F4F8F" w:rsidRPr="00936023" w:rsidRDefault="005F4F8F" w:rsidP="00936023">
            <w:r w:rsidRPr="00936023">
              <w:t>Près d’un puits sans fond</w:t>
            </w:r>
          </w:p>
        </w:tc>
        <w:tc>
          <w:tcPr>
            <w:tcW w:w="5528" w:type="dxa"/>
          </w:tcPr>
          <w:p w:rsidR="005F4F8F" w:rsidRPr="00936023" w:rsidRDefault="005F4F8F" w:rsidP="00936023">
            <w:r w:rsidRPr="00936023">
              <w:t>Danger mystérieux</w:t>
            </w:r>
          </w:p>
        </w:tc>
      </w:tr>
      <w:tr w:rsidR="005F4F8F" w:rsidRPr="00936023" w:rsidTr="005F4F8F">
        <w:trPr>
          <w:trHeight w:val="397"/>
        </w:trPr>
        <w:tc>
          <w:tcPr>
            <w:tcW w:w="5382" w:type="dxa"/>
          </w:tcPr>
          <w:p w:rsidR="005F4F8F" w:rsidRPr="00936023" w:rsidRDefault="005F4F8F" w:rsidP="00936023">
            <w:r w:rsidRPr="00936023">
              <w:t>Le long d’un mur moussu</w:t>
            </w:r>
          </w:p>
        </w:tc>
        <w:tc>
          <w:tcPr>
            <w:tcW w:w="5528" w:type="dxa"/>
          </w:tcPr>
          <w:p w:rsidR="005F4F8F" w:rsidRPr="00936023" w:rsidRDefault="005F4F8F" w:rsidP="00936023">
            <w:r w:rsidRPr="00936023">
              <w:t>Atmosphère d’humidité et de décomposition</w:t>
            </w:r>
          </w:p>
        </w:tc>
      </w:tr>
      <w:tr w:rsidR="005F4F8F" w:rsidRPr="00936023" w:rsidTr="005F4F8F">
        <w:trPr>
          <w:trHeight w:val="397"/>
        </w:trPr>
        <w:tc>
          <w:tcPr>
            <w:tcW w:w="5382" w:type="dxa"/>
          </w:tcPr>
          <w:p w:rsidR="005F4F8F" w:rsidRPr="00936023" w:rsidRDefault="005F4F8F" w:rsidP="00936023">
            <w:r w:rsidRPr="00936023">
              <w:t>Dans le craquement des planches pourries</w:t>
            </w:r>
          </w:p>
        </w:tc>
        <w:tc>
          <w:tcPr>
            <w:tcW w:w="5528" w:type="dxa"/>
          </w:tcPr>
          <w:p w:rsidR="005F4F8F" w:rsidRPr="00936023" w:rsidRDefault="005F4F8F" w:rsidP="00936023">
            <w:r w:rsidRPr="00936023">
              <w:t>Bruit inquiétant</w:t>
            </w:r>
          </w:p>
        </w:tc>
      </w:tr>
      <w:tr w:rsidR="005F4F8F" w:rsidRPr="00936023" w:rsidTr="005F4F8F">
        <w:trPr>
          <w:trHeight w:val="397"/>
        </w:trPr>
        <w:tc>
          <w:tcPr>
            <w:tcW w:w="5382" w:type="dxa"/>
          </w:tcPr>
          <w:p w:rsidR="005F4F8F" w:rsidRPr="00936023" w:rsidRDefault="005F4F8F" w:rsidP="00936023">
            <w:r w:rsidRPr="00936023">
              <w:t>Au sommet d’une colline battue par le vent</w:t>
            </w:r>
          </w:p>
        </w:tc>
        <w:tc>
          <w:tcPr>
            <w:tcW w:w="5528" w:type="dxa"/>
          </w:tcPr>
          <w:p w:rsidR="005F4F8F" w:rsidRPr="00936023" w:rsidRDefault="005F4F8F" w:rsidP="00936023">
            <w:r w:rsidRPr="00936023">
              <w:t>Isolement dramatique</w:t>
            </w:r>
          </w:p>
        </w:tc>
      </w:tr>
      <w:tr w:rsidR="005F4F8F" w:rsidRPr="00936023" w:rsidTr="005F4F8F">
        <w:trPr>
          <w:trHeight w:val="397"/>
        </w:trPr>
        <w:tc>
          <w:tcPr>
            <w:tcW w:w="5382" w:type="dxa"/>
          </w:tcPr>
          <w:p w:rsidR="005F4F8F" w:rsidRPr="00936023" w:rsidRDefault="005F4F8F" w:rsidP="00936023">
            <w:r w:rsidRPr="00936023">
              <w:t>Dans l’obscurité d’un couloir sans fin</w:t>
            </w:r>
          </w:p>
        </w:tc>
        <w:tc>
          <w:tcPr>
            <w:tcW w:w="5528" w:type="dxa"/>
          </w:tcPr>
          <w:p w:rsidR="005F4F8F" w:rsidRPr="00936023" w:rsidRDefault="005F4F8F" w:rsidP="00936023">
            <w:r w:rsidRPr="00936023">
              <w:t>Angoisse de l’infini</w:t>
            </w:r>
          </w:p>
        </w:tc>
      </w:tr>
      <w:tr w:rsidR="005F4F8F" w:rsidRPr="00936023" w:rsidTr="005F4F8F">
        <w:trPr>
          <w:trHeight w:val="397"/>
        </w:trPr>
        <w:tc>
          <w:tcPr>
            <w:tcW w:w="5382" w:type="dxa"/>
          </w:tcPr>
          <w:p w:rsidR="005F4F8F" w:rsidRPr="00936023" w:rsidRDefault="005F4F8F" w:rsidP="00936023">
            <w:r w:rsidRPr="00936023">
              <w:t>À la lisière d’une forêt impénétrable</w:t>
            </w:r>
          </w:p>
        </w:tc>
        <w:tc>
          <w:tcPr>
            <w:tcW w:w="5528" w:type="dxa"/>
          </w:tcPr>
          <w:p w:rsidR="005F4F8F" w:rsidRPr="00936023" w:rsidRDefault="005F4F8F" w:rsidP="00936023">
            <w:r w:rsidRPr="00936023">
              <w:t>Barrière inquiétante</w:t>
            </w:r>
          </w:p>
        </w:tc>
      </w:tr>
      <w:tr w:rsidR="005F4F8F" w:rsidRPr="00936023" w:rsidTr="005F4F8F">
        <w:trPr>
          <w:trHeight w:val="397"/>
        </w:trPr>
        <w:tc>
          <w:tcPr>
            <w:tcW w:w="5382" w:type="dxa"/>
          </w:tcPr>
          <w:p w:rsidR="005F4F8F" w:rsidRPr="00936023" w:rsidRDefault="005F4F8F" w:rsidP="00936023">
            <w:r w:rsidRPr="00936023">
              <w:t>Entre les statues brisées d’un cimetière</w:t>
            </w:r>
          </w:p>
        </w:tc>
        <w:tc>
          <w:tcPr>
            <w:tcW w:w="5528" w:type="dxa"/>
          </w:tcPr>
          <w:p w:rsidR="005F4F8F" w:rsidRPr="00936023" w:rsidRDefault="005F4F8F" w:rsidP="00936023">
            <w:r w:rsidRPr="00936023">
              <w:t>Suggère la mort et l’abandon</w:t>
            </w:r>
          </w:p>
        </w:tc>
      </w:tr>
      <w:tr w:rsidR="005F4F8F" w:rsidRPr="00936023" w:rsidTr="005F4F8F">
        <w:trPr>
          <w:trHeight w:val="397"/>
        </w:trPr>
        <w:tc>
          <w:tcPr>
            <w:tcW w:w="5382" w:type="dxa"/>
          </w:tcPr>
          <w:p w:rsidR="005F4F8F" w:rsidRPr="00936023" w:rsidRDefault="005F4F8F" w:rsidP="00936023">
            <w:r w:rsidRPr="00936023">
              <w:t>Dans l’écho des pas invisibles</w:t>
            </w:r>
          </w:p>
        </w:tc>
        <w:tc>
          <w:tcPr>
            <w:tcW w:w="5528" w:type="dxa"/>
          </w:tcPr>
          <w:p w:rsidR="005F4F8F" w:rsidRPr="00936023" w:rsidRDefault="005F4F8F" w:rsidP="00936023">
            <w:r w:rsidRPr="00936023">
              <w:t>Inquiétude auditive</w:t>
            </w:r>
          </w:p>
        </w:tc>
      </w:tr>
      <w:tr w:rsidR="005F4F8F" w:rsidRPr="00936023" w:rsidTr="005F4F8F">
        <w:trPr>
          <w:trHeight w:val="397"/>
        </w:trPr>
        <w:tc>
          <w:tcPr>
            <w:tcW w:w="5382" w:type="dxa"/>
          </w:tcPr>
          <w:p w:rsidR="005F4F8F" w:rsidRPr="00936023" w:rsidRDefault="005F4F8F" w:rsidP="00936023">
            <w:r w:rsidRPr="00936023">
              <w:t>Au milieu des corbeaux croassant</w:t>
            </w:r>
          </w:p>
        </w:tc>
        <w:tc>
          <w:tcPr>
            <w:tcW w:w="5528" w:type="dxa"/>
          </w:tcPr>
          <w:p w:rsidR="005F4F8F" w:rsidRPr="00936023" w:rsidRDefault="005F4F8F" w:rsidP="00936023">
            <w:r w:rsidRPr="00936023">
              <w:t>Présence d’oiseaux funestes</w:t>
            </w:r>
          </w:p>
        </w:tc>
      </w:tr>
      <w:tr w:rsidR="005F4F8F" w:rsidRPr="00936023" w:rsidTr="005F4F8F">
        <w:trPr>
          <w:trHeight w:val="397"/>
        </w:trPr>
        <w:tc>
          <w:tcPr>
            <w:tcW w:w="5382" w:type="dxa"/>
          </w:tcPr>
          <w:p w:rsidR="005F4F8F" w:rsidRPr="00936023" w:rsidRDefault="005F4F8F" w:rsidP="00936023">
            <w:r w:rsidRPr="00936023">
              <w:t>Dans une brume glaciale</w:t>
            </w:r>
          </w:p>
        </w:tc>
        <w:tc>
          <w:tcPr>
            <w:tcW w:w="5528" w:type="dxa"/>
          </w:tcPr>
          <w:p w:rsidR="005F4F8F" w:rsidRPr="00936023" w:rsidRDefault="005F4F8F" w:rsidP="00936023">
            <w:r w:rsidRPr="00936023">
              <w:t>Sensation physique d’effroi</w:t>
            </w:r>
          </w:p>
        </w:tc>
      </w:tr>
      <w:tr w:rsidR="005F4F8F" w:rsidRPr="00936023" w:rsidTr="005F4F8F">
        <w:trPr>
          <w:trHeight w:val="397"/>
        </w:trPr>
        <w:tc>
          <w:tcPr>
            <w:tcW w:w="5382" w:type="dxa"/>
          </w:tcPr>
          <w:p w:rsidR="005F4F8F" w:rsidRPr="00936023" w:rsidRDefault="005F4F8F" w:rsidP="00936023">
            <w:r w:rsidRPr="00936023">
              <w:t>Sous une pluie battante et froide</w:t>
            </w:r>
          </w:p>
        </w:tc>
        <w:tc>
          <w:tcPr>
            <w:tcW w:w="5528" w:type="dxa"/>
          </w:tcPr>
          <w:p w:rsidR="005F4F8F" w:rsidRPr="00936023" w:rsidRDefault="005F4F8F" w:rsidP="00936023">
            <w:r w:rsidRPr="00936023">
              <w:t>Climat oppressant</w:t>
            </w:r>
          </w:p>
        </w:tc>
      </w:tr>
      <w:tr w:rsidR="005F4F8F" w:rsidRPr="00936023" w:rsidTr="005F4F8F">
        <w:trPr>
          <w:trHeight w:val="397"/>
        </w:trPr>
        <w:tc>
          <w:tcPr>
            <w:tcW w:w="5382" w:type="dxa"/>
          </w:tcPr>
          <w:p w:rsidR="005F4F8F" w:rsidRPr="00936023" w:rsidRDefault="005F4F8F" w:rsidP="00936023">
            <w:r w:rsidRPr="00936023">
              <w:t>Entre les pierres tombales renversées</w:t>
            </w:r>
          </w:p>
        </w:tc>
        <w:tc>
          <w:tcPr>
            <w:tcW w:w="5528" w:type="dxa"/>
          </w:tcPr>
          <w:p w:rsidR="005F4F8F" w:rsidRPr="00936023" w:rsidRDefault="005F4F8F" w:rsidP="00936023">
            <w:r w:rsidRPr="00936023">
              <w:t>Décor macabre</w:t>
            </w:r>
          </w:p>
        </w:tc>
      </w:tr>
      <w:tr w:rsidR="005F4F8F" w:rsidRPr="00936023" w:rsidTr="005F4F8F">
        <w:trPr>
          <w:trHeight w:val="397"/>
        </w:trPr>
        <w:tc>
          <w:tcPr>
            <w:tcW w:w="5382" w:type="dxa"/>
          </w:tcPr>
          <w:p w:rsidR="005F4F8F" w:rsidRPr="00936023" w:rsidRDefault="005F4F8F" w:rsidP="00936023">
            <w:r w:rsidRPr="00936023">
              <w:t>Dans le grincement d’une porte rouillée</w:t>
            </w:r>
          </w:p>
        </w:tc>
        <w:tc>
          <w:tcPr>
            <w:tcW w:w="5528" w:type="dxa"/>
          </w:tcPr>
          <w:p w:rsidR="005F4F8F" w:rsidRPr="00936023" w:rsidRDefault="005F4F8F" w:rsidP="00936023">
            <w:r w:rsidRPr="00936023">
              <w:t>Effet sonore de tension</w:t>
            </w:r>
          </w:p>
        </w:tc>
      </w:tr>
      <w:tr w:rsidR="005F4F8F" w:rsidRPr="00936023" w:rsidTr="005F4F8F">
        <w:trPr>
          <w:trHeight w:val="397"/>
        </w:trPr>
        <w:tc>
          <w:tcPr>
            <w:tcW w:w="5382" w:type="dxa"/>
          </w:tcPr>
          <w:p w:rsidR="005F4F8F" w:rsidRPr="00936023" w:rsidRDefault="005F4F8F" w:rsidP="00936023">
            <w:r w:rsidRPr="00936023">
              <w:t>Sur un sentier jonché d’ossements</w:t>
            </w:r>
          </w:p>
        </w:tc>
        <w:tc>
          <w:tcPr>
            <w:tcW w:w="5528" w:type="dxa"/>
          </w:tcPr>
          <w:p w:rsidR="005F4F8F" w:rsidRPr="00936023" w:rsidRDefault="005F4F8F" w:rsidP="00936023">
            <w:r w:rsidRPr="00936023">
              <w:t>Image morbide</w:t>
            </w:r>
          </w:p>
        </w:tc>
      </w:tr>
      <w:tr w:rsidR="005F4F8F" w:rsidRPr="00936023" w:rsidTr="005F4F8F">
        <w:trPr>
          <w:trHeight w:val="397"/>
        </w:trPr>
        <w:tc>
          <w:tcPr>
            <w:tcW w:w="5382" w:type="dxa"/>
          </w:tcPr>
          <w:p w:rsidR="005F4F8F" w:rsidRPr="00936023" w:rsidRDefault="005F4F8F" w:rsidP="00936023">
            <w:r w:rsidRPr="00936023">
              <w:t>Aux abords d’un manoir en ruine</w:t>
            </w:r>
          </w:p>
        </w:tc>
        <w:tc>
          <w:tcPr>
            <w:tcW w:w="5528" w:type="dxa"/>
          </w:tcPr>
          <w:p w:rsidR="005F4F8F" w:rsidRPr="00936023" w:rsidRDefault="005F4F8F" w:rsidP="00936023">
            <w:r w:rsidRPr="00936023">
              <w:t>Lieu emblématique du fantastique</w:t>
            </w:r>
          </w:p>
        </w:tc>
      </w:tr>
    </w:tbl>
    <w:p w:rsidR="00B64621" w:rsidRPr="00936023" w:rsidRDefault="00B64621" w:rsidP="00936023"/>
    <w:sectPr w:rsidR="00B64621" w:rsidRPr="00936023" w:rsidSect="009360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58037493">
    <w:abstractNumId w:val="8"/>
  </w:num>
  <w:num w:numId="2" w16cid:durableId="181827231">
    <w:abstractNumId w:val="6"/>
  </w:num>
  <w:num w:numId="3" w16cid:durableId="1679848212">
    <w:abstractNumId w:val="5"/>
  </w:num>
  <w:num w:numId="4" w16cid:durableId="1496528542">
    <w:abstractNumId w:val="4"/>
  </w:num>
  <w:num w:numId="5" w16cid:durableId="1548955640">
    <w:abstractNumId w:val="7"/>
  </w:num>
  <w:num w:numId="6" w16cid:durableId="947470005">
    <w:abstractNumId w:val="3"/>
  </w:num>
  <w:num w:numId="7" w16cid:durableId="1971210019">
    <w:abstractNumId w:val="2"/>
  </w:num>
  <w:num w:numId="8" w16cid:durableId="352154950">
    <w:abstractNumId w:val="1"/>
  </w:num>
  <w:num w:numId="9" w16cid:durableId="1824928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5F4F8F"/>
    <w:rsid w:val="00936023"/>
    <w:rsid w:val="00AA1D8D"/>
    <w:rsid w:val="00B16183"/>
    <w:rsid w:val="00B47730"/>
    <w:rsid w:val="00B64621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BFA324"/>
  <w14:defaultImageDpi w14:val="300"/>
  <w15:docId w15:val="{69AB4A4A-F074-EF46-BC18-722FC61FF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Microsoft Office User</cp:lastModifiedBy>
  <cp:revision>2</cp:revision>
  <dcterms:created xsi:type="dcterms:W3CDTF">2025-09-14T17:28:00Z</dcterms:created>
  <dcterms:modified xsi:type="dcterms:W3CDTF">2025-09-14T17:28:00Z</dcterms:modified>
  <cp:category/>
</cp:coreProperties>
</file>